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049" w14:textId="ab1d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2020 года № 718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"Старение и здоровая продолжительность жизни" Министерства здравоохранения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