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6c73" w14:textId="f3e6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2020 года № 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 совершенный в Москве 9 сентября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Текст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международного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прилагаемый к нормативному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официальным. 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заверенную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международного Протокола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языках заключения можно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иностранных дел 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международных Протоколов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719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Соглашения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Консульство Республики Казахстан в городе Астрахани, Российская Федерация, преобразуется в Генеральное консульство.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Консульский округ Генерального консульства Республики Казахстан в городе Астрахани включает в себя территории Астраханской, Волгоградской, Оренбургской, Самарской и Саратовской областей.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сентября 2020 года в двух экземплярах, каждый на казахском и русском языках, причем оба текста имеют одинаковую силу.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