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8cf" w14:textId="ec6f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Первого Президента Республики Казахстан - Елбасы в области культуры в 2020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2020 года № 724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Первого Президента Республики Казахстан - Елбасы в области культуры в 2020 году".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присуждении государственной стипендии Первого Президента Республики Казахстан - Елбасы в области культуры в 2020 году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стипендию Первого Президента Республики Казахстан - Елбасы в области культуры в 2020 году согласно приложению к настоящему распоряжению.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</w:t>
      </w:r>
      <w:r>
        <w:br/>
      </w:r>
      <w:r>
        <w:rPr>
          <w:rFonts w:ascii="Times New Roman"/>
          <w:b/>
          <w:i w:val="false"/>
          <w:color w:val="000000"/>
        </w:rPr>
        <w:t>которым присуждена государственная стипендия Первого Президента Республики Казахстан - Елбасы в области культуры в 2020 году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593"/>
        <w:gridCol w:w="8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Деятели литературы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Марфуға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поэтесса,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года рождения, поэт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(Аким Тарази)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года рождения, писатель,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писатель-драматург, заслуженный деятель Казахстана, кавалер ордена "Кұрмет"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ученый-тюрколог, общественный деятель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Сабит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писатель, лауреат Государственной премии, кавалер орденов "Парасат" и "Барыс"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государственный и общественный деятель, кавалер орденов "Кұрмет" и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 Кабдеш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писатель Казахстана,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Жұртбай Тұрсын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Нуртас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Дулат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премии, кавалер ордена "Достық" II степени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Косылбеков Дидар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писатель, заслуженный работник культуры Казахской ССР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Teмipxaн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писатель, лауреат Государственной премии, кавалер орденов "Парасат" и "Кұрмет"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 Егеухан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поэтесса, кавалер ордена "Кұрмет"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Мекемтас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литературовед,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Рапилбек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года рождения, писатель, заслуженный деятель Казахстана, обладатель медали "Ерен еңбегі үшін"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Нуржекеев Бексултан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писатель,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Абдижамил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Қазақстанның Енбек Epi, народный писатель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поэт, лауреат Государственной премии,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 Мынбай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поэт, заслуженный работник культуры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писатель, ученый,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Әнес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 Роллан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писатель, кавалер ордена "Достық" II степени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Олжас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поэт, народный писатель Казахской ССР, Қазақстанның Еңбек Ері, лауреат Государственной премии мира и прогресса Первого Президента Республики Казахстан - Елбасы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Cepiк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поэт,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Халлиолла Бауыржан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года рождения, поэт, обладатель медали "Ерен еңбегі үшін"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Деятели искусства
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Аюханов Булат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хореограф-балетмейстер,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Абдикалыкова Елена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года рождения, композитор,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Дулат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художник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Әлтай Аманжол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года рождения, айтыскер,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Асанали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народный артист СССР, Қазақстанның Еңбек Ері,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Аширбекова Роза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актриса,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Кайрат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традиционный исполнитель, народный артист Казахской ССР, лауреат Государственной премии, лауреат орденов "Парасат" и "Достық" II степени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Раушан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народная артистка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 Қажыбек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исполнитель кюев,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Бекетаева Айгерим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Днишев Алибек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певец, народный артист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Илья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композитор, поэт, искусствовед, заслуженный деятель Казахстана, кавалер ордена "Отан"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Нұрқанат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режиссер,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Базаргали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дирижер,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 Тунгишбай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актер, народный артист Республики Казахстан, лауреат Государственной премии, кавалер ордена "Достық" II степени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Жангаскаева Асель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солистка балета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Джелдибаев Абдимомын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исполнитель кюев, композитор, кавалер орденов "Құрмет", "Парасат", "Достық" II степени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Джумакова Умитжан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музыковед, искусствовед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Иманғалиев Нұртілеу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года рождения, журналист, общественный деятель,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музыкант,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 Зарема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балерина,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Косубаева Тамара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архитектор, автор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Нукетай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Недлина Валерия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года рождения, искусствовед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Нурмухамбетов Ерлан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года рождения, кинорежиссер, продюсер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певец, народный артист Казахстана, лауреат Государственной премии, кавалер орденов "Парасат" и "Барыс" II степени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Исмухан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Сабит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Ормантаев Камал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 рождения, заслуженный деятель науки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Умирова Арай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года рождения, актриса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Пирожков Валерий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года рождения, художник, скульптор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Померанцев Юрий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года рождения, народный артист Казахской ССР, Қазақстанның Еңбек Epi,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Приходько Валерий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года рождения, художник-живописец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Гульвира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Оразак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ученый-антрополог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Торгын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Тауекелов Сламбек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кинорежиссер,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Теменов Талгат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режиссер, народный артист Казахстана, заслуженный деятель Казахстана, кавалер орденов "Кұрмет", "Парасат", "Достық" II степени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Тогузаков Ерболат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киноактер,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Бибигуль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народная артистка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Тулеутаев Ерлан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года рождения, традиционный исполнитель, искусствовед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Тыныштыгулова Сара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Шот-Аман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архитектор, лауреат Государственной премии,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Хасангалиев Ескендир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певец-композитор, народный артист Казахской ССР, лауреат Государственной премии, кавалер орденов "Құрмет" и "Отан"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Шалекенов Уахит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доктор исторических наук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 Амантай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года рождения, поэт, лауреат государственной молодежной премии "Дарын"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