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fcda" w14:textId="1a8f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18 февраля 2020 года № 67 "О реализации Указа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2020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6389"/>
        <w:gridCol w:w="449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6389"/>
        <w:gridCol w:w="449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45"/>
        <w:gridCol w:w="4565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4382"/>
        <w:gridCol w:w="5197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"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2020 года № 67 "О реализации Указа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работу призывных комиссий и обеспечить проведение призыва в марте – августе и сентябре – декабре 2020 года граждан мужского пола в количестве 34 808 человек в возрасте от восемнадцати до двадцати семи лет, не имеющих права на отсрочку или освобождение от призыва;".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ноября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