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5043" w14:textId="f6c5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между Правительством Республики Казахстан и Правительством Латвийской Республики о сотрудничестве в области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2020 года № 732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Правительство Латвийской Республики о намерении Правительства Республики Казахстан не становиться участником Соглашения между Правительством Республики Казахстан и Правительством Латвийской Республики о сотрудничестве в области информационных технологий, совершенного в Астане 16 ноября 2006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