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de68" w14:textId="28fd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некоммерческого акционерного общества "Евразийский национальный университет имени Л.Н. Гумилева"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2020 года № 741.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государственный пакет акций акционерного общества "Финансовая академия" в размере 100 (сто) процентов в оплату акций некоммерческого акционерного общества "Евразийский национальный университет имени Л.Н. Гумилева".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постановления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2020 года № 741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21-161, исключить.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образования и науки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"222-33-18. Акционерное общество "Финансовая академия" исключить.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 (САПП Республики Казахстан, 2015 г., № 77-78-79, ст. 588):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приватизации, утвержденном указанным постановлением: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образования и науки Республики Казахстан":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60.11, исключить.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