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614a" w14:textId="4836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2006 года № 1034 "Об утверждении Перечней редких и находящихся под угрозой исчезновения видов растений 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2020 года № 746.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Казахстанот 31 октября 2006 года № 1034 "Об утверждении Перечней редких и находящихся под угрозой исчезновения видов растений и животных" (САПП Республики Казахстан, 2006 г., № 40, ст. 444)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"Сүт қоректiлер класы Mammalia Класс – Млекопитающие" дополнить строкой, порядковый номер 128-1,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841"/>
        <w:gridCol w:w="7087"/>
        <w:gridCol w:w="842"/>
      </w:tblGrid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итбалығы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Pusa caspica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