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338" w14:textId="9f1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2020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медицинских изделий, контроля за обращением лекарственных средств и медицинских изделий, контроля за качеством оказания медицинских услуг (помощи),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на стадии ее реализации (далее – регулируемая сфера), межотраслевую координацию в области охраны здоровья граждан Республики Казахстан, стратегические, регулятивные, контрольно-надзорные, реализационные и разрешительные функции.";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Министерства: 010000, город Нур-Султан, Есильский район, проспект Мәңгілік Ел 8, административное здание "Дом министерств", 5 подъезд.";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15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качества оказания медицинских услуг (помощи);";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"функции центрального аппарата":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международного сотрудничества в области здравоохранения;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меморандумов с руководителями местных исполнительных органов областей, городов республиканского значения и столицы, направленные на достижение конечных результатов деятельности в области здравоохранения и сфере санитарно-эпидемиологического благополучия населения;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в области здравоохранения;";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деятельности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новых методов профилактики, диагностики, лечения заболеваний и состояний медицинской реабилитации, а также контроля за ними;";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определение правил применения новых методов диагностики, лечения и медицинской реабилитации;";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обеспечение развития медицинской и фармацевтической науки, медицинского и фармацевтического образования и координация научной и образовательной деятельности в области здравоохранения;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подготовки медицинских кадров в интернатуре и резидентуре;";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утверждение правил целевой подготовки кадров с послевузовским образованием в области здравоохранения";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размещение государственного образовательного заказа на подготовку и повышение квалификации кадров в области здравоохранения;";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определение порядка дополнительного и неформального образования специалистов в области здравоохранения,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здравоохранения, а также правила признания результатов обучения, полученных специалистами в области здравоохранения через дополнительное и неформальное образование;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утверждение государственных общеобязательных стандартов по уровням образования в области здравоохранения и положения об университетской больнице, интегрированном академическом медицинском центре, клинических базах и требований, предъявляемых к ним;";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проведения научно-медицинской экспертизы;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утверждение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требований к клиническим базам;";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разработка и утверждение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согласование назначения на должность и освобождения от должности руководителей местных органов государственного управления здравоохранением областей, городов республиканского значения и столицы;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состава и положения о Центральной комиссии по биоэтике;";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определение порядка оказания платных услуг субъектами здравоохранения;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и утверждение правил проведения оценки безопасности и качества лекарственных средств и медицинских изделий, зарегистрированных в Республике Казахстан;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перечня социально значимых заболеваний;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или справки о временной нетрудоспособности;";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разработка и утверждение правил прикрепления физических лиц к организациям здравоохранения, оказывающим первичную медико-санитарную помощь;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оказания специализированной медицинской помощи в амбулаторных условиях;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оказания специализированной медицинской помощи в стационарных условиях;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правил оказания специализированной медицинской помощи в стационарозамещающих условиях;";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утверждение правил оказания скорой медицинской помощи, в том числе с привлечением медицинской авиации;";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разработка и утверждение правил оказания медицинской помощи согласно видам, установленным статьей 120 Кодекса;";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50-1) следующего содержания: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разработка и утверждение порядка оказания медицинской реабилитации;";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разработка, оформление, согласование, утверждение и внесение изменений и дополнений в Государственную фармакопею Республики Казахстан;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определение перечня лекарственных средств и медицинских изделий, закупаемых у единого дистрибьютора;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разработка и утверждение правил формирования реестра субъектов здравоохранения, осуществляющих оптовую и розничную реализацию медицинских изделий в уведомительном порядке;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 разработки лекарственных формуляров организаций здравоохранения;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проведения инспектирования в сфере обращения лекарственных средств и медицинских изделий;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определение перечня заболеваний, представляющих опасность для окружающих, и объема медицинской помощи, при которых кандасы,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"69) установление порядка, критериев и размера выплат донорам, выполняющим донацию крови и ее компонентов на возмездной основе;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стандарта оказания паллиативной медицинской помощи;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утверждение стандарта организации проведения лабораторной диагностики; 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стандарта организации оказания патологоанатомической диагностики;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установление порядка организации и проведения внутренней и внешней экспертиз качества медицинских услуг (помощи);";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медицинских изделий;";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"77) разработка и утверждение порядка формирования перечня орфанных заболеваний и лекарственных средств для их лечения;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состава аптечки для оказания первой помощи;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перечня орфанных заболеваний и лекарственных средств для их лечения (орфанных);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перечня медицинских противопоказаний для заключения трудового договора на тяжелые работы, работы с вредными и (или) опасными условиями труда, подземные работы, а также для допуска к работе лица, относящегося к декретированной группе населения;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и утверждение правил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осуществления сервисного обслуживания медицинских изделий в Республике Казахстан;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допуска иностранных специалистов для осуществления профессиональной медицинской деятельности в "Назарбаев Университете" или его медицинских организациях, в медицинских организациях Управления делами Президента Республики Казахстан, а также обучения в организациях высшего и (или) послевузовского образования, национальных и научных центрах, научно-исследовательских институтах и высших медицинских колледжах, реализующих образовательные учебные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стандартов надлежащих фармацевтических практик;";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определение порядка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"88) разработка и утверждение инструкции, алгоритмов и регламентов в области здравоохранения;";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разработка и утверждение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определение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71"/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проведения сертификации менеджера в области здравоохранения, подтверждения действия сертификата менеджера в области здравоохранения 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условий допуска к сертификации специалиста в области здравоохранения лица, получившего медицинское образование за пределами Республики Казахстан;";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"98) разработка и определение порядка и сроков исчисления (удержания) и перечисления отчислений и (или) взносов на обязательное социальное медицинское страхование;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размера резерва фонда социального медицинского страхования на покрытие непредвиденных расходов;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"105) разработка и утверждение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правил оказания высокотехнологичной медицинской помощи;";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106-1) следующего содержания: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"106-1) разработка и утверждение правил оказания специализированной, в том числе высокотехнологичной, медицинской помощи;";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разработка и утверждение правил формирования предельных цен и наценок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разработка и утверждение правил оптовой и розничной реализации лекарственных средств и медицинских изделий;";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"111) разработка и утверждение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размещение государственного образовательного заказа на подготовку и повышение квалификации кадров в области здравоохранения;";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"130) утверждение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населения, по согласованию с уполномоченным органом по предпринимательству;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совместно с уполномоченным органом по предпринимательству актов, касающихся критериев оценки степени риска, и полугодовых графиков проведения проверок в регулируемой сфере, и проверочных листов в соответствии с Предпринимательским кодексом Республики Казахстан от 29 октября 2015 года;";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132-1) следующего содержания: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"132-1) утверждение нормативных правовых актов в сфере санитарно-эпидемиологического благополучия населения (санитарных правил и гигиенических нормативов);";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разработка и утверждение перечня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"139) определение порядка ведения реестра потенциально опасных химических, биологических веществ, запрещенных к применению в Республике Казахстан;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табака, электронных системах потребления и жидкостях для них;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144) определение порядка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иммунизации; 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расследования специалистами государственного органа в сфере санитарно-эпидемиологического благополучия населения инфекционных и паразитарных заболеваний и (или) отравлений населения;";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152-10), 152-11), 152-12), 152-13), 152-14), 152-15), 152-16), 152-17), 152-18), 152-19), 152-20), 152-21), 152-22), 152-23), 152-24), 152-25), 152-26), 152-27), 152-28), 152-29), 152-30), 152-31), 152-32, 152-33), 152-34), 152-35), 152-36), 152-37), 152-38), 152-39), 152-40), 152-41), 152-42), 152-43), 152-44), 152-45), 152-46), 152-47), 152-48), 152-49), 152-50), 152-51), 152-52), 152-53), 152-54), 152-55), 152-56), 152-57), 152-58), 152-59), 152-60), 152-61), 152-62), 152-63), 152-64), 152-65), 152-66), 152-67), 152-67), 152-68), 152-69), 152-70), 152-71), 152-72), 152-73), 152-74), 152-75), 152-76), 152-77), 152-78), 152-79), 152-80), 152-81), 152-82), 152-83), 152-84), 152-85), 152-86), 152-87), 152-88), 152-89), 152-90), 152-91), 152-92), 152-93), 152-94), 152-95), 152-96), 152-97), 152-98), 152-99) и 152-100) следующего содержания: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"152-10) координация и мониторинг деятельности по вопросам корпоративного управления в государственных юридических лицах в области здравоохранения;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152-11) разработка и утверждение правил формирования, согласования и утверждения единого перспективного плана развития инфраструктуры здравоохранения; 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152-12) согласование региональных перспективных планов развития инфраструктуры здравоохранения;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152-13) разработка и утверждение перечня заболеваний, связанных с воздействием ионизирующего излучения, и правил установления причинной связи;</w:t>
      </w:r>
    </w:p>
    <w:bookmarkEnd w:id="98"/>
    <w:bookmarkStart w:name="z1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152-14) определение порядка формирования и использования данных национальных счетов здравоохранения;</w:t>
      </w:r>
    </w:p>
    <w:bookmarkEnd w:id="99"/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152-15) разработка и утверждение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образования;</w:t>
      </w:r>
    </w:p>
    <w:bookmarkEnd w:id="100"/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152-16) утверждение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перечня хронических заболеваний, при которых проводится динамическое наблюдение;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152-17) определение порядка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состояниями;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152-18) определение порядка оказания медицинской помощи больным туберкулезом, направленным на принудительное лечение;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152-19) утверждение правил добровольного анонимного и (или) конфиденциального медицинского обследования и консультирования граждан Республики Казахстан, кандасов, иностранцев и лиц без гражданства, беженцев и лиц, ищущих убежище, постоянно и временно проживающих на территории Республики Казахстан,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ВИЧ-инфекции;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152-20) утверждение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компонентов;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152-21) определение порядка формирования и ведения регистров;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152-22) утверждение правил определения иммунологической совместимости тканей при трансплантации органов (части органа) и (или) тканей (части ткани), положения о деятельности HLA-лаборатории;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152-23) определение порядка осуществления стратегического партнерства в сфере медицинского образования и науки;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152-24) создание центральной комиссии по биоэтике;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152-25) определение порядка проведения оценки технологий здравоохранения и их применения;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152-26) определение порядка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152-27) определение порядка проведения технических испытаний;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152-28) определение порядка проведения фармацевтических инспекций;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152-29) утверждение правил классификации медицинских изделий в зависимости от степени потенциального риска применения;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152-30) определение порядка проведения фармаконадзора и мониторинга безопасности, качества и эффективности медицинских изделий;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152-31) утверждение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 выписывания, учета и хранения рецептов;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152-32) утверждение правил маркировки лекарственных средств и медицинских изделий;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152-33) определение порядка составления и оформления инструкции по медицинскому применению лекарственных средств и медицинских изделий, общей характеристики лекарственного средства;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152-34) утверждение эскизов предупреждений о вреде потребления табачных изделий и никотина;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152-35) осуществление лицензирования видов фармацевтической деятельности, указанных в подпунктах 1), 2), 3), 4), 5) и 7) статьи 230 Кодекса, а также видов деятельности, связанных с оборотом наркотических средств, психотропных веществ и прекурсоров в области здравоохранения;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152-36) разработка и утверждение правил осуществления сооплаты;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152-37) межотраслевая координация деятельности по внедрению и реализации международных медико-санитарных правил;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152-38) разработка и утверждение положения о национальном координаторе по международным медико-санитарным правилам;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152-39) определение порядка этики продвижения лекарственных средств и медицинских изделий;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152-40) разработка и утверждение правил проведения оценки рационального использования лекарственных средств;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152-41) разработка и утверждение правил представления информации по медицинским отходам;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152-42) формирование аналитического отчета с описанием расходов в разрезе услуг и поставщиков медицинских услуг, а также информации об источниках их финансирования;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152-43) определение порядка формирования и ведения регистров доноров гемопоэтических стволовых клеток (костного мозга) в целях обеспечения трансплантации гемопоэтических стволовых клеток и порядка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реципиента;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152-44) определение правил проведения биомедицинских исследований и требований к исследовательским центрам;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152-45) согласование порядка выявления и постановки на учет лиц, незаконно потребляющих наркотические средства, психотропные вещества, их аналоги;</w:t>
      </w:r>
    </w:p>
    <w:bookmarkEnd w:id="130"/>
    <w:bookmarkStart w:name="z18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152-46) определение порядка проведения медицинского освидетельствования и медицинского обследования;</w:t>
      </w:r>
    </w:p>
    <w:bookmarkEnd w:id="131"/>
    <w:bookmarkStart w:name="z18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152-47) определение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веществ;</w:t>
      </w:r>
    </w:p>
    <w:bookmarkEnd w:id="132"/>
    <w:bookmarkStart w:name="z18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152-48) утверждение перечня клинических специальностей для допуска к самостоятельной клинической практике граждан, окончивших программу непрерывного интегрированного образования;</w:t>
      </w:r>
    </w:p>
    <w:bookmarkEnd w:id="133"/>
    <w:bookmarkStart w:name="z1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152-49) утверждение перечня лекарственных средств и медицинских изделий автомобильных аптечек первой помощи;</w:t>
      </w:r>
    </w:p>
    <w:bookmarkEnd w:id="134"/>
    <w:bookmarkStart w:name="z1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152-50) организация распространения санитарно-эпидемиологических знаний среди несовершеннолетних, их законных представителей, а также пропаганды здорового образа жизни;</w:t>
      </w:r>
    </w:p>
    <w:bookmarkEnd w:id="135"/>
    <w:bookmarkStart w:name="z1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152-51) разработка и реализация мероприятий по профилактике немедицинского потребления психоактивных веществ среди несовершеннолетних и связанных с этим правонарушений;</w:t>
      </w:r>
    </w:p>
    <w:bookmarkEnd w:id="136"/>
    <w:bookmarkStart w:name="z19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152-52) организация круглосуточного приема и содержания заблудившихся, подкинутых и других детей в возрасте до трех лет, оставшихся без попечения законных представителей; </w:t>
      </w:r>
    </w:p>
    <w:bookmarkEnd w:id="137"/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152-53) организация консультативной помощи государственным органам и учреждениям системы профилактики правонарушений, безнадзорности и беспризорности среди несовершеннолетних, а также законным представителям несовершеннолетних; </w:t>
      </w:r>
    </w:p>
    <w:bookmarkEnd w:id="138"/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152-54) организация оказания в соответствии с законодательством Республики Казахстан специализированной диагностической и лечебно-восстановительной помощи несовершеннолетним, имеющим отклонения в поведении; </w:t>
      </w:r>
    </w:p>
    <w:bookmarkEnd w:id="139"/>
    <w:bookmarkStart w:name="z1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152-55)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bookmarkEnd w:id="140"/>
    <w:bookmarkStart w:name="z1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152-56)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bookmarkEnd w:id="141"/>
    <w:bookmarkStart w:name="z1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152-57) подготовка в 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 </w:t>
      </w:r>
    </w:p>
    <w:bookmarkEnd w:id="142"/>
    <w:bookmarkStart w:name="z1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152-58) выявление, учет, обследование и медико-социальная реабилитация несовершеннолетних с психическими, поведенческими расстройствами (заболеваниями), связанными с употреблением психоактивных веществ; </w:t>
      </w:r>
    </w:p>
    <w:bookmarkEnd w:id="143"/>
    <w:bookmarkStart w:name="z1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152-59) выявление источников заболеваний, передаваемых половым путем, обследование и лечение несовершеннолетних, страдающих этими заболеваниями; </w:t>
      </w:r>
    </w:p>
    <w:bookmarkEnd w:id="144"/>
    <w:bookmarkStart w:name="z1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настоящей статье;</w:t>
      </w:r>
    </w:p>
    <w:bookmarkEnd w:id="145"/>
    <w:bookmarkStart w:name="z2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152-61) формирование перечня медицинской помощи в системе обязательного социального медицинского страхования;</w:t>
      </w:r>
    </w:p>
    <w:bookmarkEnd w:id="146"/>
    <w:bookmarkStart w:name="z2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152-62) определение приоритетных направлений биомедицинских исследований;</w:t>
      </w:r>
    </w:p>
    <w:bookmarkEnd w:id="147"/>
    <w:bookmarkStart w:name="z2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152-63) разработка и утверждение стратегии цифровизации здравоохранения;</w:t>
      </w:r>
    </w:p>
    <w:bookmarkEnd w:id="148"/>
    <w:bookmarkStart w:name="z2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152-64) разработка и утверждение типовой формы договора по предоставлению платных медицинских услуг (помощи);</w:t>
      </w:r>
    </w:p>
    <w:bookmarkEnd w:id="149"/>
    <w:bookmarkStart w:name="z2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152-65) разработка и утверждение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50"/>
    <w:bookmarkStart w:name="z2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152-66) разработка и утверждение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bookmarkEnd w:id="151"/>
    <w:bookmarkStart w:name="z2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152-67) разработка и утверждение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52"/>
    <w:bookmarkStart w:name="z2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152-68) разработка и утверждение правил оказания медицинской помощи посредством передвижных медицинских комплексов и медицинских поездов;</w:t>
      </w:r>
    </w:p>
    <w:bookmarkEnd w:id="153"/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152-69) разработка и утверждение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54"/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152-70) утверждение перечня инфекционных, паразитарных заболеваний и заболеваний, представляющих опасность для окружающих;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152-71) разработка и утверждение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152-72) разработка и утверждение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152-73) разработка и утверждение перечня отдельных категорий населения, подлежащих экстренной и плановой стоматологической помощи;</w:t>
      </w:r>
    </w:p>
    <w:bookmarkEnd w:id="158"/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152-74) разработка порядка формирования и использования резерва фонда социального медицинского страхования на покрытие непредвиденных расходов;</w:t>
      </w:r>
    </w:p>
    <w:bookmarkEnd w:id="159"/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152-75) разработка норм и лимитов, обеспечивающих финансовую устойчивость фонда социального медицинского страхования;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152-76) ежегодная разработка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страхования;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152-77) разработка перечня финансовых инструментов для инвестирования активов фонда социального медицинского страхования;</w:t>
      </w:r>
    </w:p>
    <w:bookmarkEnd w:id="162"/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152-78) разработка и утверждение перечня, форм, сроков представления финансовой и иной отчетности фондом социального медицинского страхования для обеспечения контрольных функций;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152-79) осуществление анализа, оценки и контроля финансовой устойчивости фонда социального медицинского страхования;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152-80) осуществление внутреннего контроля деятельности фонда социального медицинского страхования в порядке, установленном законами Республики Казахстан;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152-81) разработка и утверждение правил формирования фармацевтического инспектората, ведения реестра фармацевтических инспекторов Республики Казахстан;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152-82) разработка и утверждение правил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152-83) разработка и утверждение правил проведения инспектирования в сфере обращения лекарственных средств и медицинских изделий;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152-84) разработка и утверждение правил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152-85)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152-86) разработка и утверждение правил, сроков проведения постаккредитационного мониторинга и отзыва свидетельства об аккредитации в области здравоохранения;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152-87) разработка и утверждение типовых правил проведения занятий физической зарядкой;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152-88)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 производителями, импортерами табачных изделий, в том числе изделий с нагреваемым табаком, электронных систем потребления и жидкостей для них;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152-89) определение порядка осуществления деятельности банка тканей;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152-90) определение порядка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 по согласованию с уполномоченным органом в области судебно-экспертной деятельности;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152-91) определение порядка и условий изъятия, консервации, хранения, транспортировки и пересадки органов (части органа) и (или) тканей (части ткани);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152-92) утверждение государственных общеобязательных стандартов по уровням образования в области здравоохранения;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152-93) определение порядка присвоения и пересмотра статуса научной организации в области здравоохранения, а также порядка проведения оценки результативности научной, научно-технической и инновационной деятельности;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152-94) определение порядка произведения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умершего;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152-95) разработка порядка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152-96) определение порядка проведения технических испытаний медицинских изделий в организациях, аккредитованных на проведение технических испытаний;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152-97) определение порядка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152-98) определение порядка учета кадровых ресурсов в области здравоохранения (ведения профессионального регистра);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152-99) разработка и утверждение кодекса чести медицинских и фармацевтических работников;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152-100) разработка и утверждение перечня и объема медицинской помощи, при которых иностранцы и лица без гражданства, свобода которых ограничена, а также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бесплатной медицинской помощи.";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"функции ведомства":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лицензирования ввоза на территорию Республики Казахстан из государств, не являющихся членами Евразийского экономического союза, и вывоза с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bookmarkEnd w:id="187"/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выдачи заключений (разрешительных документов) на ввоз на территорию Республики Казахстан не зарегистрированных в Республике Казахстан лекарственных средств и медицинских изделий;";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регистрация, перерегистрация, внесение изменений в регистрационное досье, отзыв решения о государственной регистрации лекарственных средств, медицинских изделий, ведение Государственного реестра лекарственных средств, медицинских изделий;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решения о приостановлении медицинского применения лекарственного средства и медицинских изделий путем приостановления действия регистрационного удостоверения лекарственного средства и медицинских изделий, а также запрете медицинского применения и изъятии из обращения или приостановлении медицинского применения серии (партии) лекарственных средств, медицинских изделий;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государственного социального заказа, проведение мониторинга его реализации и оценки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Казахстан;";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заместителей;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аккредитации медицинских организаций на основе внешней комплексной оценки на соответствие стандартам аккредитации;";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порядка и условий выдачи и переоформления лицензии и (или) приложения к лицензии и дубликата лицензии и (или) приложения к лицензии, осуществления разрешительного контроля, приостановления, возобновления и прекращения действия лицензии и (или) приложений к лицензии на занятие медицинской или фармацевтической деятельностью;</w:t>
      </w:r>
    </w:p>
    <w:bookmarkEnd w:id="194"/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внедрение новых методов профилактики, диагностики, лечения заболеваний и состояний медицинской реабилитации, а также контроля за ними;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в сфере обращения лекарственных средств и медицинских изделий, а также за оборотом наркотических средств, психотропных веществ и прекурсоров в области здравоохранения;</w:t>
      </w:r>
    </w:p>
    <w:bookmarkEnd w:id="196"/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признание действующими на территории Республики Казахстан требований ведущих фармакопей мира;";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организация и осуществление мониторинга и контроля за деятельностью субъектов здравоохранения;";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согласование ввоза (вывоза) зарегистрированных и не зарегистрированных в Республике Казахстан лекарственных средств, медицинских изделий;";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запрещение ввоза, производства, применения и реализации продукции, оказывающей вредное воздействие на здоровье человека, предназначенной для использования и применения населением, а также в предпринимательской и (или) иной деятельности;";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осуществление деятельности по формированию, реализации, мониторингу,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bookmarkEnd w:id="201"/>
    <w:bookmarkStart w:name="z26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и проведение санитарно-противоэпидемических (санитарно-профилактических) мероприятий в пунктах пропуска через Государственную границу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предпринимательской и (или) иной деятельности и жизни населения;";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определение порядка и кратности проведения санитарно-эпидемиологического мониторинга;</w:t>
      </w:r>
    </w:p>
    <w:bookmarkEnd w:id="203"/>
    <w:bookmarkStart w:name="z27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04"/>
    <w:bookmarkStart w:name="z27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контроля за соблюдением требований, установленных техническими регламентами;";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установление ограничительных мероприятий, в том числе карантина, и определение перечня инфекционных заболеваний, при угрозе возникновения и распространения которых вводятся ограничительные мероприятия, в том числе карантин;</w:t>
      </w:r>
    </w:p>
    <w:bookmarkEnd w:id="206"/>
    <w:bookmarkStart w:name="z28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установление санитарно-защитных зон: предварительные (расчетные) для действующих объектов, установленные (окончательные) размеры, и изменение их размеров;";</w:t>
      </w:r>
    </w:p>
    <w:bookmarkEnd w:id="207"/>
    <w:bookmarkStart w:name="z28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88-1), 88-2), 88-3), 88-4) и 88-5) следующего содержания:</w:t>
      </w:r>
    </w:p>
    <w:bookmarkEnd w:id="208"/>
    <w:bookmarkStart w:name="z28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взаимодействие с общественными объединениями по вопросам государственного контроля в сфере оказания медицинских услуг (помощи);</w:t>
      </w:r>
    </w:p>
    <w:bookmarkEnd w:id="209"/>
    <w:bookmarkStart w:name="z28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88-2) определение перечня специальностей и специализаций, подлежащих сертификации специалистов в области здравоохранения;</w:t>
      </w:r>
    </w:p>
    <w:bookmarkEnd w:id="210"/>
    <w:bookmarkStart w:name="z28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88-3) установление перечня и объемов (количество) санитарно-эпидемиологических лабораторных исследований;</w:t>
      </w:r>
    </w:p>
    <w:bookmarkEnd w:id="211"/>
    <w:bookmarkStart w:name="z28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88-4) определение порядка получения в стационарных условиях специализированной медицинской помощи, медицинской реабилитации, а также паллиативной медицинской помощи детьми школьного возраста совместно с уполномоченным органом в области образования;</w:t>
      </w:r>
    </w:p>
    <w:bookmarkEnd w:id="212"/>
    <w:bookmarkStart w:name="z28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88-5) установление порядка регистрации и расследования неблагоприятных проявлений после иммунизации.";</w:t>
      </w:r>
    </w:p>
    <w:bookmarkEnd w:id="213"/>
    <w:bookmarkStart w:name="z28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ведомства:</w:t>
      </w:r>
    </w:p>
    <w:bookmarkEnd w:id="214"/>
    <w:bookmarkStart w:name="z28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End w:id="215"/>
    <w:bookmarkStart w:name="z28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5 и 6, исключить;</w:t>
      </w:r>
    </w:p>
    <w:bookmarkEnd w:id="216"/>
    <w:bookmarkStart w:name="z29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исключить.</w:t>
      </w:r>
    </w:p>
    <w:bookmarkEnd w:id="217"/>
    <w:bookmarkStart w:name="z29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