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4974" w14:textId="7af4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марта 2012 года № 361 "Об утверждении Правил оформления документов на выезд за пределы Республики Казахстан на постоянное место жительства"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2020 года № 760.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2012 года № 361 "Об утверждении Правил оформления документов на выезд за пределы Республики Казахстан на постоянное место жительства" (САПП Республики Казахстан, 2012 г., № 37, ст. 508)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документов на выезд за пределы Республики Казахстан на постоянное место жительства,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Гражданам Республики Казахстан временно отказывается в выезде из Республики Казахстан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Выезд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гражданина Республики Казахстан за границу может быть временно ограничен на срок, предусмотренный трудовым договором (контрактом), при оформлении допуска к государственным секретам.";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заключенное со взыскателем мировое соглашение, утвержденное судом; соглашение об урегулировании спора со взыскателем в порядке медиации; документы, подтверждающие исполнение взыскания или иного требования исполнительного документа; документы, подтверждающие отмену решения соответствующего органа, на основании которого выдан исполнительный документ, если гражданин Республики Казахстан является должником по исполнительному производству;".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