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8c06d" w14:textId="958c0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акционерного общества "Фонд национального благосостояния "Самрук-Қазына"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13 ноября 2020 года № 764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114 Закона Республики Казахстан от 1 марта 2011 года "О государственном имуществе",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23 Закона Республики Казахстан от 1 февраля 2012 года "О Фонде национального благосостояния"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Передать в установленном законодательством Республики Казахстан порядке в оплату размещаемых акций акционерного общества "Фонд национального благосостояния "Самрук-Қазына" (далее – фонд) объекты газоснабжения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государственного имущества и приватизации Министерства финансов Республики Казахстан совместно с фондом (по согласованию) принять меры, вытекающие из настоящего постановления.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подписания.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ноября 2020 года № 764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объектов газоснабжения, передаваемых в оплату размещаемых акций акционерного общества "Фонд национального благосостояния "Самрук-Казына"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2"/>
        <w:gridCol w:w="3459"/>
        <w:gridCol w:w="1286"/>
        <w:gridCol w:w="395"/>
        <w:gridCol w:w="2147"/>
        <w:gridCol w:w="1162"/>
        <w:gridCol w:w="3239"/>
      </w:tblGrid>
      <w:tr>
        <w:trPr>
          <w:trHeight w:val="30" w:hRule="atLeast"/>
        </w:trPr>
        <w:tc>
          <w:tcPr>
            <w:tcW w:w="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н/п</w:t>
            </w:r>
          </w:p>
          <w:bookmarkEnd w:id="5"/>
        </w:tc>
        <w:tc>
          <w:tcPr>
            <w:tcW w:w="34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имущества (газопроводы высокого, среднего и низкого давления, и сооружений на них)*</w:t>
            </w:r>
          </w:p>
        </w:tc>
        <w:tc>
          <w:tcPr>
            <w:tcW w:w="12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 (улица, село, район, город)</w:t>
            </w:r>
          </w:p>
        </w:tc>
        <w:tc>
          <w:tcPr>
            <w:tcW w:w="3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2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Инвентарный номер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"Строительство систем газификации микрорайона Қызылжар г. Шымкент"</w:t>
            </w:r>
          </w:p>
        </w:tc>
        <w:tc>
          <w:tcPr>
            <w:tcW w:w="12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Шымкент, мкр. Кызылжар</w:t>
            </w:r>
          </w:p>
        </w:tc>
        <w:tc>
          <w:tcPr>
            <w:tcW w:w="3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101 076,50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1 378</w:t>
            </w:r>
          </w:p>
        </w:tc>
        <w:tc>
          <w:tcPr>
            <w:tcW w:w="32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01-128813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протяженность газопровода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выс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/давления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10,00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протяженность газопровода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ср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/давления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74 204,00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протяженность газопровода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низ/давления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26 862,50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ГРП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"Строительство систем газификации микрорайона Нұртас г. Шымкент"</w:t>
            </w:r>
          </w:p>
        </w:tc>
        <w:tc>
          <w:tcPr>
            <w:tcW w:w="12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Шымкент, мкр. Нуртас</w:t>
            </w:r>
          </w:p>
        </w:tc>
        <w:tc>
          <w:tcPr>
            <w:tcW w:w="3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79 270,00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1 007</w:t>
            </w:r>
          </w:p>
        </w:tc>
        <w:tc>
          <w:tcPr>
            <w:tcW w:w="32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01-128811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протяженность газопровода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ср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/давления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41 050,00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протяженность газопровода низ/давления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38 220,00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"Строительство сетей газоснабжения населенных пунктов Талапты, Нур сельского округа Ынтымак Мактааральского района ЮКО"</w:t>
            </w:r>
          </w:p>
        </w:tc>
        <w:tc>
          <w:tcPr>
            <w:tcW w:w="12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н.п. Талапты Ынтымакского с/о Мактааральского района</w:t>
            </w:r>
          </w:p>
        </w:tc>
        <w:tc>
          <w:tcPr>
            <w:tcW w:w="3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20 247,00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2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016/7557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протяженность газопровода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выс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/давления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6 340,00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протяженность газопровода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ср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/давления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2 742,00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протяженность газопровода низ/давления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11 165,00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ШРП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ГРП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"Строительство систем газоснабжения населенного пункта Сұлубұлақ сельского округа Ш.Ділдабекова Мактааральского района ЮКО"</w:t>
            </w:r>
          </w:p>
        </w:tc>
        <w:tc>
          <w:tcPr>
            <w:tcW w:w="12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н.п. Сулубулак с/о Ш. Дильдабекова Мактааральского района</w:t>
            </w:r>
          </w:p>
        </w:tc>
        <w:tc>
          <w:tcPr>
            <w:tcW w:w="3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8 717,00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32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016/8200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протяженность газопровода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ср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/давления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8 717,00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ГРП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"Строительство сетей газоснабжения населенного пункта Тегістік Жамбылского сельского округа Мактааральского района ЮКО"</w:t>
            </w:r>
          </w:p>
        </w:tc>
        <w:tc>
          <w:tcPr>
            <w:tcW w:w="12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н.п. Тегистык Жамбылского с/о Мактааральского района</w:t>
            </w:r>
          </w:p>
        </w:tc>
        <w:tc>
          <w:tcPr>
            <w:tcW w:w="3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13 647,00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32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017-16542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протяженность газопровода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выс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/давления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69,50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протяженность газопровода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ср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/давления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13 577,50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ГРП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"Строительство сетей газоснабжения населенного пункта Атамұра сельского округа им.А.Қалыбекова Мактааральского района ЮКО"</w:t>
            </w:r>
          </w:p>
        </w:tc>
        <w:tc>
          <w:tcPr>
            <w:tcW w:w="12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н.п. Атамура с/о А. Калыбекова Мактааральского района</w:t>
            </w:r>
          </w:p>
        </w:tc>
        <w:tc>
          <w:tcPr>
            <w:tcW w:w="3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15 672,00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32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07-19309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протяженность газопровода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ср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/давления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15 672,00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"Строительство сетей газоснабжения населенного пункта Абай Жамбылского сельского округа Мактааральского района ЮКО"</w:t>
            </w:r>
          </w:p>
        </w:tc>
        <w:tc>
          <w:tcPr>
            <w:tcW w:w="12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н.п. Абайк Жамбылского с/о Мактааральского района</w:t>
            </w:r>
          </w:p>
        </w:tc>
        <w:tc>
          <w:tcPr>
            <w:tcW w:w="3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12 884,00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32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017-16541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протяженность газопровода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ср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/давления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11 714,00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протяженность газопровода низ/давления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1 170,00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"Строительство газопровода-отвода к населенному пункту Төрткүл сельского округа им. А.Қалыбекова Мактааральского района ЮКО"</w:t>
            </w:r>
          </w:p>
        </w:tc>
        <w:tc>
          <w:tcPr>
            <w:tcW w:w="12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н.п. Торткул с/о А. Калыбекова Мактааральского района</w:t>
            </w:r>
          </w:p>
        </w:tc>
        <w:tc>
          <w:tcPr>
            <w:tcW w:w="3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13 217,00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32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07-19311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протяженность газопровода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ср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/давления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13 217,00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"Строительство систем газоснабжения населенного пункта Көрікті Ынтымакского сельского округа Мактааральского района ЮКО"</w:t>
            </w:r>
          </w:p>
        </w:tc>
        <w:tc>
          <w:tcPr>
            <w:tcW w:w="12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н.п. Коректы Ынтымакского с/о Мактааральского района</w:t>
            </w:r>
          </w:p>
        </w:tc>
        <w:tc>
          <w:tcPr>
            <w:tcW w:w="3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17 208,00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32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016/7692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протяженность газопровода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выс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/давления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2 680,00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протяженность газопровода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ср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/давления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14 528,00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ГРП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"Строительство газопроводных систем населенного пункта Қараөзек Каракайского сельского округа Мактааральского района ЮКО"</w:t>
            </w:r>
          </w:p>
        </w:tc>
        <w:tc>
          <w:tcPr>
            <w:tcW w:w="12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н.п. Караозек Каракайского с/о Мактааральского района</w:t>
            </w:r>
          </w:p>
        </w:tc>
        <w:tc>
          <w:tcPr>
            <w:tcW w:w="3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16 292,00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32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07-19141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протяженность газопровода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выс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/давления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5 511,00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протяженность газопровода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ср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/давления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10 781,00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ШРП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ГРП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"Строительство систем газоснабжения населенного пункта Ақниет Ынтымакского сельского округа Мактааральского района ЮКО"</w:t>
            </w:r>
          </w:p>
        </w:tc>
        <w:tc>
          <w:tcPr>
            <w:tcW w:w="12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н.п. Акниет Ынтымакского с/о Мактааральского района</w:t>
            </w:r>
          </w:p>
        </w:tc>
        <w:tc>
          <w:tcPr>
            <w:tcW w:w="3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14 940,00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32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016/7712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протяженность газопровода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выс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/давления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533,00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протяженность газопровода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ср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/давления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14 407,00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ГРП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"Строительство газопроводных систем населенного пункта Сатпаев Каракайского сельского округа Мактааральского района ЮКО"</w:t>
            </w:r>
          </w:p>
        </w:tc>
        <w:tc>
          <w:tcPr>
            <w:tcW w:w="12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н.п. Сатпаев Каракайского с/о Мактааральского района</w:t>
            </w:r>
          </w:p>
        </w:tc>
        <w:tc>
          <w:tcPr>
            <w:tcW w:w="3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24 060,00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32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07/19138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протяженность газопровода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выс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/давления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2 622,00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протяженность газопровода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ср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/давления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21 438,00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ГРП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"Строительство газопроводных систем населенного пункта Қарақай Каракайского сельского округа Мактааральского района ЮКО"</w:t>
            </w:r>
          </w:p>
        </w:tc>
        <w:tc>
          <w:tcPr>
            <w:tcW w:w="12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н.п. Каракай Каракайского с/о Мактааральского района</w:t>
            </w:r>
          </w:p>
        </w:tc>
        <w:tc>
          <w:tcPr>
            <w:tcW w:w="3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13 065,00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32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07/19142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протяженность газопровода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выс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/давления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3 085,00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протяженность газопровода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ср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/давления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9 980,00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ГРП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"Строительство систем газоснабжения населенного пункта Кетебай Каракайского сельского округа Мактааральского района ЮКО"</w:t>
            </w:r>
          </w:p>
        </w:tc>
        <w:tc>
          <w:tcPr>
            <w:tcW w:w="12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н.п. Кетебай Каракайского с/о Мактааральского района</w:t>
            </w:r>
          </w:p>
        </w:tc>
        <w:tc>
          <w:tcPr>
            <w:tcW w:w="3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17 062,00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32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07-19140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протяженность газопровода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выс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/давления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1 738,00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протяженность газопровода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ср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/давления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15 324,00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ГРП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"Строительство газопроводных систем населенного пункта Баққоныс-1 Жылысуского сельского округа Мактааральского района ЮКО"</w:t>
            </w:r>
          </w:p>
        </w:tc>
        <w:tc>
          <w:tcPr>
            <w:tcW w:w="12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н.п. Бакконыс Жылысуского с/о Мактааральского района</w:t>
            </w:r>
          </w:p>
        </w:tc>
        <w:tc>
          <w:tcPr>
            <w:tcW w:w="3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9 060,00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32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07-19139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протяженность газопровода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выс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/давления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1 433,00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протяженность газопровода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ср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/давления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7 627,00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ГРП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"Строительство систем газоснабжения населенного пункта Атамекен Атамекенского сельского округа Мактааральского района ЮКО"</w:t>
            </w:r>
          </w:p>
        </w:tc>
        <w:tc>
          <w:tcPr>
            <w:tcW w:w="12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н.п. Атамекен Атамекенского с/о Мактааральского района</w:t>
            </w:r>
          </w:p>
        </w:tc>
        <w:tc>
          <w:tcPr>
            <w:tcW w:w="3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40 330,00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32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016/1277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протяженность газопровода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выс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/давления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28 000,00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протяженность газопровода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ср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/давления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12 330,00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ГРП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"Строительство подводящих и межпоселковых газопроводов (высокого давления) к населенным пунктам Мақташы, Атамекен, Гагарин, Жемісті и Қағалы Атамекенского сельского округа Мактааральского района ЮКО"</w:t>
            </w:r>
          </w:p>
        </w:tc>
        <w:tc>
          <w:tcPr>
            <w:tcW w:w="12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Атамекенский с/о Мактааральского района</w:t>
            </w:r>
          </w:p>
        </w:tc>
        <w:tc>
          <w:tcPr>
            <w:tcW w:w="3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28 600,00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016/1817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протяженность газопровода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выс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/давления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28 600,00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ГРП/ ПГБ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"Строительство систем газоснабжения населенных пунктов Әлімбетов и Мақташы Атамекенского сельского округа Мактааральского района ЮКО"</w:t>
            </w:r>
          </w:p>
        </w:tc>
        <w:tc>
          <w:tcPr>
            <w:tcW w:w="12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н.п. Алимбетов и Макташы Атамекенского с/о Мактааральского района</w:t>
            </w:r>
          </w:p>
        </w:tc>
        <w:tc>
          <w:tcPr>
            <w:tcW w:w="3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7 279,00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32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016/7698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протяженность газопровода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ср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/давления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7 279,00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ГРП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"Строительство межпоселковых и распределительных газопроводов населенных пунктов Қазыбек би, Жамбыл сельского округа Қазыбек би Мактааральского района ЮКО"</w:t>
            </w:r>
          </w:p>
        </w:tc>
        <w:tc>
          <w:tcPr>
            <w:tcW w:w="12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н.п. Жамбыл с/о Казыбек би Мактааральского района</w:t>
            </w:r>
          </w:p>
        </w:tc>
        <w:tc>
          <w:tcPr>
            <w:tcW w:w="3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54 150,00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  <w:tc>
          <w:tcPr>
            <w:tcW w:w="32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07-19034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протяженность газопровода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ср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/давления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54 150,00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"Строительство газопровода населенного пункта Есентаев Мактааральского сельского округа Мактааральского района ЮКО"</w:t>
            </w:r>
          </w:p>
        </w:tc>
        <w:tc>
          <w:tcPr>
            <w:tcW w:w="12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п. Есентаев Мактааральского с/о Мактааральского района</w:t>
            </w:r>
          </w:p>
        </w:tc>
        <w:tc>
          <w:tcPr>
            <w:tcW w:w="3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13 058,00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32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017-1224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протяженность газопровода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выс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/давления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2 695,00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протяженность газопровода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ср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/давления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10 363,00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ГРП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"Строительство газораспределительных сетей населенного пункта Гагарин Атамекенского сельского округа Мактааральского района ЮКО"</w:t>
            </w:r>
          </w:p>
        </w:tc>
        <w:tc>
          <w:tcPr>
            <w:tcW w:w="12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н.п. Гагарин Атамекенского с/о Мактааральского района</w:t>
            </w:r>
          </w:p>
        </w:tc>
        <w:tc>
          <w:tcPr>
            <w:tcW w:w="3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980,00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2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016/8220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протяженность газопровода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ср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/давления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980,00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ГРП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"Строительство систем газоснабжения населенного пункта Жемісті Атамекенского сельского округа Мактааральского района ЮКО"</w:t>
            </w:r>
          </w:p>
        </w:tc>
        <w:tc>
          <w:tcPr>
            <w:tcW w:w="12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н.п. Жемысты Атамекенского с/о Мактааральского района</w:t>
            </w:r>
          </w:p>
        </w:tc>
        <w:tc>
          <w:tcPr>
            <w:tcW w:w="3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8 183,00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32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016/8206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протяженность газопровода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ср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/давления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8 183,00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ШРП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"Строительство систем газоснабжения населенного пункта Алпамыс сельского округа Ш.Ділдабекова Мактааральского района ЮКО"</w:t>
            </w:r>
          </w:p>
        </w:tc>
        <w:tc>
          <w:tcPr>
            <w:tcW w:w="12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н.п. Алпамыс с/о Ш. Дильдабекова Мактааральского района</w:t>
            </w:r>
          </w:p>
        </w:tc>
        <w:tc>
          <w:tcPr>
            <w:tcW w:w="3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3 303,50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32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016/8199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протяженность газопровода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выс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/давления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11,50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протяженность газопровода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ср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/давления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3 082,00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протяженность газопровода низ/давления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210,00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ГРП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"Строительство систем газоснабжения населенного пункта Кемер сельского округа Ш.Ділдабекова Мактааральского района ЮКО"</w:t>
            </w:r>
          </w:p>
        </w:tc>
        <w:tc>
          <w:tcPr>
            <w:tcW w:w="12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н.п. Кемер с/о Ш. Дильдабекова Мактааральского района</w:t>
            </w:r>
          </w:p>
        </w:tc>
        <w:tc>
          <w:tcPr>
            <w:tcW w:w="3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2 861,00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32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016/8207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протяженность газопровода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выс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/давления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14,00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протяженность газопровода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ср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/давления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2 737,00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протяженность газопровода низ/давления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110,00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ГРП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"Строительство газоснабжения населенных пунктов Еңбек, Қызылбастау, Еңбекші, Машат, Жанақоғам сельского округа Машат Тюлькубасского района ЮКО"</w:t>
            </w:r>
          </w:p>
        </w:tc>
        <w:tc>
          <w:tcPr>
            <w:tcW w:w="12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 Машат Тюлькубасского района</w:t>
            </w:r>
          </w:p>
        </w:tc>
        <w:tc>
          <w:tcPr>
            <w:tcW w:w="3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56 386,00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  <w:tc>
          <w:tcPr>
            <w:tcW w:w="32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19-300-020-554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19-300-022-075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19-300-017-1336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19-300-021-070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19-300-141-314</w:t>
            </w:r>
          </w:p>
          <w:bookmarkEnd w:id="6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протяженность газопровода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выс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/давления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4 215,00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протяженность газопровода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ср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/давления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52 171,00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ГРП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Примечание: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- наименования указаны согласно проектно-сметной документации объектов.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Расшифровка аббревиатур: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ШП – шкафной пункт; 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ШРП – шкафной распределительный пункт;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ГРП – газораспределительный пункт;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ПГБ – пункт газорегуляторный блочный.</w:t>
      </w:r>
    </w:p>
    <w:bookmarkEnd w:id="1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