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af1b" w14:textId="c3aa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2020 года № 767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Бекетаева Марата Бакытжановича подписать от имени Республики Казахстан Протокол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Литовская Республика (в дальнейшем именуемые как "Договаривающиеся Стороны")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79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с учетом Протокола к Договору между Республикой Казахстан и Литовской Республикой о правовой помощи и правовых отношениях по гражданским, семейным и уголовным делам от 7 марта 1997 года (далее – Договор)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Договор следующее изменение: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Договора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сношений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учреждения Договаривающихся Сторон сносятся друг с другом через центральные органы. Договаривающиеся Стороны незамедлительно уведомляют друг друга по дипломатическим каналам о назначенных центральных органах, их функциях и контактных данных.".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"____" ____________ 202_ года в двух экземплярах, каждый на казахском и литовском языках, причем оба текста имеют одинаковую силу.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Договаривающейся Стороне вместе с экземпляром настоящего Протокола остается официальный перевод текста на русском языке. В случаях возникновения разногласий по содержанию текста настоящего Протокола Договаривающиеся Стороны будут руководствоваться текстом на русском языке.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Литовскую Республику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