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8fda" w14:textId="0418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2020 года № 781.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порядке республиканское имущество с баланса республиканского государственного учреждения "Министерство информации и общественного развития Республики Казахстан" в уставный капитал товарищества с ограниченной ответственностью "Институт прикладных этнополитических исследований" согласно приложению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информации и общественного развития Республики Казахстан в установленном законодательством порядке принять меры, вытекающие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2020 года № 781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республиканского имущества, передаваемого в уставный капитал товарищества с ограниченной ответственностью "Институт прикладных этнополитических исследований"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3"/>
        <w:gridCol w:w="8493"/>
        <w:gridCol w:w="1072"/>
        <w:gridCol w:w="1072"/>
      </w:tblGrid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сборный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(Acer)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 Qmax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Lenovo Thi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персональный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в комплекте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Lenovo 17 TF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в комплекте (монитор, системный блок)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эргономичный (9001ST)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письменный (0160ST)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HOKS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ИЗО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 800*400*2100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 800*400*2100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