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672c" w14:textId="8f56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2016 года № 85 "Об определении лицензиара по осуществлению лицензирования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2020 года № 798.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85 "Об определении лицензиара по осуществлению лицензирования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(САПП Республики Казахстан, 2016 г., № 14, ст. 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лицензиара по осуществлению лицензирования деятельности по производству (формуляции) пестицидов, реализации пестицидов, применению пестицидов аэрозольным и фумигационным способами";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областей (городов республиканского значения, столицы) лицензиаром по осуществлению лицензирования деятельности по производству (формуляции) пестицидов, реализации пестицидов, применению пестицидов аэрозольным и фумигационным способами;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государственного органа в сфере санитарно-эпидемиологического благополучия населения уполномоченным органом, осуществляющим согласование выдачи лицензии на осуществление деятельности по производству (формуляции) пестицидов, реализации пестицидов, применению пестицидов аэрозольным и фумигационным способами, в части соответствия заявителя требованиям законодательства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