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2a39" w14:textId="81e2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31 декабря 2015 года № 1196 "Об утверждении Правил отнесения сведений к служебной информации ограниченного распространения и работы с ней" и от 31 октября 2018 года № 703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2020 года № 809. Утратило силу постановлением Правительства Республики Казахстан от 11 сентября 2023 года № 780.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11.09.2023 </w:t>
      </w:r>
      <w:r>
        <w:rPr>
          <w:rFonts w:ascii="Times New Roman"/>
          <w:b w:val="false"/>
          <w:i w:val="false"/>
          <w:color w:val="ff0000"/>
          <w:sz w:val="28"/>
        </w:rPr>
        <w:t>№ 780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от 24.06.2022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2018 года № 703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(САПП Республики Казахстан, 2018 г., № 61, ст. 345):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Организация, ведение и совершенствование системы документационного обеспечения управления, методическое руководство и контроль за соблюдением установленного уполномоченным органом в сфере архивного дела и документационного обеспечения управления (далее – уполномоченный орган) порядка работы с документами в организации осуществляются структурным подразделением, предназначенным для реализации задач и функций по документационному обеспечению управления (далее – служба ДОУ). При этом запрещается ведение несекретного и секретного делопроизводства в составе одного структурного подразделения.";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43: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четвертой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отметку об исполнителе (фамилия и телефон исполнителя) (в органах национальной безопасности Республики Казахстан указываются инициалы и телефон исполнителя);";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пятой: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наименование государственного органа-адресата (в Комитете национальной безопасности Республики Казахстан наименования подразделений указываются в соответствии с кодами, за исключением территориальных органов);";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фамилия исполнителя (в органах национальной безопасности Республики Казахстан указываются инициалы исполнителя);";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шестнадцатую </w:t>
      </w:r>
      <w:r>
        <w:rPr>
          <w:rFonts w:ascii="Times New Roman"/>
          <w:b w:val="false"/>
          <w:i w:val="false"/>
          <w:color w:val="000000"/>
          <w:sz w:val="28"/>
        </w:rPr>
        <w:t>пункта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"Если приказ, состоящий из одного листа, оформляется на бланке организации, в реквизите "подпись" не указывается полное наименование должности лица, подписывающего документ.";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102-1 следующего содержания: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"102-1. Контроль за своевременностью и качеством реализации пунктов поручений Президента Республики Казахстан, Руководства Администрации Президента Республики Казахстан по итогам региональных поездок, международных и общественно значимых мероприятий, данных Правительству Республики Казахстан, организациям, осуществляет Правительство Республики Казахстан.";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103-1, 103-2, 103-3, 103-4, 103-5, 103-6, 103-7, 103-8 и 103-9 следующего содержания: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"103-1. Субъектами, осуществляющими контроль за исполнением актов и поручений Президента Республики Казахстан, Руководства Администрации Президента Республики Казахстан в организациях, являются следующие должностные лица: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руководитель организации, который осуществляет общее руководство и контроль за своевременным и качественным исполнением и соблюдением исполнительской дисциплины актов и поручений Президента Республики Казахстан, Руководства Администрации Президента Республики Казахстан;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заместители первого руководителя организации, которые обеспечивают качественное исполнение актов и поручений Президента Республики Казахстан, Руководства Администрации Президента Республики Казахстан по курируемым направлениям работы.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должностные лица несут персональную ответственность за своевременное и качественное исполнение актов и поручений Президента Республики Казахстан, Руководства Администрации Президента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103-2. Организации-соисполнители актов и поручений Президента Республики Казахстан, Руководства Администрации Президента Республики Казахстан вносят свои предложения организации, осуществляющей свод, при исполнении актов и поручений, поставленных на: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срочный контроль, с пометками "весьма срочно" в течение одного рабочего дня со дня поступления поручения, "срочно", "ускорить" – не позднее, чем за три рабочих дня, если иное не установлено соответствующим поручением;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краткосрочный контроль – не позднее, чем за пять рабочих дней до установленного срока исполнения, если иное не установлено соответствующим поручением;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среднесрочный контроль – непозднее, чем за десять рабочих дней до установленного срока исполнения, если иное не установлено соответствующим поручением;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долгосрочный контроль – не позднее, чем за двадцать рабочих дней до установленного срока исполнения, если иное не установлено соответствующим поручением.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103-3. В случае, если пункты актов и поручений Президента Республики Казахстан, Руководства Администрации Президента Республики Казахстан не могут быть выполнены в установленный срок, то руководитель организации, а в случаях, если затрагиваются полномочия Правительства, – после согласования с Премьер-Министром Республики Казахстан (лицом, исполняющим его обязанности) или его заместителем не позднее установленного срока вносит письмо в Администрацию Президента Республики Казахстан с указанием текущего состояния исполнения, аргументированным обоснованием необходимости продления срока исполнения либо его перевода на среднесрочный или долгосрочный контроль. При этом указываются конкретный срок исполнения, ответственные политические государственные служащие организации-исполнителя, а также организаций-соисполнителей и должностные лица организаций.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поручениям, указанным в пункте 102-1 настоящих Правил, которые не могут быть выполнены в установленный срок, руководитель организации-исполнителя не позднее установленного срока вносит письмо в адрес руководства Правительства Республики Казахстан или Руководителю Канцелярии Премьер-Министра Республики Казахстан с указанием текущего состояния исполнения, аргументированным обоснованием необходимости продления срока исполнения либо его перевода на среднесрочный или долгосрочный контроль. Правительство Республики Казахстан уведомляет Администрацию Президента Республики Казахстан о принятом по письму решении не позднее десяти рабочих дней.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103-4. Продление сроков исполнения пунктов актов и поручений Президента Республики Казахстан, Руководства Администрации Президента Республики Казахстан либо их перевод на среднесрочный или долгосрочный контроль, за исключением поручений, указанных в пункте 102-1 настоящих Правил, допускаются не более одного раза по решению Президента Республики Казахстан или Руководителя Администрации Президента Республики Казахстан на основании экспертного заключения структурного подразделения Администрации Президента Республики Казахстан.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сроков исполнения поручений, указанных в пункте 102-1 настоящих Правил, либо их перевод на среднесрочный или долгосрочный контроль допускаются не более одного раза по решению Премьер-Министра Республики Казахстан или его заместителя.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103-5. Повторное продление срока исполнения пунктов актов и поручений Президента Республики Казахстан, Руководства Администрации Президента Республики Казахстан, за исключением поручений, указанных в пункте 102-1 настоящих Правил, допускается в исключительных случаях по решению Президента Республики Казахстан или Руководителя Администрации Президента Республики Казахстан с рассмотрением вопроса о дисциплинарной ответственности ответственных должностных лиц организаций.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продление сроков исполнения поручений, указанных в пункте 102-1 настоящих Правил, допускается в исключительных случаях по решению Премьер-Министра Республики Казахстан или его заместителя с рассмотрением вопроса о дисциплинарной ответственности ответственных должностных лиц организаций.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103-6. Предложение о повторном продлении актов и поручений Президента Республики Казахстан, Руководства Администрации Президента Республики Казахстан со сроком исполнения свыше трех месяцев вносится в Администрацию Президента Республики Казахстан организацией-исполнителем, а в случаях, если затрагиваются полномочия Правительства Республики Казахстан, – после согласования с Премьер-Министром Республики Казахстан (лицом, исполняющим его обязанности) или его заместителем не позднее пятнадцати рабочих дней до истечения срока его исполнения.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структурное подразделение Администрации Президента Республики Казахстан не позднее десяти рабочих дней с момента поступления данного предложения проводит проверку по вопросу выяснения причин неисполнения актов и поручений Президента Республики Казахстан, Руководства Администрации Президента Республики Казахстан и по ее результатам готовит экспертное заключение.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пункта не распространяются на поручения, указанные в пункте 102-1 настоящих Правил. 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103-7. Предложение о повторном продлении поручений, указанных в пункте 102-1 настоящих Правил, со сроком исполнения свыше трех месяцев вносится в адрес руководства Правительства Республики Казахстан или Руководителю Канцелярии Премьер-Министра Республики Казахстан организацией-исполнителем не позднее пятнадцати рабочих дней до истечения срока исполнения.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структурное подразделение Канцелярии Премьер-Министра Республики Казахстан не позднее десяти рабочих дней с момента поступления данного предложения проводит проверку по вопросу выяснения причин неисполнения поручения и по ее результатам готовит экспертное заключение.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103-8. В случае внесения предложения о продлении срока исполнения пунктов актов и поручений Президента Республики Казахстан, Руководства Администрации Президента Республики Казахстан более двух раз, рассматривается вопрос о наказании первых руководителей организаций.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103-9. Продление сроков исполнения личных поручений Президента Республики Казахстан осуществляется только Президентом Республики Казахстан.".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809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постановлением Правительства от 24.06.2022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