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4dd8" w14:textId="d214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8 сентября 2020 года № 407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2020 года № 813.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по защите и развитию конкуренции Министерства национальной экономики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статистике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7305"/>
        <w:gridCol w:w="3374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7305"/>
        <w:gridCol w:w="3374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Настоящее постановление вводится в действие со дня его подписания, за исключением подпункта 74) функций центрального аппарата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который действует до 1 января 2022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внесении изменений и дополнений в некоторые законодательные акты Республики Казахстан по вопросам железнодорожного транспорта.";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813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1011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национальной экономики Республики Казахстан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национальной экономики Республики Казахстан (далее – Министерство) является центральным исполнительным органом Республики Казахстан, осуществляющим руководство в сферах: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 и бюджетной политики, а также политики в области таможенного дела, по привлечению инвестиций, государственного и гарантированного государством заимствования и долга, государственно-частного партнерства, государственных инвестиционных проектов, рекламы,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управления государственными активами, в том числе повышения качества корпоративного управления, развития системы государственного управления;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регионального развития, развития местного самоуправления, развития и поддержки частного предпринимательства, саморегулирования;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регулирования и контроля в сферах естественных монополий, за исключением сфер аэронавигации, аэропортов и по предоставлению в имущественный наем (аренду) или пользование кабельной канализации, на общественно значимых рынках, за исключением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а также государственного контроля за соблюдением энергопроизводящими и энергоснабжающими организациями требований Закона Республики Казахстан "Об электроэнергетике";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межотраслевой координации, а также стратегические, контрольные, реализационные и регулятивные функции;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мобилизационной подготовки и мобилизации.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ведомство – Комитет по регулированию естественных монополий Министерства национальной экономики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Нур-Султан, Есильский район, проспект Мәңгілік Ел, 8, административное здание "Дом министерств", 7 подъезд.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Министерства – государственное учреждение "Министерство национальной экономики Республики Казахстан".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Министерства.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Министерства осуществляется из республиканского бюджета.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Миссия, основные задачи, функции, права и обязанности государственного органа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Министерства: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целостной и эффективной национальной экономики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сферах: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налоговой и бюджетной политики, а также политики в области таможенного дела;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лицензирования;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разрешительной системы;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межбюджетных отношений;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государственного контроля (надзора) за деятельностью субъектов частного предпринимательства;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инвестиций;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государственного и гарантированного государством заимствования и долга;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государственно-частного партнерства;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государственных инвестиционных проектов;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естественных монополий;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общественно значимых рынках;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международных экономических и финансовых отношений;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управления государственными активами, в том числе повышения качества корпоративного управления;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развития системы государственного управления;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регионального развития;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развития местного самоуправления;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развития и поддержки частного предпринимательства;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государственного регулирования и контроля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законодательством Республики Казахстан;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защиты прав потребителей в сфере осуществления деятельности субъектов естественных монополий;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обеспечения баланса интересов между потребителями и услугодателями в сферах (отраслях) государственного управления, находящихся в ведении Министерства;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обеспечения эффективного функционирования субъектов естественных монополий;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межотраслевой координации по вопросам саморегулирования;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руководства и межотраслевой координации в области рекламы;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мобилизационной подготовки и мобилизации;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осуществления иных задач, возложенных на Министерство, в пределах своей компетенции.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корректировка, мониторинг и оценка реализации Стратегического плана развития Республики Казахстан на 10 лет;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по вопросам саморегулирования;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корректировка Прогнозной схемы территориально-пространственного развития страны;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 и мониторинг реализации Стратегии национальной безопасности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проектов документов Системы государственного планирования;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и оценка реализации документов Системы государственного планирования;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выработка предложений по совершенствованию Системы государственного планирования;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методологическое сопровождение документов Системы государственного планирования, в том числе разработка и утверждение методики разработки, мониторинга, реализации, оценки и контроля документов Системы государственного планирования, за исключением стратегий развития национальных управляющих холдингов, национальных холдингов, национальных компаний, единственным акционером которых является государство;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мониторинг общенациональных планов мероприятий, разрабатываемых в целях реализации ежегодных посланий Президента Республики Казахстан;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государственных органов по формированию и реализации экономической политики страны;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молодежной политики;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прогноза социально-экономического развития республики;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совершенствование методологии и инструментария макроэкономического прогнозирования;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оценка влияния мер экономической политики на основные макроэкономические показатели;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ситуации в мировой экономике, оценка потенциальных внешних рисков и их влияния на социально-экономическое развитие страны;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методологическое обеспечение разработки Прогноза социально-экономического развития, в том числе разработка и утверждение методики прогнозирования основных показателей социально-экономического развития страны и регионов на пятилетний период;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утверждение методики по разработке стратегий развития городов республиканского и областного значений;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мониторинг и анализ макроэкономических показателей республики;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налоговой и бюджетной политики, а также политики в области таможенного дела;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выработка предложений по совершенствованию налогового и бюджетного законодательства, а также в области таможенного дела;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выработка предложений по развитию бюджетной системы;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прогнозирование доходов местного бюджета к проекту Закона Республики Казахстан об объемах трансфертов общего характера между республиканским и областными бюджетами на трехлетний летний период;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прогнозирование бюджетных параметров на трехлетний период и долгосрочный период, включающий прогноз поступлений и расходов консолидированного, государственного и республиканского бюджетов, дефицит бюджета, прогнозирование показателей Национального фонда Республики Казахстан;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и утверждение методики расчетов трансфертов общего характера;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предложений по формированию политики государственного и гарантированного государством заимствования и долга, долга по поручительствам государства;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согласованию с центральным уполномоченным органом по исполнению бюджета и центральным уполномоченным органом по бюджетному планированию установление требований к разработке или корректировке заключения для предоставления государственных гарантий по поддержке экспорта;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суммы для определения лимита предоставления государственной гарантии по поддержке экспорта в порядке, определяемом Правительством Республики Казахстан;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в пределах своей компетенции государственной политики в сфере создания и функционирования специальных экономических и индустриальных зон;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участие в пределах своей компетенции в разработке и согласовании проектов нормативных правовых актов Республики Казахстан, регламентирующих деятельность специальных экономических и индустриальных зон;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методики оценки эффективности деятельности специальных экономических и индустриальных зон;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перечня приоритетных видов деятельности, на которые распространяется специальный правовой режим специальной экономической зоны;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работе специальной комиссии;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выработка предложений по конкретным размерам индивидуальной ставки налога на добычу полезных ископаемых по низкорентабельным контрактам;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проведение экономической экспертизы проектов контрактов на недропользование, заключенных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экономической экспертизы проектов соглашений о переработке твердых полезных ископаемых;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рассмотрение документов по вопросам бюджетного кредитования, за исключением бюджетных кредитов, направляемых на покрытие дефицита наличности нижестоящих бюджетов;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формирование политики государственных инвестиционных проектов;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формирование лимитов государственных обязательств по проектам государственно-частного партнерства, в том числе государственных концессионных обязательств, Правительства Республики Казахстан и местных исполнительных органов;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методологическое обеспечение планирования бюджетных инвестиций, проектов государственно-частного партнерства, в том числе концессионных проектов;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методики определения потребности в объектах образования, здравоохранения, социальной защиты и формирования перечня инвестиционных проектов по согласованию с уполномоченными государственными органами в области образования, здравоохранения, социальной защиты;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системы региональных стандартов для населенных пунктов совместно с центральными уполномоченными органами, осуществляющими руководство в сферах образования, здравоохранения, культуры и спорта, информатизации и автомобильных дорог;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подготовка экономических заключений по инвестиционным предложениям государственных инвестиционных проектов, бюджетных инвестиционных проектов и бюджетных инвестиций, планируемых к реализации посредством участия государства в уставном капитале юридических лиц администраторов бюджетных программ;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отбора инвестиционных проектов для предоставления государственных гарантий;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отбора проектов государственно-частного партнерства, в том числе концессионных проектов для предоставления поручительств государства;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рассмотрение проектов государственно-частного партнерства, в том числе концессионных проектов на условии софинансирования;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утверждение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привлечение специализированной организации по вопросам концессии для проведения экспертизы документов в области концессий, за исключением случаев, установленных подпунктом 3-2)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направление документов для проведения экономической экспертизы республиканских бюджетных инвестиционных проектов, в том числе скорректированных,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финансово-экономических обоснований, а также для вновь создаваемых, инвестиционных проектов для предоставления государственных гарантий,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 юридическому лицу, определяемому Правительством Республики Казахстан;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формирование перечня республиканских бюджетных инвестиционных проектов и проектов государственно-частного партнерства, в том числе концессионных проектов, разработка или корректировка, а также проведение необходимых экспертиз технико-экономических обоснований бюджетных инвестиционных проектов, конкурсной документации проектов государственно-частного партнерства, в том числе концессионных проектов, консультативного сопровождения проектов государственно-частного партнерства, в том числе концессионных проектов, которые осуществляются за счет средств соответствующей распределяемой бюджетной программы;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формирование и утверждение перечня объектов, предлагаемых к передаче в концессию на среднесрочный период, если объекты относятся к республиканской собственности;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оценка реализации бюджетных инвестиционных проектов и бюджетных инвестиций посредством участия государства в уставном капитале юридических лиц, проектов государственно-частного партнерства, в том числе концессионных проектов;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направление результатов оценки реализации проектов государственно-частного партнерства, в том числе концессионных проектов, в уполномоченный государственный орган по осуществлению права распоряжения республиканской собственностью для внесения данных в реестр договоров концессии по объектам государственно-частного партнерства, в том числе концессии, относящимся к республиканской собственности;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межотраслевой координации и методологического руководства в области организации проектов государственно-частного партнерства, в том числе концессионных проектов;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реестра договоров концессии;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утверждение методики определения стоимости проведения экспертизы и оценки документации по вопросам бюджетных инвестиций, государственно-частного партнерства, в том числе концессий, инвестиционных проектов для предоставления государственных гарантий, и бюджетного кредитования бюджетных инвестиционных проектов, требующих разработки технико-экономического обоснования, и реализации государственной инвестиционной политики финансовыми агентствами за счет средств республиканского бюджета;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методики определения стоимости услуг по консультативному сопровождению проектов государственно-частного партнерства, в том числе концессионных проектов;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выработка предложений по совершенствованию механизмов функционирования местного государственного управления;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формирование перечня заявок на привлечение связанных грантов и представление в центральный уполномоченный орган по исполнению бюджета сводного отчета об использовании связанных грантов, основанного на результатах их оценки;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перечня заявок на привлечение связанных грантов;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выработка предложений по созданию институциональной и законодательной основы применения механизмов государственно-частного партнерства в отраслях экономики;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выработка предложений по распределению целевых трансфертов из республиканского бюджета на развитие регионов;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формирование предложений по местным бюджетным инвестиционным проектам, финансируемым за счет целевых трансфертов на развитие и бюджетных кредитов из республиканского бюджета, их соответствие критериям приоритетов региональной политики, определяемым уполномоченным органом в сфере регионального развития;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выработка предложений по совершенствованию механизмов формирования, использования и управления Национальным фондом Республики Казахстан;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проекта Закона Республики Казахстан "О гарантированном трансферте из Национального фонда Республики Казахстан";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представление ежегодно в Правительство Республики Казахстан отчетов о состоянии сфер естественных монополий, об исполнении утвержденных тарифных смет, о исполнении утвержденных инвестиционных программ;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утверждение правил формирования тарифов;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утверждение правил осуществления деятельности субъектами естественных монополий;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типовых договоров предоставления регулируемых услуг;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перечня регулируемых услуг;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утверждение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утверждение положения о Совете по тарифной политике и его персонального состава;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правил расчета и выплаты временной балансирующей платы, предусмотренной законодательством Республики Казахстан о железнодорожном транспорте, по согласованию с центральным исполнительным органом, осуществляющим руководство в сфере железнодорожного транспорта;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утверждение типовых форм технических условий на подключение к инженерным сетям;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утверждение типовых регламентов оказания услуг с четким порядком действий сотрудников субъектов естественных монополий;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утверждение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осуществление государственного регулирования цен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ценообразования на общественно значимых рынках;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международное сотрудничество в пределах компетенции Министерства;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координация работы государственных органов по международному экономическому сотрудничеству, взаимодействие с международными финансовыми и экономическими организациями, странами-донорами по вопросам координации внешней помощи и их деятельности, рейтинговыми агентствами;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выступление от имени Правительства Республики Казахстан на переговорах с международными экономическими организациями, а также в рамках двусторонних инициатив;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предложений и координация деятельности государственных органов по развитию экономического сотрудничества в рамках международных и региональных организаций;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мониторинг выполнения международных договоров в экономической сфере, участником которых является Республика Казахстан, и осуществление подготовки предложений по определению приоритетных направлений экономического сотрудничества Республики Казахстан;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правил оценки корпоративного управления в контролируемых государством акционерных обществах по согласованию с Национальной палатой предпринимателей Республики Казахстан;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разработка и утверждение типового кодекса корпоративного управления в контролируемых государством акционерных обществах, за исключением Фонда национального благосостояния;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анализ и оценка управления государственным имуществом;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согласование стратегий и планов развития национальных управляющих холдингов, национальных холдингов, национальных компаний, единственным акционером которых является государство;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оценка реализации стратегий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совместно с центральным уполномоченным органом по управлению государственным имуществом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разработка совместно с центральным уполномоченным органом по управлению государственным имуществом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выработка предложений по совершенствованию системы государственного управления;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проведение функционального анализа деятельности органов государственного управления;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разработка и утверждение методики по проведению отраслевых (ведомственных) функциональных обзоров деятельности государственных органов;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реализация государственной политики по передаче функций центральных и (или) местных исполнительных органов в конкурентную среду;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информирование на ежегодной основе Правительства Республики Казахстан о результатах проводимой работы по передаче функций центральных и (или) местных исполнительных органов в конкурентную среду;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осуществления аутсорсинга функций центральных и (или) местных исполнительных органов;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и утверждение правил передачи функций центральных и (или) местных исполнительных органов в конкурентную среду;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разработка и утверждение методики отбора функций центральных и (или) местных исполнительных органов для передачи в конкурентную среду;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разработка и утверждение методики определения стоимости функции центрального и (или) местного исполнительных органов, предлагаемой для передачи в конкурентную среду;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разработка и утверждение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разработка и утверждение правил проведения мониторинга осуществления функций центральных и (или) местных исполнительных органов, переданных в конкурентную среду;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осуществление методической помощи и координации деятельности центральных и (или) местных исполнительных органов по передаче функций центральных и (или) местных исполнительных органов в конкурентную среду;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подготовка и выдача экспертных заключений центральным и (или) местным исполнительным органам на проведенные ими анализы готовности рынка;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проведение экспертизы результатов отбора функций центральных и (или) местных исполнительных органов, предлагаемых центральными и (или) местными исполнительными органами для передачи в конкурентную среду, в пределах своей компетенции;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подготовка и выдача заключения по представленному расчету на предмет оптимизации, проведенному центральными и (или) местными исполнительными органами;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выработка предложений по совершенствованию системы оплаты труда работников для всех органов Республики Казахстан, содержащихся за счет государственного бюджета;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разработка единой системы оплаты труда работников для всех органов Республики Казахстан, содержащихся за счет государственного бюджета;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осуществление реализации государственной политики в области науки и научно-технической деятельности и координация работ по проведению научных исследований в соответствующей отрасли в пределах компетенции Министерства;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координация работ по проведению исследований в соответствующей отрасли в пределах компетенции Министерства;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развитие государственных электронных информационных ресурсов и государственных информационных систем, информационно-коммуникационных сетей государственных органов, обеспечение их совместимости и взаимодействия в едином информационном пространстве Республики Казахстан в пределах компетенции Министерства;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разработка правовых актов в пределах компетенции Министерства;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согласование проектов правовых актов и дача заключения по ним в пределах компетенции Министерства;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организация проведения научной экономической экспертизы законопроектов;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экономического анализа и выработка предложений по формированию политики в области регионального развития;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разработка поэтапно на каждый среднесрочный период Плана мероприятий по реализации Прогнозной схемы территориально-пространственного развития страны;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координация работы по взаимоувязке положений Прогнозной схемы территориально-пространственного развития страны, стратегических и программных документов в сфере регионального развития, программ развития территорий;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разработка и утверждение базового перечня показателей для местных исполнительных органов;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осуществление межотраслевой координации в сфере развития местного самоуправления;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выработка предложений по совершенствованию и оптимизации административно-территориального устройства Республики Казахстан;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подготовка заключения на бизнес-план к проекту государственно-частного партнерства на основании экспертизы Центра развития государственно-частного партнерства;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выработка предложений по административному районированию страны;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мониторинг и анализ социально-экономического развития сельских населенных пунктов;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проведение анализа текущего состояния социально-экономического развития территорий всех уровней;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мониторинг и анализ проблем развития регионов;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координация деятельности государственных органов, регионов по формированию и реализации региональной политики страны;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координация деятельности регионов по формированию и реализации экономической политики страны;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согласование перечня сельских населенных пунктов с высоким, средним, низким социально-экономическим потенциалом;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разработка и оценка эффективности комплексных планов развития отдельных проблемных территорий, населенных пунктов;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типовых правил погребения и организации дела по уходу за могилами;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разработка программ развития частного предпринимательства;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мер по развитию предпринимательской деятельности, осуществляемой молодежью;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разработка и утверждение методики определения стоимости услуг, оказываемых в рамках государственных мер поддержки предпринимательства за счет средств республиканского бюджета;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предложений по совершенствованию мер, направленных на финансирование и кредитование субъектов частного предпринимательства;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подготовка и направление в Правительство Республики Казахстан годового отчета о развитии предпринимательства;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осуществление взаимодействия и сотрудничества с молодежными организациями по вопросам развития предпринимательской деятельности среди молодежи;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осуществление межведомственной координации центральных государственных и местных исполнительных органов в области совершенствования и оптимизации государственной разрешительной системы и государственного контроля и надзора за деятельностью субъектов частного предпринимательства, а также мер поддержки и развития частного предпринимательства;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координация деятельности экспертных советов при центральных государственных и местных исполнительных органах;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информирование Президента и Правительства Республики Казахстан о нарушениях законодательства Республики Казахстан, регламентирующего деятельность субъектов частного предпринимательства, допускаемых государственными органами и их должностными лицами;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осуществление координации процесса внедрения системы оценки рисков государственными органами путем совместного утверждения критериев оценки степени рисков, проверочных листов, разрабатываемых уполномоченными государственными органами;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разработка и утверждение правил формирования государственными органами системы оценки рисков и формы проверочных листов;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обеспечение деятельности межведомственной комиссии по вопросам регулирования предпринимательской деятельности;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разработка и утверждение перечня информационных инструментов;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проведение рейтинга регионов и городов по легкости ведения бизнеса;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разработка и утверждение методики проведения рейтинга регионов и городов по легкости ведения бизнеса;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взаимодействие с уполномоченным органом в области правовой статистики и специальных учетов по обмену информацией по учету проверок и профилактического контроля и надзора органов контроля и надзора;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координация деятельности других государственных органов в области лицензирования;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стратегического плана Министерства;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утверждение технических регламентов в регулируемых сферах;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разработка проекта Закона Республики Казахстан об объемах трансфертов общего характера между республиканским и областными бюджетами, бюджетами городов республиканского значения, столицы на трехлетний период;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по согласованию с уполномоченным государственным органом по труду типовых норм и нормативов по труду, а также профессиональных стандартов в регулируемой сфере;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согласование предельных цен на розничную реализацию нефтепродуктов, на которые установлено государственное регулирование цен;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158) составление административных протоколов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участие в формировании государственной политики в сфере государственной поддержки индустриально-инновационной деятельности;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установление и утверждение требований, обязательных для исполнения субъектами частного предпринимательства;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выработка предложений по вопросам развития агломераций, городов второго уровня, малых городов, моногородов, сельских и приграничных территорий;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рассмотрение результатов анализа регуляторного воздействия и выдача заключения о соблюдении регулирующими государственными органами, Национальной палатой предпринимателей Республики Казахстан и другими заинтересованными лицами установленных процедур, за исключением проектов актов регионального значения;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разработка и утверждение нормативных правовых актов и нормативных документов, методик, стандартов в рамках компетенции, за исключением устанавливающих требования к субъектам частного предпринимательства;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оказание государственных услуг;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реализация государственной политики развития частного предпринимательства;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организация и координация выполнения государственных мер поддержки и развития малого предпринимательства;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проведение анализа предпринимательской среды, инвестиционного климата и инфраструктуры развития частного предпринимательства;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организация методологической помощи субъектам частного предпринимательства;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ведение реестра субъектов частного предпринимательства;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аккредитация объединений субъектов частного предпринимательства и иных некоммерческих организаций;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направление уведомления в экспертные советы и Национальную палату предпринимателей Республики Казахстан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осуществление мониторинга эффективности государственного контроля и надзора в области государственного регулирования предпринимательства;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осуществление международного сотрудничества в области развития частного предпринимательства;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пропаганда государственной политики по развитию и поддержке частного предпринимательства;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способствование формированию и развитию инфраструктуры малого предпринимательства в регионах республики;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осуществление контроля в области поддержки и защиты субъектов частного предпринимательства;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создание условий для участия малого и среднего предпринимательства в реализации документов Системы государственного планирования в сфере инновационного, инвестиционного и индустриального развития;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создание условий для инвесторов, международных организаций-грантодателей в вопросах поддержки и развития частного предпринимательства;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организация обучения государственных служащих и иных лиц по вопросам внедрения и осуществления анализа регуляторного воздействия;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координация деятельности других государственных органов в области государственного контроля (надзора) за деятельностью субъектов частного предпринимательства;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рассмотрение отчетов местных исполнительных органов области, городов республиканского значения, столицы, осуществляющих руководство в сфере предпринимательства, о состоянии работы по анализу регуляторного воздействия;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разработка проекта годового отчета о состоянии регулирования предпринимательской деятельности в Республике Казахстан;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участие в реализации государственной политики по обеспечению равных прав и равных возможностей мужчин и женщин;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согласование порядка определения предельной цены на розничную реализацию нефтепродуктов, на которые установлено государственное регулирование цен;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согласование предельных цен оптовой реализации товарного газа на внутреннем рынке Республики Казахстан и предельных цен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определение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утверждение порядка оценки деятельности членов наблюдательного совета и определения лимита выплаты вознаграждения членам наблюдательного совета государственного предприятия;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утверждение форм заявлений для получения разрешений второй категории, форм разрешений второй категории;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утверждение правил осуществления разрешительных процедур и правил осуществления деятельности или действий (операций), для которых Законом введен разрешительный порядок;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утверждение форм уведомлений и правил приема уведомлений государственными органами, определение государственных органов, осуществляющих прием уведомлений;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согласование правил ведения государственного электронного реестра разрешений и уведомлений;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проведения и использования анализа регуляторного воздействия регуляторных инструментов;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утверждение форм заявлений для получения и переоформления лицензии и (или) приложения к лицензии, формы лицензии и (или) приложения к лицензии;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осуществление контроля и надзора за деятельностью физических и юридических лиц в пределах компетенции Министерства;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осуществление координации деятельности центральных и местных исполнительных органов по реализации государственной политики в соответствующей отрасли (сфере);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образование общественного совета;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рассмотрение рекомендаций общественного совета;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определение персонального состава представительства в составе рабочей группы общественного совета;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утверждение состава рабочей группы по формированию общественного совета;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представительство в составе рабочей группы по формированию общественного совета;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положения об общественном совете;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осуществление организационного обеспечения деятельности общественного совета;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осуществление контрольных и надзорных функций за деятельностью центральных и местных исполнительных органов по вопросам, относящимся к полномочиям Министерства;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осуществление стратегических, регулятивных, реализационных и контрольно-надзорных функций в пределах компетенции Министерства;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утверждение системы оценки управления рисками в регулируемой сфере;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осуществление внутреннего контроля по направлениям своей деятельности с целью повышения качества и производительности работы;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организация и проведение оценки функционирования системы управления в Министерстве, комитетах и их территориальных подразделениях и подведомственных организациях;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привлечение Центра развития государственно-частного партнерства для проведения оценки реализации проектов государственно-частного партнерства, экспертиз бизнес-плана к проекту государственно-частного партнерства при прямых переговорах по определению частного партнера, конкурсной документации проекта государственно-частного партнерства, в том числе при внесении в них соответствующих изменений и (или) дополнений;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согласование конкурсной документации проекта государственно-частного партнерства по республиканским проектам государственно-частного партнерства, в том числе при внесении в нее соответствующих изменений и (или) дополнений;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утверждение примерного перечня рисков, возникающих на различных этапах государственно-частного партнерства;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утверждение правил планирования и реализации проектов государственно-частного партнерства, включающих вопросы планирования проектов государственно-частного партнерства, проведения конкурса и прямых переговоров по 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согласование типовой конкурсной документации проекта государственно-частного партнерства и типовых договоров государственно-частного партнерства по способам осуществления государственно-частного партнерства в отдельных отраслях (сферах) экономики;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утверждение правил приема объектов государственно-частного партнерства в государственную собственность;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ведение перечня недобросовестных потенциальных частных партнеров, формирующегося на основании решений судов, вступивших в законную силу, и размещение данного перечня на интернет-ресурсе Министерства;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утверждение критериев отнесения проекта государственно-частного партнерства к проекту государственно-частного партнерства особой значимости;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определение порядка утверждения перечня проектов государственно-частного партнерства, планируемых к реализации, а также формирование и утверждение перечня республиканских проектов государственно-частного партнерства, планируемых к реализации;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утверждение типового положения о территориальных советах местного самоуправления;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утверждение правил ведения реестра саморегулируемых организаций;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ведение реестра саморегулируемых организаций в соответствующей сфере (отрасли);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согласование правил и стандартов саморегулируемых организаций, основанных на обязательном членстве (участии);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разработка, согласование проектов нормативных правовых актов по вопросам саморегулирования в соответствующей отрасли или сфере государственного управления;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рассмотрение и согласование проектов меморандумов центральных исполнительных органов и местных исполнительных органов областей (городов республиканского значения, столицы);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оказание методической помощи и координация деятельности регулирующих государственных органов по вопросам осуществления анализа регуляторного воздействия;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проведение альтернативного анализа регуляторного воздействия;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размещение информации на интернет-портале открытых данных;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размещение информации на интернет-портале открытых бюджетов;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размещение информации на интернет-портале открытых нормативных правовых актов;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согласование нормативного правового акта, устанавливающего порядок размещения информации на интернет-портале открытых бюджетов;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проведение внутреннего контроля за качеством и своевременностью представления информации;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разработка типового перечня районного коммунального имущества, передаваемого в состав коммунального имущества местного самоуправления;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разработка правил определения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правил согласования объемов внешних займов квазигосударственного сектора;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типового положения об аппарате акима города районного значения, села, поселка, сельского округа;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типового регламента собрания местного сообщества;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правил отбора и координации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 между Правительством Республики Казахстан и международными финансовыми организациями;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совместно с центральными уполномоченными органами по бюджетному планированию и в сфере образования и науки методики по отбору аналитических и социологических исследований, финансируемых из республиканского бюджета, и совместных исследований с зарубежными организациями, а также определению структуры затрат аналитических и социологических исследований;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методической рекомендации по реализации Программы совместных экономических исследований, реализуемой Правительством Республики Казахстан и Международным Банком Реконструкции и Развития;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подготовка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рассмотрение проектов документов по стандартизации и национального плана стандартизации;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подготовка предложений по созданию технических комитетов по стандартизации;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разработка и утверждение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утверждение перечня специально отведенных мест для размещения афиш культурных, спортивных и спортивно-массовых мероприятий;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участие в реализации единой государственной политики в области обеспечения единства измерений;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координация деятельности государственных органов в области мобилизационной подготовки;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организация исследований в области мобилизационной подготовки и мобилизации;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организация методического обеспечения в области мобилизационной подготовки и мобилизации;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организация повышения квалификации специалистов мобилизационных органов;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проведение военно-экономических и командно-штабных учений;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координация работы государственных органов и организаций по бронированию военнообязанных;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осуществление государственного контроля за мобилизационной подготовкой и мобилизацией;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координация деятельности в сфере создания и сохранения страхового фонда технической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правил по созданию и сохранению страхового фонда документации на изделия вооружения и военной техники, важнейшую гражданскую продукцию, а также проектной документации на объекты повышенного риска, системы жизнеобеспечения населения и объекты, являющиеся национальным достоянием;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обеспечение деятельности консультативно-совещательных органов в пределах компетенции Министерства;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262) согласование конкурсной документации концессионных проектов и договоров концессии, в том числе при внесении в них изменений и дополнений, за исключением случаев, установленных подпунктом 3-3)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осуществление иных функций и направлений, возложенных на центральные исполнительные органы Конституцией, законами, актами Президента и Правительства Республики Казахстан;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по формированию государственной политики в курируемых сферах (отраслях), находящихся в ведении Министерства;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ежегодного отчета в Правительство Республики Казахстан о состоянии сфер естественных монополий, об исполнении утвержденных тарифных смет, о исполнении утвержденных инвестиционных программ;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и ведение Государственного регистра субъектов естественных монополий;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правил формирования тарифов;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осуществления деятельности субъектами естественных монополий;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типовых договоров предоставления регулируемых услуг;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к рассмотрению заявки либо отказ в ее принятии;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публичных слушаний с опубликованием в средствах массовой информации объявления о дате и месте их проведения; 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утверждение тарифа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и изменение в установленном законодательством порядке утвержденного тарифа до истечения срока его действия;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уровня индексации тарифа субъекта естественной монополии малой мощности;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и внесение изменения в утвержденную им тарифную смету;</w:t>
      </w:r>
    </w:p>
    <w:bookmarkEnd w:id="343"/>
    <w:bookmarkStart w:name="z35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и внесение изменения совместно с иным государственным органом в утвержденную инвестиционную программу субъекта естественной монополии, включенного в республиканский раздел Государственного регистра субъектов естественных монополий, за исключением субъектов естественных монополий, предоставляющих регулируемые услуги аэронавигации, аэронавигационного обслуживания международных и транзитных полетов, аэропортов, за исключением обслуживания авиаперевозок,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направлениям, по предоставлению в имущественный наем (аренду) или пользование кабельной канализации, за исключением деятельности субъектов малого предпринимательства;</w:t>
      </w:r>
    </w:p>
    <w:bookmarkEnd w:id="344"/>
    <w:bookmarkStart w:name="z35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и внесение изменения совместно с местным исполнительным органом в утвержденную инвестиционную программу субъекта естественной монополии, включенного в местный раздел Государственного регистра субъектов естественных монополий;</w:t>
      </w:r>
    </w:p>
    <w:bookmarkEnd w:id="345"/>
    <w:bookmarkStart w:name="z35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временного компенсирующего тарифа;</w:t>
      </w:r>
    </w:p>
    <w:bookmarkEnd w:id="346"/>
    <w:bookmarkStart w:name="z35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выдача согласия на совершение отдельных действий субъектом естественной монополии, а также принятие от субъекта естественной монополии уведомления об осуществлении деятельности, не относящейся к регулируемым услугам,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47"/>
    <w:bookmarkStart w:name="z35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и утверждение показателей качества и надежности регулируемых услуг по согласованию с соответствующими государственными органами;</w:t>
      </w:r>
    </w:p>
    <w:bookmarkEnd w:id="348"/>
    <w:bookmarkStart w:name="z35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и утверждение показателей эффективности деятельности субъектов естественных монополий;</w:t>
      </w:r>
    </w:p>
    <w:bookmarkEnd w:id="349"/>
    <w:bookmarkStart w:name="z36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внесение субъекту естественной монополии предписания об устранении нарушения законодательства Республики Казахстан о естественных монополиях;</w:t>
      </w:r>
    </w:p>
    <w:bookmarkEnd w:id="350"/>
    <w:bookmarkStart w:name="z36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анализа отчетов субъектов естественных монополий об исполнении утвержденной тарифной сметы, исполнении утвержденной инвестиционной программы, о соблюдении показателей качества и надежности регулируемых услуг, а также достижении показателей эффективности деятельности субъектов естественных монополий;</w:t>
      </w:r>
    </w:p>
    <w:bookmarkEnd w:id="351"/>
    <w:bookmarkStart w:name="z36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конкурсной документации проекта государственно-частного партнерства, в том числе концессионного проекта, проекта договора государственно-частного партнерства, в том числе договора концессии, внесение в них изменений и (или) дополнений в части формирования тарифа;</w:t>
      </w:r>
    </w:p>
    <w:bookmarkEnd w:id="352"/>
    <w:bookmarkStart w:name="z36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изменения в утвержденную тарифную смету без повышения тарифа в случае принятия на баланс и (или) доверительное управление имущества, используемого в технологическом цикле при предоставлении регулируемых услуг, от государственных или местных исполнительных органов при его получении в безвозмездное пользование, в том числе электрических сетей от других энергопередающих организаций;</w:t>
      </w:r>
    </w:p>
    <w:bookmarkEnd w:id="353"/>
    <w:bookmarkStart w:name="z36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временного понижающего коэффициента;</w:t>
      </w:r>
    </w:p>
    <w:bookmarkEnd w:id="354"/>
    <w:bookmarkStart w:name="z36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прогнозного индекса тарифа на пятилетний период по сферам естественных монополий;</w:t>
      </w:r>
    </w:p>
    <w:bookmarkEnd w:id="355"/>
    <w:bookmarkStart w:name="z36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размера платы за коммунальные услуги в сферах естественных монополий для потребителей, не имеющих приборов учета;</w:t>
      </w:r>
    </w:p>
    <w:bookmarkEnd w:id="356"/>
    <w:bookmarkStart w:name="z36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ценовых пределов на регулируемые услуги магистральных железнодорожных сетей;</w:t>
      </w:r>
    </w:p>
    <w:bookmarkEnd w:id="357"/>
    <w:bookmarkStart w:name="z36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ежегодная корректировка утвержденных ценовых пределов на регулируемые услуги магистральных железнодорожных сетей в соответствии с правилами формирования тарифов;</w:t>
      </w:r>
    </w:p>
    <w:bookmarkEnd w:id="358"/>
    <w:bookmarkStart w:name="z36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метода тарифного регулирования сферы естественной монополии;</w:t>
      </w:r>
    </w:p>
    <w:bookmarkEnd w:id="359"/>
    <w:bookmarkStart w:name="z37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перечня регулируемых услуг;</w:t>
      </w:r>
    </w:p>
    <w:bookmarkEnd w:id="360"/>
    <w:bookmarkStart w:name="z37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формирование перечня субъектов естественных монополий, тарифы которым утверждаются с применением стимулирующего метода тарифного регулирования;</w:t>
      </w:r>
    </w:p>
    <w:bookmarkEnd w:id="361"/>
    <w:bookmarkStart w:name="z37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не реже одного раза в месяц совместно с субъектами естественных монополий приема потребителей;</w:t>
      </w:r>
    </w:p>
    <w:bookmarkEnd w:id="362"/>
    <w:bookmarkStart w:name="z37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местным исполнительным органам нормы потребления коммунальных услуг в сферах естественных монополий для потребителей, не имеющих приборов учета;</w:t>
      </w:r>
    </w:p>
    <w:bookmarkEnd w:id="363"/>
    <w:bookmarkStart w:name="z37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субъекту естественной монополии в предусмотренном порядке размера взимания платы за приобретение и установку приборов учета, за исключением случаев приемки и ввода объектов строительства в эксплуатацию;</w:t>
      </w:r>
    </w:p>
    <w:bookmarkEnd w:id="364"/>
    <w:bookmarkStart w:name="z37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положения о Совете по тарифной политике и формирование его состава;</w:t>
      </w:r>
    </w:p>
    <w:bookmarkEnd w:id="365"/>
    <w:bookmarkStart w:name="z37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государственного контроля за соблюдением энергопроизводящими и энергоснабжающими организациями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366"/>
    <w:bookmarkStart w:name="z37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осуществление государственного контроля в сферах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67"/>
    <w:bookmarkStart w:name="z37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взаимодействие с правоохранительными органами в пределах компетенции, установленной законодательством Республики Казахстан, при осуществлении государственного контроля в сферах естественных монополий и государственного контроля за соблюдением порядка ценообразования и обязанностей субъекта общественно значимого рынка;</w:t>
      </w:r>
    </w:p>
    <w:bookmarkEnd w:id="368"/>
    <w:bookmarkStart w:name="z37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правил расчета и выплаты временной балансирующей платы, предусмотренной законодательством Республики Казахстан о железнодорожном транспорте по согласованию с центральным исполнительным органом, осуществляющим руководство в сфере железнодорожного транспорта;</w:t>
      </w:r>
    </w:p>
    <w:bookmarkEnd w:id="369"/>
    <w:bookmarkStart w:name="z38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 типовых форм технических условий на подключение к инженерным сетям;</w:t>
      </w:r>
    </w:p>
    <w:bookmarkEnd w:id="370"/>
    <w:bookmarkStart w:name="z38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типовых регламентов оказания услуг с четким порядком действий сотрудников субъектов естественных монополий;</w:t>
      </w:r>
    </w:p>
    <w:bookmarkEnd w:id="371"/>
    <w:bookmarkStart w:name="z38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организаций;</w:t>
      </w:r>
    </w:p>
    <w:bookmarkEnd w:id="372"/>
    <w:bookmarkStart w:name="z38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согласование регламента оказания услуг на соответствие типовому регламенту;</w:t>
      </w:r>
    </w:p>
    <w:bookmarkEnd w:id="373"/>
    <w:bookmarkStart w:name="z38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функций органа государственного управления подведомственных предприятий в сфере своей деятельности;</w:t>
      </w:r>
    </w:p>
    <w:bookmarkEnd w:id="374"/>
    <w:bookmarkStart w:name="z38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лицензионного контроля в регулируемых Министерством сферах;</w:t>
      </w:r>
    </w:p>
    <w:bookmarkEnd w:id="375"/>
    <w:bookmarkStart w:name="z38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защиты прав потребителей при оказании государственных услуг в пределах своей компетенции;</w:t>
      </w:r>
    </w:p>
    <w:bookmarkEnd w:id="376"/>
    <w:bookmarkStart w:name="z38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мониторинга цен субъектов общественно значимых рынков;</w:t>
      </w:r>
    </w:p>
    <w:bookmarkEnd w:id="377"/>
    <w:bookmarkStart w:name="z38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согласование предельных цен на товары (работы, услуги), реализуемые субъектами общественно значимых рынков;</w:t>
      </w:r>
    </w:p>
    <w:bookmarkEnd w:id="378"/>
    <w:bookmarkStart w:name="z38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проведение публичного слушания при рассмотрении уведомлений субъектов общественно значимых рынков о предстоящем повышении цен на товары (работы, услуги);</w:t>
      </w:r>
    </w:p>
    <w:bookmarkEnd w:id="379"/>
    <w:bookmarkStart w:name="z39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внесение субъекту общественно значимого рынка обязательные для исполнения предписания об исполнении им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80"/>
    <w:bookmarkStart w:name="z39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случае неисполнения субъектом общественно значимого рынка предписания предъявление в суд иска о понуждении субъекта общественно значимого рынка совершить действия, указанные в предписании;</w:t>
      </w:r>
    </w:p>
    <w:bookmarkEnd w:id="381"/>
    <w:bookmarkStart w:name="z39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возбуждение и рассмотрение дел об административных правонарушениях, а также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382"/>
    <w:bookmarkStart w:name="z39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запроса и получение информации, необходимой для осуществления своих полномочий, от субъектов общественно значимых рынков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383"/>
    <w:bookmarkStart w:name="z39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снижение предельных цен на товары (работы, услуги), реализуемые субъектами общественно значимых рынков, в размере дохода, полученного в связи с:</w:t>
      </w:r>
    </w:p>
    <w:bookmarkEnd w:id="384"/>
    <w:bookmarkStart w:name="z39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bookmarkEnd w:id="385"/>
    <w:bookmarkStart w:name="z39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неиспользованием средств на покупку и (или) передачу электрической энергии, товарного газа, учтенных в предельных ценах;</w:t>
      </w:r>
    </w:p>
    <w:bookmarkEnd w:id="386"/>
    <w:bookmarkStart w:name="z3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bookmarkEnd w:id="387"/>
    <w:bookmarkStart w:name="z3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уполномоченным органом, осуществляющим руководство в сферах естественных монополий;</w:t>
      </w:r>
    </w:p>
    <w:bookmarkEnd w:id="388"/>
    <w:bookmarkStart w:name="z39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анализа сфер естественных монополий на предмет отнесения предоставляемых субъектами естественных монополий услуг (товаров, работ) в рамках данных сфер к регулируемым;</w:t>
      </w:r>
    </w:p>
    <w:bookmarkEnd w:id="389"/>
    <w:bookmarkStart w:name="z40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осуществление лицензирования разрешительных процедур и прием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90"/>
    <w:bookmarkStart w:name="z40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заключение инвестиционного договора с энергопроизводящими организациями;</w:t>
      </w:r>
    </w:p>
    <w:bookmarkEnd w:id="391"/>
    <w:bookmarkStart w:name="z40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ведение, размещение и ежедекадное обновление на официальном интернет-ресурсе реестра организаций, имеющих лицензию на осуществление деятельности по покупке электрической энергии в целях энергоснабжения;</w:t>
      </w:r>
    </w:p>
    <w:bookmarkEnd w:id="392"/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соответствия заявителя квалификационным требованиям при выдаче лицензии и (или) приложения к лицензии;</w:t>
      </w:r>
    </w:p>
    <w:bookmarkEnd w:id="393"/>
    <w:bookmarkStart w:name="z40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реестра лицензий;</w:t>
      </w:r>
    </w:p>
    <w:bookmarkEnd w:id="394"/>
    <w:bookmarkStart w:name="z40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согласование проектирования и строительства дублирующих (шунтирующих) линий электропередачи и подстанции, и купли-продажи, передачи в аренду или доверительное управление объектов электроэнергетики и (или) его отдельных частей, независимо от форм собственности;</w:t>
      </w:r>
    </w:p>
    <w:bookmarkEnd w:id="395"/>
    <w:bookmarkStart w:name="z40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рассмотрение жалоб в случае отказа оператором магистральной железнодорожной сети на примыкание подъездных путей к магистральным и станционным путям;</w:t>
      </w:r>
    </w:p>
    <w:bookmarkEnd w:id="396"/>
    <w:bookmarkStart w:name="z40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проведение проверок деятельности субъектов естественных монополий;</w:t>
      </w:r>
    </w:p>
    <w:bookmarkEnd w:id="397"/>
    <w:bookmarkStart w:name="z40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вынесение предписания в случае нарушения законодательства Республики Казахстан;</w:t>
      </w:r>
    </w:p>
    <w:bookmarkEnd w:id="398"/>
    <w:bookmarkStart w:name="z40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анализа законодательства Республики Казахстан на предмет необходимости его совершенствования по вопросам защиты прав потребителей и разработка проектов нормативных правовых актов;</w:t>
      </w:r>
    </w:p>
    <w:bookmarkEnd w:id="399"/>
    <w:bookmarkStart w:name="z41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 и оказанию консультационной помощи населению по вопросам защиты прав потребителей;</w:t>
      </w:r>
    </w:p>
    <w:bookmarkEnd w:id="400"/>
    <w:bookmarkStart w:name="z41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рассмотрение обращений физических и юридических лиц по вопросам защиты прав потребителей;</w:t>
      </w:r>
    </w:p>
    <w:bookmarkEnd w:id="401"/>
    <w:bookmarkStart w:name="z41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принятие актов об установленных нарушениях требований законодательства Республики Казахстан;</w:t>
      </w:r>
    </w:p>
    <w:bookmarkEnd w:id="402"/>
    <w:bookmarkStart w:name="z41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bookmarkEnd w:id="403"/>
    <w:bookmarkStart w:name="z41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рассмотрение, согласование и утверждение планов развития подведомственных республиканских государственных предприятий и отчетов по их исполнению в случаях, предусмотренных законодательством;</w:t>
      </w:r>
    </w:p>
    <w:bookmarkEnd w:id="404"/>
    <w:bookmarkStart w:name="z41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bookmarkEnd w:id="405"/>
    <w:bookmarkStart w:name="z41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осуществление в пределах своей компетенции деятельности, связанной с выдачей лицензии на виды деятельности, подлежащие лицензированию, и обеспечение государственного контроля за соблюдением лицензиатами законодательства Республики Казахстан;</w:t>
      </w:r>
    </w:p>
    <w:bookmarkEnd w:id="406"/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осуществление государственного надзора и контроля в пределах своей компетенции на территории государства в соответствии с законодательством Республики Казахстан;</w:t>
      </w:r>
    </w:p>
    <w:bookmarkEnd w:id="407"/>
    <w:bookmarkStart w:name="z41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обеспечение соблюдения законов и иных нормативных правовых актов Республики Казахстан в пределах своей компетенции;</w:t>
      </w:r>
    </w:p>
    <w:bookmarkEnd w:id="408"/>
    <w:bookmarkStart w:name="z41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осуществление регулятивных, реализационных и контрольно-надзорных функций и участие в выполнении стратегических функций центрального исполнительного органа в пределах компетенции ведомства;</w:t>
      </w:r>
    </w:p>
    <w:bookmarkEnd w:id="409"/>
    <w:bookmarkStart w:name="z42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утверждение нормативных правовых актов по вопросам, входящим в компетенцию ведомства, и при наличии прямой компетенции по их утверждению в актах министерств, за исключением нормативных правовых актов, затрагивающих права и свободы человека и гражданина;</w:t>
      </w:r>
    </w:p>
    <w:bookmarkEnd w:id="410"/>
    <w:bookmarkStart w:name="z42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осуществление контроля и надзора за деятельностью физических и юридических лиц в пределах компетенции;</w:t>
      </w:r>
    </w:p>
    <w:bookmarkEnd w:id="411"/>
    <w:bookmarkStart w:name="z42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осуществление контрольных и надзорных функций за деятельностью местных исполнительных органов по вопросам, относящимся к полномочиям ведомства;</w:t>
      </w:r>
    </w:p>
    <w:bookmarkEnd w:id="412"/>
    <w:bookmarkStart w:name="z42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обращение в правоохранительные органы о проведении оперативно-розыскных мероприятий в установленном законодательством Республики Казахстан порядке;</w:t>
      </w:r>
    </w:p>
    <w:bookmarkEnd w:id="413"/>
    <w:bookmarkStart w:name="z42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перечня должностных лиц, имеющих доступ к сведениям, составляющим налоговую тайну;</w:t>
      </w:r>
    </w:p>
    <w:bookmarkEnd w:id="414"/>
    <w:bookmarkStart w:name="z42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положений территориальных органов;</w:t>
      </w:r>
    </w:p>
    <w:bookmarkEnd w:id="415"/>
    <w:bookmarkStart w:name="z42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ведение реестра саморегулируемых организаций в соответствующей сфере (отрасли);</w:t>
      </w:r>
    </w:p>
    <w:bookmarkEnd w:id="416"/>
    <w:bookmarkStart w:name="z42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подача ходатайства о внесении представления и принесении кассационного протеста по делам об административных правонарушениях в порядке, предусмотренном законодательством Республики Казахстан об административных правонарушениях;</w:t>
      </w:r>
    </w:p>
    <w:bookmarkEnd w:id="417"/>
    <w:bookmarkStart w:name="z42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рассмотрение жалоб на постановления по делу об административном правонарушении, на действия (бездействия) и решения органа (должностного лица), осуществляющего производство по делу об административном правонарушении;</w:t>
      </w:r>
    </w:p>
    <w:bookmarkEnd w:id="418"/>
    <w:bookmarkStart w:name="z42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представление по запросу уполномоченного органа в области внешнеторговой деятельности сведений в целях проведения расследования в соответствии с законодательством Республики Казахстан о специальных защитных, антидемпинговых и компенсационных мерах по отношению к третьим странам;</w:t>
      </w:r>
    </w:p>
    <w:bookmarkEnd w:id="419"/>
    <w:bookmarkStart w:name="z43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подзаконных нормативных правовых актов, определяющих порядок оказания государственных услуг в регулируемой Министерством сфере;</w:t>
      </w:r>
    </w:p>
    <w:bookmarkEnd w:id="420"/>
    <w:bookmarkStart w:name="z43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осуществление иных функций и направлений, возложенных на ведомство законодательством Республики Казахстан.</w:t>
      </w:r>
    </w:p>
    <w:bookmarkEnd w:id="421"/>
    <w:bookmarkStart w:name="z43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422"/>
    <w:bookmarkStart w:name="z43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правовые акты в пределах своей компетенции;</w:t>
      </w:r>
    </w:p>
    <w:bookmarkEnd w:id="423"/>
    <w:bookmarkStart w:name="z43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424"/>
    <w:bookmarkStart w:name="z43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и экспертные комиссии в пределах своей компетенции;</w:t>
      </w:r>
    </w:p>
    <w:bookmarkEnd w:id="425"/>
    <w:bookmarkStart w:name="z43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26"/>
    <w:bookmarkStart w:name="z43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принимать и рассматривать обращения физических и юридических лиц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лиц";</w:t>
      </w:r>
    </w:p>
    <w:bookmarkEnd w:id="427"/>
    <w:bookmarkStart w:name="z43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от государственных органов, должностных лиц иных организаций и физических лиц информацию, необходимую для осуществления функций, возложенных на Министерство,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428"/>
    <w:bookmarkStart w:name="z43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рассматривать обращения субъектов естественных монополий и потребителей;</w:t>
      </w:r>
    </w:p>
    <w:bookmarkEnd w:id="429"/>
    <w:bookmarkStart w:name="z44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размещать на своем интернет-ресурсе:</w:t>
      </w:r>
    </w:p>
    <w:bookmarkEnd w:id="430"/>
    <w:bookmarkStart w:name="z44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 субъектов естественных монополий;</w:t>
      </w:r>
    </w:p>
    <w:bookmarkEnd w:id="431"/>
    <w:bookmarkStart w:name="z44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акты уполномоченного органа;</w:t>
      </w:r>
    </w:p>
    <w:bookmarkEnd w:id="432"/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с прилагаемыми документами, представленными на электронном носителе, с учетом требования,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естественных монополиях"; </w:t>
      </w:r>
    </w:p>
    <w:bookmarkEnd w:id="433"/>
    <w:bookmarkStart w:name="z44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утвержденные, установленные и определенные тарифы;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тарифные сметы и инвестиционные программы;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субъектов естественных монополий об исполнении утвержденных тарифных смет, о исполнении утвержденных инвестиционных программ,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монополий;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выданных согласий на совершение отдельных действий субъектом естественной монополии, а также принятых от субъекта естественной монополии уведомлений об осуществлении деятельности, не относящейся к регулируемым услугам, в соответствии с Законом Республики Казахстан "О разрешениях и уведомлениях";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о привлечении субъектов естественных монополий к административной ответственности;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судов по итогам разбирательств с участием уполномоченного органа;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качества и надежности регулируемых услуг;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деятельности субъектов естественных монополий;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иную информацию, относящуюся к осуществлению государственного регулирования деятельности субъектов естественных монополий;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решения о включении субъектов, осуществляющих деятельность в сферах естественных монополий, в Государственный регистр субъектов естественных монополий либо исключении из него;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направлять запросы в государственные органы в области охраны окружающей среды, ядерной, радиационной, промышленной, противопожарной безопасности и государственного энергетического надзора, санитарно-эпидемиологической службы на соответствие физического или юридического лица, обратившегося с заявлением о выдаче лицензии и (или) приложения к лицензии, квалификационным требованиям;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обращаться в суд;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согласовывать планы развития тепловых, электрических, газораспределительных систем, а также сетей водоснабжения и канализации городов, районов и областей;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анализ применения законодательства Республики Казахстан о естественных монополиях, вырабатывать на этой основе методические рекомендации;</w:t>
      </w:r>
    </w:p>
    <w:bookmarkEnd w:id="447"/>
    <w:bookmarkStart w:name="z458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к проведению проверок и экспертиз специалистов из других организаций;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вносить в пределах своей компетенции в государственные органы предложения об отмене или изменении принятых ими актов, нарушающих законодательство Республики Казахстан;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направлять в органы прокуратуры материалы и нормативные правовые акты, противоречащие законодательству Республики Казахстан;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принимать в пределах своей компетенции решения по фактам нарушений законодательства Республики Казахстан о пресечении нарушений и устранении их последствий в сферах естественных монополий;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делегировать часть своих полномочий и функций территориальным органам;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запрашивать и получать от государственных органов, физических и юридических лиц информацию по вопросам в регулируемой сфере;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координировать работу местных исполнительных органов в регулируемой сфере;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координировать работу территориальных органов и организаций по вопросам основной деятельности, планирования и исполнения республиканского бюджета;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организовывать оказание методологической и консультативной помощи территориальным органам и организациям в регулируемой сфере, юридическим и физическим лицам по вопросам, входящим в компетенцию Министерства;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пропагандировать знания по вопросам в регулируемой сфере;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вести бухгалтерский учет и формировать финансовую отчетность;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проводить анализ применения законодательства Республики Казахстан в регулируемой сфере;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привлекать к проведению проверок и экспертиз специалистов из других организаций в установленном законодательством порядке;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создавать и обеспечивать функционирование электронных информационных ресурсов и информационных систем, информационно-коммуникационных сетей, организовывать доступ к ним физических и юридических лиц в соответствии с законодательством Республики Казахстан в сфере информатизации;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законодательными актами, актами Президента Республики Казахстан и Правительства Республики Казахстан.</w:t>
      </w:r>
    </w:p>
    <w:bookmarkEnd w:id="464"/>
    <w:bookmarkStart w:name="z47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органа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Министерства назначается на должность Президентом Республики Казахстан по представлению Премьер-Министра Республики Казахстан, внесенному после консультаций с Мажилисом Парламента Республики Казахстан, и освобождается от должности Президентом Республики Казахстан.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Министерства: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Министерства, решает вопросы трудовых отношений, которые отнесены к его компетенции;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компетенцию и порядок взаимодействия ведомств с иными государственными органами;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руководителей ведомств, которые подконтрольны ему в своей деятельности;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согласованию с ответственным секретарем назначает на должности и освобождает от должностей заместителей руководителей ведомств;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на сотрудников Министерства, вопросы трудовых отношений которых отнесены к его компетенции;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отменяет или приостанавливает полностью или в части действие актов ведомств;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приказы Министра.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Министерства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79"/>
    <w:bookmarkStart w:name="z49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имеет на праве оперативного управления обособленное имущество в случаях, предусмотренных законодательством.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Министерством, относится к республиканской собственности.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84"/>
    <w:bookmarkStart w:name="z49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Министерства осуществляются в соответствии с законодательством Республики Казахстан.</w:t>
      </w:r>
    </w:p>
    <w:bookmarkEnd w:id="486"/>
    <w:bookmarkStart w:name="z49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национальной экономики Республики Казахстан и его ведомств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"Институт экономических исследований".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"Казахстанский центр государственно-частного партнерства".</w:t>
      </w:r>
    </w:p>
    <w:bookmarkEnd w:id="489"/>
    <w:bookmarkStart w:name="z50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 национальной экономики Республики Казахстан 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</w:t>
      </w:r>
    </w:p>
    <w:bookmarkEnd w:id="491"/>
    <w:bookmarkStart w:name="z50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– территориальных подразделений Комитета по регулированию естественных монополий Министерства национальной экономики Республики Казахстан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по регулированию естественных монополий Министерства национальной экономики Республики Казахстан по городу Нур-Султану.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по регулированию естественных монополий Министерства национальной экономики Республики Казахстан по городу Алматы.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по регулированию естественных монополий Министерства национальной экономики Республики Казахстан по городу Шымкенту.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по регулированию естественных монополий Министерства национальной экономики Республики Казахстан по Акмолинской области.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по регулированию естественных монополий Министерства национальной экономики Республики Казахстан по Актюбинской области.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по регулированию естественных монополий Министерства национальной экономики Республики Казахстан по Алматинской области.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по регулированию естественных монополий Министерства национальной экономики Республики Казахстан по Атырауской области.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по регулированию естественных монополий Министерства национальной экономики Республики Казахстан по Западно-Казахстанской области.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по регулированию естественных монополий Министерства национальной экономики Республики Казахстан по Жамбылской области.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по регулированию естественных монополий Министерства национальной экономики Республики Казахстан по Карагандинской области.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по регулированию естественных монополий Министерства национальной экономики Республики Казахстан по Костанайской области.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по регулированию естественных монополий Министерства национальной экономики Республики Казахстан по Кызылординской области.</w:t>
      </w:r>
    </w:p>
    <w:bookmarkEnd w:id="504"/>
    <w:bookmarkStart w:name="z51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по регулированию естественных монополий Министерства национальной экономики Республики Казахстан по Мангистауской области.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по регулированию естественных монополий Министерства национальной экономики Республики Казахстан по Павлодарской области.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по регулированию естественных монополий Министерства национальной экономики Республики Казахстан по Северо-Казахстанской области.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по регулированию естественных монополий Министерства национальной экономики Республики Казахстан по Туркестанской области.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по регулированию естественных монополий Министерства национальной экономики Республики Казахстан по Восточно-Казахстанской области.</w:t>
      </w:r>
    </w:p>
    <w:bookmarkEnd w:id="5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