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3861" w14:textId="b6c3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16 апреля 2018 года № 199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2018 – 2019, 2019 – 2020, 2020 – 2021 учебные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2020 года № 814.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2018 года № 199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2018 – 2019, 2019 – 2020, 2020 – 2021 учебные года" (САПП Республики Казахстан, 2018 г., № 19, ст.105)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высшим образованием в организациях образования, финансируемых из республиканского бюджета, на 2020 – 2021 учебный год,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775"/>
        <w:gridCol w:w="1771"/>
        <w:gridCol w:w="842"/>
        <w:gridCol w:w="1703"/>
        <w:gridCol w:w="1704"/>
        <w:gridCol w:w="2343"/>
        <w:gridCol w:w="1572"/>
      </w:tblGrid>
      <w:tr>
        <w:trPr>
          <w:trHeight w:val="30" w:hRule="atLeast"/>
        </w:trPr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 тенге) / расходы 1 (одного) кредита на обучение 1 студента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ВУЗах, Международ-ном казахско-турецком университете имени Х.А.Ясави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Назарбаев Университете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Международном университете информационных технологий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Казахстанско-Британском техническом университете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Astana IT University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ВУЗах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 /16 848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 /16 848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 /15 017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усиления языковой подготовки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 /16 848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 /15 017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1 049,3 /17 488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 /15 375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 /13 318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 /13 318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 /13 318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 /11 915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 /13 318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 /13 318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 /13 318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 /13 318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 /11 915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 /13 781,7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 /12 378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 /15 342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 /15 342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 /13 782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 /12 378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 /13 318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 /11 915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1082,6 /18 043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955,8 /15 930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рамках проекта "Мәңгілік ел жастары – индустрияға!", в том числе: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 /16 848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 /15 017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 /15 342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 /15 342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 /13 782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 /12 378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Монголии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1706,4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Университет", в том числе иностранных граждан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ВУЗов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в подготовительном отделении АОО "Назарбаев Университет"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6692,3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в подготовительном отделении ВУЗов лиц казахской национальности, не являющихся гражданами Республики Казахстан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для повышения уровня языковой подготовки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иностранных граждан для обучения на подготовительных отделениях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786"/>
        <w:gridCol w:w="1743"/>
        <w:gridCol w:w="854"/>
        <w:gridCol w:w="1675"/>
        <w:gridCol w:w="1676"/>
        <w:gridCol w:w="2399"/>
        <w:gridCol w:w="1541"/>
      </w:tblGrid>
      <w:tr>
        <w:trPr>
          <w:trHeight w:val="30" w:hRule="atLeast"/>
        </w:trPr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 тенге) / расходы 1 (одного) кредита на обучение 1 студента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ВУЗах, Междуна-родном казахско-турецком университе-те имени Х.А Ясави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Назарбаев Университете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Международном университете информационных технологий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Казахстанско-Британском техническом университете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Astana IT University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ВУЗах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1010,9/16 848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1010,9/16 848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901/15 017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для усиления языковой подготовки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1010,9/16 848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901/15 017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1 049,3/17 488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922,5/15 375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826,9/13 781,7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799,1/13 318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714,9/11 915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1082,6/18 043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955,8/15 930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рамках проекта "Мәңгілік ел жастары – индустрияға!", в том числе: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1010,9/16 848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901/15 017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1004,7/16 742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920,5/15 342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826,9/13 782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742,7/12 378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920,3/15 339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920,3/15 339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825/13 751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Монголии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825/13 751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1706,4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Университет", в том числе иностранных граждан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подготовительных отделений ВУЗов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в подготовительном отделении АОО "Назарбаев Университет"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6692,3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в подготовительном отделении ВУЗов лиц казахской национальности, не являющихся гражданами Республики Казахстан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для повышения уровня языковой подготовки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иностранных граждан для обучения на подготовительных отделениях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920,3/15 339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825/13 751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послевузовским образованием в организациях образования, финансируемых из республиканского бюджета, на 2020 – 2021 учебный год, утвержденном указанным постановлением: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в магистратуру и резидентуру"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3"/>
        <w:gridCol w:w="1458"/>
        <w:gridCol w:w="6722"/>
        <w:gridCol w:w="2397"/>
      </w:tblGrid>
      <w:tr>
        <w:trPr>
          <w:trHeight w:val="30" w:hRule="atLeast"/>
        </w:trPr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 / расходы 1 (одного) кредита на 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вузы, Международный Казахско-Турецкий университет имени Х.А.Ясави, Казахстанско-Британский технический университет, Международный университет информационных технологий, Astana IT University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ВУЗы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Научная и педагогическая магистратура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 /10772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 /6600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 /10772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 /6600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им. М.В. Ломоносова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1803,9</w:t>
            </w:r>
          </w:p>
        </w:tc>
      </w:tr>
      <w:tr>
        <w:trPr>
          <w:trHeight w:val="30" w:hRule="atLeast"/>
        </w:trPr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4697,2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в магистратуру и резидентуру"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3"/>
        <w:gridCol w:w="1458"/>
        <w:gridCol w:w="6722"/>
        <w:gridCol w:w="2397"/>
      </w:tblGrid>
      <w:tr>
        <w:trPr>
          <w:trHeight w:val="30" w:hRule="atLeast"/>
        </w:trPr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магистранта в год (тыс. тенге) / расходы 1 (одного) кредита на обучение 1 магистранта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вузы, Международный Казахско-Турецкий университет имени Х.А.Ясави, Казахстанско-Британский технический университет, Международный университет информационных технологий, Astana IT University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ВУЗы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Научная и педагогическая магистратура 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 /10772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 /6600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 /10772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 /6600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им. М.В. Ломоносова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1803,9</w:t>
            </w:r>
          </w:p>
        </w:tc>
      </w:tr>
      <w:tr>
        <w:trPr>
          <w:trHeight w:val="30" w:hRule="atLeast"/>
        </w:trPr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4697,2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в докторантуру PhD в организациях образования, администратором бюджетных программ которых является Министерство образования и науки Республики Казахстан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7"/>
        <w:gridCol w:w="2258"/>
        <w:gridCol w:w="8425"/>
      </w:tblGrid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 / расходы 1 (одного) кредита на обучение 1 обучающегося (тенге)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 /31 667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9 428,8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7"/>
        <w:gridCol w:w="2258"/>
        <w:gridCol w:w="8425"/>
      </w:tblGrid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1 обучающегося в год (тыс. тенге) / расходы 1 (одного) кредита на обучение 1 обучающегося (тенге)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 /31 667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9 428,8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