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bd1f" w14:textId="4d1b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передачи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2020 года № 815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с баланса республиканского государственного предприятия "Больница Медицинского центра Управления Делами Президента Республики Казахстан" на праве хозяйственного ведения в оплату акций акционерного общества "Центральная клиническая больница" государственное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государственным учреждением "Медицинский центр Управления Делами Президента Республики Казахстан" (по согласованию) в установленном законодательством Республики Казахстан порядке обеспечить принятие мер,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 815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государственного имущества, передаваемого с баланса республиканского государственного предприятия "Больница Медицинского центра Управления Делами Президента Республики Казахстан" на праве хозяйственного ведения в оплату акций акционерного общества "Центральная клиническая больница"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9423"/>
        <w:gridCol w:w="261"/>
        <w:gridCol w:w="405"/>
        <w:gridCol w:w="1806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Автогидроподъемник телескопический Hyundai Mighty ЕХ8 с гидравлическим подъемником на рабочей платформе "ВИПО-24-01", цвет белый, 2019 г.в., Vin-code: KMFHA17HPKC033663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 HYUNDAI Accent, цвет белый, 2019 г.в., Vin-code: МХ1К241СВLК179202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 HYUNDAI Accent, цвет белый, 2019 г.в., Vin-code: МХ1К241СВLК179201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 HYUNDAI Creta, цвет белый, 2019 г.в., Vin-code: МХ1G2811DKK190749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 HYUNDAI Accent, цвет белый, 2019 г.в., Vin-code: МХ1К241СВLК179199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 HYUNDAI Accent, цвет белый, 2019 г.в., Vin-code: МХ1К241СВLК179200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скорой медицинской помощи на базе FORD Transit, цвет желтый, 2019 г.в., Vin-code: Z6FXXXESGXKL33422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автобус Mercedes-Benz 223217, цвет белый, 2019 г.в., Vin-code: Z7C223217K0013772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скорой медицинской помощи Volkswagen Transporter, 2018 г.в., цвет черный, Vin-code: XDP389500J0000023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система с принадлежностями (HIPEC)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Перкутанная лазерная нефролитотрипсия, урориуометр, производитель: KARL STORZ SE &amp; Co KG, Германия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аппараты 12-канальные, производитель: BTL Industries Limited, Великобритания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15546 - 15552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аппарат (MINDRAY DC-70)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в кабинет окулиста (рефрактометр, автоматический периметр, офтальмоскоп, щелевая лампа, бесконтактный тонометр)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Электрохирургический нож, модель THUNDERBEAT, производитель: Olympus Medical Systems Corp, Япония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Силовое оборудование для обработки крупных костей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Силовое оборудование для обработки мелких костей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вапоризации в комплекте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сшивания крестообразных связок коленного сустава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аппарат искусственной вентиляции легких 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наркозный аппарат в комплекте, производитель: Lowenstein Medical GmbH &amp; Co. KG, Германия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15553-15556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 с инвазивным давлением, производитель: BSM-3763 Nihon Kohden Corporation, Япония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15580-15583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 с неинвазивным давлением, производитель: Shenzhen Mindray BioMedical Electronics Co., Ltd, Китай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15557-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  <w:bookmarkEnd w:id="6"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Дефибриллятор-монитор, Cardiolife серии ТЕС 5600, варианты исполнения: ТЕС-5621, Nihon Kohden Corporation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Нейрохирургическая эндоскопическая стойка с инструментарием, производитель: Richard Wolf GmbH, Германия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 с электроприводом, производитель: Delta STANDARD 2, "Lojer", Финляндия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ручной, типа Амбу, Apexmed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15588,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  <w:bookmarkEnd w:id="8"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набором клинков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медицинский с дополнительным стаканом для сбора жидкости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медикаментов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15592,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  <w:bookmarkEnd w:id="9"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 компрессорный (OMRON)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портативный (Medumat Transport)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шприцевой насос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в наборе с клинком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 отсос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Монитор-дефлибриллятор с принадлежностями (CORPLUS 3)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аппарат искусственной вентиляции легких с двумя модулями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уникальная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отсос, модель: ACCUVAC Rescue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Чемодан-укладка, ULM CASE, пустой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Электрокардиограф, вариант исполнения BTL-08 SD с GPS- навигатором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GPS-навигатор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 Li-Ion для аппарата искусственной вентиляции легких, MEDUMAT Transport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изогнутый № 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шлем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Кислородные баллоны в защитном чехле по 10 литров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баллон 2-литровый к искусственной вентиляции легких Medumat transport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Литиево-ионная батарея для монитора-дефибриллятора Сorpuls 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(ключи рожковые 12 шт.)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Неврологический молоток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емкостью 5 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общего назначения (150х2,5 мм)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 с кремальерой большой 190 мм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щит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инфузионный складной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компрессор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канюлизации губчатых костей и внутрикостных инъекций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Стетофонедескоп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электронный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