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32e1" w14:textId="dd2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"Байконырбаланс" Министерства финансов Республики Казахстан и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"Байконырбаланс" Министерства финансов Республики Казахстан в республиканское государственное учреждение "Байконырбаланс" Аэрокосмического комитета Министерства цифрового развития, инноваций и аэрокосмической промышленности Республики Казахстан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Аэрокосмический комитет Министерства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учреждения;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учреждения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817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6517"/>
        <w:gridCol w:w="4155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19 793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финансов Республики Казахстан, в том числе: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13-1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7494"/>
        <w:gridCol w:w="2210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цифрового развития, инноваций и аэрокосмической промышленности Республики Казахстан, 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Байконырбаланс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исключить.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Аэрокосмический комитет Министерства цифрового развития, инноваций и аэрокосмической промышленности Республики Казахстан" дополнить подразделом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"Республиканские государственные учреждения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"Байконырбаланс" Аэрокосмического комитета Министерства цифрового развития, инноваций и аэрокосмической промышленности Республики Казахстан.".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