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dc82" w14:textId="d77d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2020 года № 821.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в установленном законодательством порядке республиканское государственное казенное предприятие "Республиканский научно-практический центр "Учебник" Министерства образования и науки Республики Казахстан" путем преобразования в республиканское государственное предприятие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Казахстан"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Министерство образования и науки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организацию проведения экспертизы учебников, учебно-методических комплексов и пособий по уровням образования.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на утверждение в Комитет государственного имущества и приватизации Министерства финансов Республики Казахстан устава предприятия, указанного в пункте 1 настоящего постановления;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некоммерческом акционерном обществе "Государственная корпорация "Правительство для граждан";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