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8347" w14:textId="f5c8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2020 года № 831. Отменено постановлением Правительства Республики Казахстан от 5 февраля 2024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Правительства РК от 05.02.2024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Акционерному обществу "Фонд национального благосостояния "Самрук-Қазына" (по согласованию) в установленном законодательством Республики Казахстан порядке обеспечить: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финансирование строительства Центра казахстанской федерации гимнастики в городе Нур-Султане;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мер, вытекающих из настоящего постановления.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04.12.2021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