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c1b0" w14:textId="b04c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2020 год и внесении изменений и дополнений в постановление Правительства Республики Казахстан от 6 декабря 2019 года № 908 "О реализации Закона Республики Казахстан "О республиканском бюджете на 2020 –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2020 года № 839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корректировку показателей республиканского бюджета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2019 года № 908 "О реализации Закона Республики Казахстан "О республиканском бюджете на 2020 – 2022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Принять к исполнению республиканский бюджет на 2020-2022 годы, в том числе на 2020 год в следующих объемах: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11 906 910 617 тысяч тенге, в том числе по: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5 560 089 549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976 507 201 тысяча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2 512 099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5 367 801 768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13 941 047 222 тысяча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228 526 548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338 215 473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109 688 925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196 122 180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196 122 180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-2 458 785 333 тысячи тенге, или 3,5 процента к валовому внутреннему продукту страны;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бюджета – -7 776 582 201 тысяча тенге, или 11,1 процента к валовому внутреннему продукту страны;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– 2 458 785 333 тысячи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Выделить из средств, предусмотренных в республиканском бюджете на 2020 год на реализацию мероприятий в рамках Дорожной карты занятости на 2020 – 2021 годы, сумму в размере 300 141 129 тысяч тенге для перечисления: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целевых трансфертов областным бюджетам, бюджетам городов республиканского значения, столицы на обеспечение занятости за счет развития инфраструктуры и жилищно-коммунального хозяйства в сумме 292 662 091 тысяч тенге Министерству труда и социальной защиты населения Республики Казахстан для финансирования следующих мероприятий на: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объектов жилищно-коммунального хозяйства, инженерно-транспортной инфраструктуры, социально-культурных объектов и благоустройство населенных пунктов – 168 620 222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реконструкцию объектов жилищно-коммунального хозяйства, инженерно-транспортной инфраструктуры, социально-культурных объектов и инженерно-коммуникационной инфраструктуры, а также создание быстровозводимых комплексов для размещения инфекционных больниц – 123 882 796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медицинского оборудования в действующих, а также планируемых к открытию провизорных и инфекционных стационарах – 159 073 тысячи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Министерству экологии, геологии и природных ресурсов Республики Казахстан 4 993 795 тысячи тенге на строительство и (или) реконструкцию объектов водного хозяйства;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Министерству обороны Республики Казахстан 2 485 243 тысячи тенге на ремонт объектов обороны.";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963"/>
        <w:gridCol w:w="964"/>
        <w:gridCol w:w="100"/>
        <w:gridCol w:w="1220"/>
        <w:gridCol w:w="3118"/>
        <w:gridCol w:w="2739"/>
        <w:gridCol w:w="2739"/>
      </w:tblGrid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1 121 665 024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602 424 164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262 950 270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251 282 841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219 589 033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90 222 720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19 722 048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669 739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19 538 666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669 739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Министерства финансов Республики Казахстан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3 000 418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669 739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963"/>
        <w:gridCol w:w="963"/>
        <w:gridCol w:w="100"/>
        <w:gridCol w:w="1220"/>
        <w:gridCol w:w="3121"/>
        <w:gridCol w:w="2738"/>
        <w:gridCol w:w="2738"/>
      </w:tblGrid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1 113 072 844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602 424 164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262 950 270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244 965 079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219 589 033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90 222 720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19 649 709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669 739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19 466 579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669 739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Министерства финансов Республики Казахстан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2 999 981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669 739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"/>
        <w:gridCol w:w="245"/>
        <w:gridCol w:w="2354"/>
        <w:gridCol w:w="2354"/>
        <w:gridCol w:w="2086"/>
        <w:gridCol w:w="4524"/>
        <w:gridCol w:w="246"/>
        <w:gridCol w:w="246"/>
      </w:tblGrid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системы государственного планирования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408 277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408 277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системы государственного планирования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408 277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налогового администрирования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716 500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"/>
        <w:gridCol w:w="245"/>
        <w:gridCol w:w="2354"/>
        <w:gridCol w:w="2354"/>
        <w:gridCol w:w="2086"/>
        <w:gridCol w:w="4524"/>
        <w:gridCol w:w="246"/>
        <w:gridCol w:w="246"/>
      </w:tblGrid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системы государственного планирования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407 840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407 840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системы государственного планирования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407 840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налогового администрирования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644 850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"/>
        <w:gridCol w:w="280"/>
        <w:gridCol w:w="280"/>
        <w:gridCol w:w="2687"/>
        <w:gridCol w:w="3047"/>
        <w:gridCol w:w="5165"/>
        <w:gridCol w:w="280"/>
        <w:gridCol w:w="281"/>
      </w:tblGrid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483 912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483 912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налогового администрирования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483 912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"/>
        <w:gridCol w:w="280"/>
        <w:gridCol w:w="280"/>
        <w:gridCol w:w="2687"/>
        <w:gridCol w:w="3047"/>
        <w:gridCol w:w="5165"/>
        <w:gridCol w:w="280"/>
        <w:gridCol w:w="281"/>
      </w:tblGrid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412 262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412 262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налогового администрирования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412 262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"/>
        <w:gridCol w:w="1750"/>
        <w:gridCol w:w="1750"/>
        <w:gridCol w:w="1750"/>
        <w:gridCol w:w="3139"/>
        <w:gridCol w:w="3363"/>
        <w:gridCol w:w="183"/>
        <w:gridCol w:w="183"/>
      </w:tblGrid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110 596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контроля за исполнением республиканского бюджета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110 596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Счетного комитета по контролю за исполнением республиканского бюджета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110 596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110 596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интегрированной информационной системы Счетного комитета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110 596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"/>
        <w:gridCol w:w="1750"/>
        <w:gridCol w:w="1750"/>
        <w:gridCol w:w="1750"/>
        <w:gridCol w:w="3139"/>
        <w:gridCol w:w="3363"/>
        <w:gridCol w:w="183"/>
        <w:gridCol w:w="183"/>
      </w:tblGrid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110 344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контроля за исполнением республиканского бюджета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110 344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Счетного комитета по контролю за исполнением республиканского бюджета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110 344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110 344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интегрированной информационной системы Счетного комитета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110 344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146"/>
        <w:gridCol w:w="146"/>
        <w:gridCol w:w="146"/>
        <w:gridCol w:w="296"/>
        <w:gridCol w:w="3632"/>
        <w:gridCol w:w="3633"/>
        <w:gridCol w:w="3633"/>
      </w:tblGrid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14 506 631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34 195 050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34 598 814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146"/>
        <w:gridCol w:w="146"/>
        <w:gridCol w:w="146"/>
        <w:gridCol w:w="296"/>
        <w:gridCol w:w="3632"/>
        <w:gridCol w:w="3633"/>
        <w:gridCol w:w="3633"/>
      </w:tblGrid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14 528 882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34 195 050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34 598 814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"/>
        <w:gridCol w:w="1061"/>
        <w:gridCol w:w="1062"/>
        <w:gridCol w:w="1062"/>
        <w:gridCol w:w="6044"/>
        <w:gridCol w:w="2739"/>
        <w:gridCol w:w="111"/>
        <w:gridCol w:w="111"/>
      </w:tblGrid>
      <w:tr>
        <w:trPr>
          <w:trHeight w:val="30" w:hRule="atLeast"/>
        </w:trPr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10 654 908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в области предупреждения и ликвидации чрезвычайных ситуаций природного и техногенного характера, промышленной безопасности, формированию и реализации государственного материального резерва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10 654 908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10 654 908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3 139 799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3 123 664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строительство "Комплекса пожарного депо на 4 автомобиля II-го типа для IВ и IIIА климатических подрайонов с обычными геологическими условиями" в селе Косшы, Целиноградского района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16 135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6 446 754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защитных сооружений на реке Хоргос в районе Международного центра приграничного сотрудничества и зданий таможни "Коргос" (Хоргос-1)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3 430 338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"/>
        <w:gridCol w:w="1061"/>
        <w:gridCol w:w="1062"/>
        <w:gridCol w:w="1062"/>
        <w:gridCol w:w="6044"/>
        <w:gridCol w:w="2739"/>
        <w:gridCol w:w="111"/>
        <w:gridCol w:w="111"/>
      </w:tblGrid>
      <w:tr>
        <w:trPr>
          <w:trHeight w:val="30" w:hRule="atLeast"/>
        </w:trPr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10 978 066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в области предупреждения и ликвидации чрезвычайных ситуаций природного и техногенного характера, промышленной безопасности, формирования и реализации государственного материального резерва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10 978 066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10 978 066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3 019 028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3 006 093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строительство "Комплекса пожарного депо на 4 автомобиля II-го типа для IВ и IIIА климатических подрайонов с обычными геологическими условиями" в селе Косшы, Целиноградского района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6 906 637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защитных сооружений на реке Хоргос в районе Международного центра приграничного сотрудничества и зданий таможни "Коргос" (Хоргос-1)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3 893 602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"/>
        <w:gridCol w:w="136"/>
        <w:gridCol w:w="136"/>
        <w:gridCol w:w="136"/>
        <w:gridCol w:w="9315"/>
        <w:gridCol w:w="2168"/>
        <w:gridCol w:w="136"/>
        <w:gridCol w:w="137"/>
      </w:tblGrid>
      <w:tr>
        <w:trPr>
          <w:trHeight w:val="30" w:hRule="atLeast"/>
        </w:trPr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и строительство "Комплекса пожарного депо на 4 автомобиля II-го типа для IIIА, IIIВ и IVГ климатических подрайонов с сейсмической активностью 8 баллов" в г.Талдыкорган Алматинской области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36 595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строительство "Комплекса пожарного депо на 4 автомобиля II-го типа для IВ и IIIА климатических подрайонов с обычными геологическими условиями" в г.Жезказган, Карагандинской области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20 650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и строительство "Комплекса пожарного депо на 4 автомобиля II-го типа для IВ и IIIА климатических подрайонов с обычными геологическими условиями" в г.Сатпаев, Карагандинской области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15 945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"/>
        <w:gridCol w:w="136"/>
        <w:gridCol w:w="136"/>
        <w:gridCol w:w="136"/>
        <w:gridCol w:w="9315"/>
        <w:gridCol w:w="2168"/>
        <w:gridCol w:w="136"/>
        <w:gridCol w:w="137"/>
      </w:tblGrid>
      <w:tr>
        <w:trPr>
          <w:trHeight w:val="30" w:hRule="atLeast"/>
        </w:trPr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и строительство "Комплекса пожарного депо на 4 автомобиля II-го типа для IIIА, IIIВ и IVГ климатических подрайонов с сейсмической активностью 8 баллов" в г.Талдыкорган Алматинской области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13 035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28 205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строительство "Комплекса пожарного депо на 4 автомобиля II-го типа для IВ и IIIА климатических подрайонов с обычными геологическими условиями" в г.Жезказган, Карагандинской области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и строительство "Комплекса пожарного депо на 4 автомобиля II-го типа для IВ и IIIА климатических подрайонов с обычными геологическими условиями" в г.Сатпаев, Карагандинской области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11 926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"/>
        <w:gridCol w:w="137"/>
        <w:gridCol w:w="137"/>
        <w:gridCol w:w="137"/>
        <w:gridCol w:w="8954"/>
        <w:gridCol w:w="2523"/>
        <w:gridCol w:w="137"/>
        <w:gridCol w:w="138"/>
      </w:tblGrid>
      <w:tr>
        <w:trPr>
          <w:trHeight w:val="30" w:hRule="atLeast"/>
        </w:trPr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и строительство комплекса Оперативно-спасательного отряда на берегу озера Пестрое, в Кызылжарском районе, СКО по индивидуальному проекту для IB и IIIA климатических подрайонов с обычными геологическими условиями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13 169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строительство "Комплекса пожарного депо на 4 автомобиля II-го типа для IB и IIIA климатических подрайонов с обычными геологическими условиями" в городе Петропавловске СКО, по ул. Нефтепроводная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489 151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"/>
        <w:gridCol w:w="137"/>
        <w:gridCol w:w="137"/>
        <w:gridCol w:w="137"/>
        <w:gridCol w:w="8954"/>
        <w:gridCol w:w="2523"/>
        <w:gridCol w:w="137"/>
        <w:gridCol w:w="138"/>
      </w:tblGrid>
      <w:tr>
        <w:trPr>
          <w:trHeight w:val="30" w:hRule="atLeast"/>
        </w:trPr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и строительство комплекса Оперативно-спасательного отряда на берегу озера Пестрое, в Кызылжарском районе, СКО по индивидуальному проекту для IB и IIIA климатических подрайонов с обычными геологическими условиями 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11 248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строительство "Комплекса пожарного депо на 4 автомобиля II-го типа для IB и IIIA климатических подрайонов с обычными геологическими условиями" в городе Петропавловске СКО, по ул. Нефтепроводная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13 880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486 093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57"/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"/>
        <w:gridCol w:w="126"/>
        <w:gridCol w:w="126"/>
        <w:gridCol w:w="126"/>
        <w:gridCol w:w="9540"/>
        <w:gridCol w:w="2003"/>
        <w:gridCol w:w="126"/>
        <w:gridCol w:w="127"/>
      </w:tblGrid>
      <w:tr>
        <w:trPr>
          <w:trHeight w:val="30" w:hRule="atLeast"/>
        </w:trPr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и строительство "Комплекса пожарного депо на 4 автомобиля ІІ-го типа для IVА, IVГ климатических подрайонов с обычными геологическими условиями" в городе Туркестан Туркестанской области, по трассе в Кентау, "048 квартал"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9"/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"/>
        <w:gridCol w:w="126"/>
        <w:gridCol w:w="126"/>
        <w:gridCol w:w="126"/>
        <w:gridCol w:w="9540"/>
        <w:gridCol w:w="2003"/>
        <w:gridCol w:w="126"/>
        <w:gridCol w:w="127"/>
      </w:tblGrid>
      <w:tr>
        <w:trPr>
          <w:trHeight w:val="30" w:hRule="atLeast"/>
        </w:trPr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и строительство "Комплекса пожарного депо на 4 автомобиля ІІ-го типа для IVА, IVГ климатических подрайонов с обычными геологическими условиями" в городе Туркестан Туркестанской области, по трассе в Кентау, "048 квартал" 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17 369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992"/>
        <w:gridCol w:w="993"/>
        <w:gridCol w:w="993"/>
        <w:gridCol w:w="1692"/>
        <w:gridCol w:w="2560"/>
        <w:gridCol w:w="2299"/>
        <w:gridCol w:w="2300"/>
      </w:tblGrid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3 851 723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4 574 348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9 557 071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3 851 723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4 574 348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9 557 071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Вооруженных Сил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2 018 330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2 018 330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2 018 330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 системы управления Вооруженных Сил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1 833 393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4 574 348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9 557 071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1 833 393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4 574 348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9 557 071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1 833 393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4 574 348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9 557 071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16 320 289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6 301 608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3"/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992"/>
        <w:gridCol w:w="993"/>
        <w:gridCol w:w="993"/>
        <w:gridCol w:w="1692"/>
        <w:gridCol w:w="2560"/>
        <w:gridCol w:w="2299"/>
        <w:gridCol w:w="2300"/>
      </w:tblGrid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3 550 816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4 574 348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9 557 071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3 550 816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4 574 348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9 557 071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Вооруженных Сил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1 762 174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1 762 174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1 762 174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 системы управления Вооруженных Сил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1 788 642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4 574 348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9 557 071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1 788 642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4 574 348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9 557 071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1 788 642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4 574 348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9 557 071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16 256 012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6 301 608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65"/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"/>
        <w:gridCol w:w="882"/>
        <w:gridCol w:w="882"/>
        <w:gridCol w:w="92"/>
        <w:gridCol w:w="6171"/>
        <w:gridCol w:w="2044"/>
        <w:gridCol w:w="2044"/>
        <w:gridCol w:w="93"/>
      </w:tblGrid>
      <w:tr>
        <w:trPr>
          <w:trHeight w:val="30" w:hRule="atLeast"/>
        </w:trPr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2 480 775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судебной экспертизы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2 480 775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2 480 775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Института судебной экспертизы на 150 сотрудников по адресу: город Нур-Султан, район Алматы, район пересечения улиц А431 и № 226 (проектные наименования), севернее трассы Астана-Қарағанды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2 480 775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3 858 014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1 133 200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3 858 014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1 133 200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3 858 014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1 133 200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3 858 014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1 133 200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7"/>
    <w:bookmarkStart w:name="z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"/>
        <w:gridCol w:w="882"/>
        <w:gridCol w:w="882"/>
        <w:gridCol w:w="92"/>
        <w:gridCol w:w="6170"/>
        <w:gridCol w:w="2045"/>
        <w:gridCol w:w="2044"/>
        <w:gridCol w:w="93"/>
      </w:tblGrid>
      <w:tr>
        <w:trPr>
          <w:trHeight w:val="30" w:hRule="atLeast"/>
        </w:trPr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2 447 869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судебной экспертизы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2 447 869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2 447 869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Института судебной экспертизы на 150 сотрудников по адресу: город Нур-Султан, район Алматы, район пересечения улиц А431 и № 226 (проектные наименования), севернее трассы Астана-Қарағанды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2 447 869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3 835 069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1 133 200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3 835 069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1 133 200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3 835 069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1 133 200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3 835 069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1 133 200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69"/>
    <w:bookmarkStart w:name="z9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"/>
        <w:gridCol w:w="1350"/>
        <w:gridCol w:w="1350"/>
        <w:gridCol w:w="1351"/>
        <w:gridCol w:w="5231"/>
        <w:gridCol w:w="2596"/>
        <w:gridCol w:w="141"/>
        <w:gridCol w:w="141"/>
      </w:tblGrid>
      <w:tr>
        <w:trPr>
          <w:trHeight w:val="30" w:hRule="atLeast"/>
        </w:trPr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137 690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137 690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Контрольно-пропускного пункта с пунктом приема граждан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137 690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137 690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Контрольно-пропускной пункт с пунктом приема граждан по адресу: г. Нур-Султан, район Байконыр, ул. С.Сейфуллина, 37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137 690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0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1"/>
    <w:bookmarkStart w:name="z10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"/>
        <w:gridCol w:w="1350"/>
        <w:gridCol w:w="1350"/>
        <w:gridCol w:w="1351"/>
        <w:gridCol w:w="5231"/>
        <w:gridCol w:w="2596"/>
        <w:gridCol w:w="141"/>
        <w:gridCol w:w="141"/>
      </w:tblGrid>
      <w:tr>
        <w:trPr>
          <w:trHeight w:val="30" w:hRule="atLeast"/>
        </w:trPr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129 264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129 264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Контрольно-пропускного пункта с пунктом приема граждан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129 264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129 264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Контрольно-пропускной пункт с пунктом приема граждан по адресу: г. Нур-Султан, район Байконыр, ул. С.Сейфуллина, 37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129 264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73"/>
    <w:bookmarkStart w:name="z10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866"/>
        <w:gridCol w:w="866"/>
        <w:gridCol w:w="866"/>
        <w:gridCol w:w="4182"/>
        <w:gridCol w:w="2006"/>
        <w:gridCol w:w="1665"/>
        <w:gridCol w:w="1438"/>
      </w:tblGrid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5 841 764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43 535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5 841 764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43 535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5 841 764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43 535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 на республиканском уровне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5 841 764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43 535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5 841 764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43 535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национального научного онкологического центра в городе Нур-Султане с реконструкцией действующего здания (разработка проектно-сметной документации, инжиниринговые услуги по осуществлению технического, авторского надзора и по управлению проектом)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934 041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0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5"/>
    <w:bookmarkStart w:name="z10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866"/>
        <w:gridCol w:w="866"/>
        <w:gridCol w:w="866"/>
        <w:gridCol w:w="4181"/>
        <w:gridCol w:w="2008"/>
        <w:gridCol w:w="1665"/>
        <w:gridCol w:w="1437"/>
      </w:tblGrid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6 077 335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43 535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6 077 335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43 535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6 077 335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43 535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 на республиканском уровне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6 077 335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43 535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6 077 335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43 535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национального научного онкологического центра в городе Нур-Султане с реконструкцией действующего здания (разработка проектно-сметной документации, инжиниринговые услуги по осуществлению технического, авторского надзора и по управлению проектом)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729 040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1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7"/>
    <w:bookmarkStart w:name="z11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"/>
        <w:gridCol w:w="127"/>
        <w:gridCol w:w="127"/>
        <w:gridCol w:w="127"/>
        <w:gridCol w:w="8710"/>
        <w:gridCol w:w="2827"/>
        <w:gridCol w:w="127"/>
        <w:gridCol w:w="128"/>
      </w:tblGrid>
      <w:tr>
        <w:trPr>
          <w:trHeight w:val="30" w:hRule="atLeast"/>
        </w:trPr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национального научного онкологического центра в городе Нур-Султане (строительно-монтажные работы по этапу 1 – "Фундаменты здания нового стационара" и этапу 2 – "Каркас здания нового стационара. Фундамент и каркас МГО")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4 907 723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1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79"/>
    <w:bookmarkStart w:name="z11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сроками следующего содержания:</w:t>
      </w:r>
    </w:p>
    <w:bookmarkEnd w:id="80"/>
    <w:bookmarkStart w:name="z11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"/>
        <w:gridCol w:w="235"/>
        <w:gridCol w:w="235"/>
        <w:gridCol w:w="235"/>
        <w:gridCol w:w="5646"/>
        <w:gridCol w:w="5241"/>
        <w:gridCol w:w="236"/>
        <w:gridCol w:w="237"/>
      </w:tblGrid>
      <w:tr>
        <w:trPr>
          <w:trHeight w:val="30" w:hRule="atLeast"/>
        </w:trPr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научный онкологический центр в г. Нур-Султан. Этап 1. Корректировка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2 379 223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научный онкологический центр в г. Нур-Султан. Этап 2 и 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2 969 072</w:t>
            </w:r>
          </w:p>
        </w:tc>
        <w:tc>
          <w:tcPr>
            <w:tcW w:w="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1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82"/>
    <w:bookmarkStart w:name="z11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1350"/>
        <w:gridCol w:w="1350"/>
        <w:gridCol w:w="1350"/>
        <w:gridCol w:w="3846"/>
        <w:gridCol w:w="3482"/>
        <w:gridCol w:w="141"/>
        <w:gridCol w:w="141"/>
      </w:tblGrid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16 544 902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10 986 711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703 796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культуры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256 542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2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4"/>
    <w:bookmarkStart w:name="z12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1350"/>
        <w:gridCol w:w="1350"/>
        <w:gridCol w:w="1350"/>
        <w:gridCol w:w="3846"/>
        <w:gridCol w:w="3482"/>
        <w:gridCol w:w="141"/>
        <w:gridCol w:w="141"/>
      </w:tblGrid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15 983 007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10 879 478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596 563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культуры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2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86"/>
    <w:bookmarkStart w:name="z12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"/>
        <w:gridCol w:w="182"/>
        <w:gridCol w:w="182"/>
        <w:gridCol w:w="182"/>
        <w:gridCol w:w="7852"/>
        <w:gridCol w:w="3355"/>
        <w:gridCol w:w="182"/>
        <w:gridCol w:w="183"/>
      </w:tblGrid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с общежитием для сотрудников на территории мавзолея "Гаухар ана", государственного историко-культурного музея-заповедника "Азрет Султан" в г.Туркестан, Туркестанская область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2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88"/>
    <w:bookmarkStart w:name="z12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89"/>
    <w:bookmarkStart w:name="z12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"/>
        <w:gridCol w:w="263"/>
        <w:gridCol w:w="263"/>
        <w:gridCol w:w="2523"/>
        <w:gridCol w:w="3612"/>
        <w:gridCol w:w="4849"/>
        <w:gridCol w:w="263"/>
        <w:gridCol w:w="264"/>
      </w:tblGrid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"Единый электронный архив документов"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447 254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447 254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"Единый электронный архив документов"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447 254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3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1"/>
    <w:bookmarkStart w:name="z13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"/>
        <w:gridCol w:w="263"/>
        <w:gridCol w:w="263"/>
        <w:gridCol w:w="2523"/>
        <w:gridCol w:w="3612"/>
        <w:gridCol w:w="4849"/>
        <w:gridCol w:w="263"/>
        <w:gridCol w:w="264"/>
      </w:tblGrid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"Единый электронный архив документов"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446 563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446 563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"Единый электронный архив документов"</w:t>
            </w:r>
          </w:p>
        </w:tc>
        <w:tc>
          <w:tcPr>
            <w:tcW w:w="4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446 563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93"/>
    <w:bookmarkStart w:name="z13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742"/>
        <w:gridCol w:w="743"/>
        <w:gridCol w:w="743"/>
        <w:gridCol w:w="3972"/>
        <w:gridCol w:w="1916"/>
        <w:gridCol w:w="1916"/>
        <w:gridCol w:w="1722"/>
      </w:tblGrid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5 558 191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Щучинско-Боровской курортной зоны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5 558 191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5 558 191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курортной зоны озер Большое Чебачье и Текеколь, 233 га. Первый этап проектирования на территории 65,3516 га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925 054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инженерной инфраструктуры курортной зоны озера Боровое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1 119 088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Абылайхана в п.Бурабай Акмолинской области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3 514 049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31 042 440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11 940 847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6 394 445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31 042 440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11 940 847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6 394 445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11 258 127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11 853 377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6 394 445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 водоснабжения, гидротехнических сооружений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11 258 127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11 853 377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6 394 445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1 389 819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990 174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3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5"/>
    <w:bookmarkStart w:name="z13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742"/>
        <w:gridCol w:w="743"/>
        <w:gridCol w:w="743"/>
        <w:gridCol w:w="3972"/>
        <w:gridCol w:w="1916"/>
        <w:gridCol w:w="1916"/>
        <w:gridCol w:w="1722"/>
      </w:tblGrid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5 103 529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Щучинско-Боровской курортной зоны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5 103 529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5 103 529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благоустройство курортной зоны озер Большое Чебачье и Текеколь, 233 га. Первый этап проектирования на территории 65,3516 га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584 279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инженерной инфраструктуры курортной зоны озера Боровое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1 083 154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Абылайхана в п.Бурабай Акмолинской области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3 436 096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27 807 795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11 940 847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6 394 445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27 807 795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11 940 847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6 394 445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8 137 788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11 853 377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6 394 445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 водоснабжения, гидротехнических сооружений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8 137 788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11 853 377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6 394 445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865 319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990 174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97"/>
    <w:bookmarkStart w:name="z14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"/>
        <w:gridCol w:w="278"/>
        <w:gridCol w:w="278"/>
        <w:gridCol w:w="278"/>
        <w:gridCol w:w="5496"/>
        <w:gridCol w:w="5134"/>
        <w:gridCol w:w="279"/>
        <w:gridCol w:w="279"/>
      </w:tblGrid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защитной дамбы города Астаны с утройством катастрофического водосброса с отводящим каналом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Есильского контррегулятора на реке Есиль в Акмолинской области (разработка ПСД)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655 937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групповых водопроводных сетей в с. Жаныс би и Шенбертал Иргизкого района Актюбинской области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655 937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4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9"/>
    <w:bookmarkStart w:name="z14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"/>
        <w:gridCol w:w="278"/>
        <w:gridCol w:w="278"/>
        <w:gridCol w:w="278"/>
        <w:gridCol w:w="5496"/>
        <w:gridCol w:w="5134"/>
        <w:gridCol w:w="279"/>
        <w:gridCol w:w="279"/>
      </w:tblGrid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защитной дамбы города Астаны с утройством катастрофического водосброса с отводящим каналом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303 500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Есильского контррегулятора на реке Есиль в Акмолинской области (разработка ПСД)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286 117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групповых водопроводных сетей в с. Жаныс би и Шенбертал Иргизкого района Актюбинской области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286 117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4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01"/>
    <w:bookmarkStart w:name="z14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"/>
        <w:gridCol w:w="128"/>
        <w:gridCol w:w="128"/>
        <w:gridCol w:w="128"/>
        <w:gridCol w:w="3223"/>
        <w:gridCol w:w="2855"/>
        <w:gridCol w:w="2855"/>
        <w:gridCol w:w="2855"/>
      </w:tblGrid>
      <w:tr>
        <w:trPr>
          <w:trHeight w:val="30" w:hRule="atLeast"/>
        </w:trPr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1 166 522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1 166 522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с. Жымпиты из месторождения подземных вод Кенашы Сырымского района ЗКО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1 166 522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1 166 522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Эскулинского водовода с учетом водоснабжения г.Жезказган Карагандинской области (корректировка)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1 933 447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1 318 927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2 362 831</w:t>
            </w:r>
          </w:p>
        </w:tc>
      </w:tr>
      <w:tr>
        <w:trPr>
          <w:trHeight w:val="30" w:hRule="atLeast"/>
        </w:trPr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"Реконструкция 18 скважин вертикального дренажа Шиелийского и Сырдарьинского районов Кызылординской области"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418 499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218 927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4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3"/>
    <w:bookmarkStart w:name="z14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"/>
        <w:gridCol w:w="128"/>
        <w:gridCol w:w="128"/>
        <w:gridCol w:w="128"/>
        <w:gridCol w:w="3223"/>
        <w:gridCol w:w="2855"/>
        <w:gridCol w:w="2855"/>
        <w:gridCol w:w="2855"/>
      </w:tblGrid>
      <w:tr>
        <w:trPr>
          <w:trHeight w:val="30" w:hRule="atLeast"/>
        </w:trPr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2 147 387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1 166 522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с. Жымпиты из месторождения подземных вод Кенашы Сырымского района ЗКО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2 147 387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1 166 522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Эскулинского водовода с учетом водоснабжения г.Жезказган Карагандинской области (корректировка)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1 498 275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1 318 927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2 362 831</w:t>
            </w:r>
          </w:p>
        </w:tc>
      </w:tr>
      <w:tr>
        <w:trPr>
          <w:trHeight w:val="30" w:hRule="atLeast"/>
        </w:trPr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"Реконструкция 18 скважин вертикального дренажа Шиелийского и Сырдарьинского районов Кызылординской области"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351 199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218 927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5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05"/>
    <w:bookmarkStart w:name="z15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"/>
        <w:gridCol w:w="114"/>
        <w:gridCol w:w="114"/>
        <w:gridCol w:w="114"/>
        <w:gridCol w:w="9500"/>
        <w:gridCol w:w="2114"/>
        <w:gridCol w:w="115"/>
        <w:gridCol w:w="115"/>
      </w:tblGrid>
      <w:tr>
        <w:trPr>
          <w:trHeight w:val="30" w:hRule="atLeast"/>
        </w:trPr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Талапского группового водопровода Жанакорганского района Кызылординской области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404 100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Жиделинского группового водопровода и веток подключения к нему от ПНС №3 (ПК282+70) до н.п. Бирлестик по Шиелинскому району в Кызылординской области. Строительство водовода от ПНС до н.п. Жулек с ветками подключения, головными водопроводными сооружениями и внутрипоселковыми сетями населенных пунктов. Корректировка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ГЭ проекта "Сохранение Кокаральской дамбы и восстановление дельты реки Сырдарья"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100 448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водохранилища на протоке Караузяк для аккумулирования воды Кызылординской области"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гидроузла Айтек Кызылординской области"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Кызылординского гидроузла Кызылординской области. I очередь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5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7"/>
    <w:bookmarkStart w:name="z15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"/>
        <w:gridCol w:w="114"/>
        <w:gridCol w:w="114"/>
        <w:gridCol w:w="114"/>
        <w:gridCol w:w="9500"/>
        <w:gridCol w:w="2114"/>
        <w:gridCol w:w="115"/>
        <w:gridCol w:w="115"/>
      </w:tblGrid>
      <w:tr>
        <w:trPr>
          <w:trHeight w:val="30" w:hRule="atLeast"/>
        </w:trPr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Талапского группового водопровода Жанакорганского района Кызылординской области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207 436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Жиделинского группового водопровода и веток подключения к нему от ПНС №3 (ПК282+70) до н.п. Бирлестик по Шиелинскому району в Кызылординской области. Строительство водовода от ПНС до н.п. Жулек с ветками подключения, головными водопроводными сооружениями и внутрипоселковыми сетями населенных пунктов. Корректировка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397 480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ГЭ проекта "Сохранение Кокаральской дамбы и восстановление дельты реки Сырдарья"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водохранилища на протоке Караузяк для аккумулирования воды Кызылординской области"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гидроузла Айтек Кызылординской области"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41 048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Кызылординского гидроузла Кызылординской области. I очередь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373 000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5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09"/>
    <w:bookmarkStart w:name="z15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"/>
        <w:gridCol w:w="136"/>
        <w:gridCol w:w="136"/>
        <w:gridCol w:w="136"/>
        <w:gridCol w:w="2684"/>
        <w:gridCol w:w="3024"/>
        <w:gridCol w:w="3024"/>
        <w:gridCol w:w="3024"/>
      </w:tblGrid>
      <w:tr>
        <w:trPr>
          <w:trHeight w:val="30" w:hRule="atLeast"/>
        </w:trPr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2 559 168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7 427 389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4 031 614</w:t>
            </w:r>
          </w:p>
        </w:tc>
      </w:tr>
      <w:tr>
        <w:trPr>
          <w:trHeight w:val="30" w:hRule="atLeast"/>
        </w:trPr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Пресновского группового водопровода в Северо-Казахстанской области (І очередь). Корректировка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1 171 376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2 508 188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6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1"/>
    <w:bookmarkStart w:name="z16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"/>
        <w:gridCol w:w="136"/>
        <w:gridCol w:w="136"/>
        <w:gridCol w:w="136"/>
        <w:gridCol w:w="2683"/>
        <w:gridCol w:w="3026"/>
        <w:gridCol w:w="3023"/>
        <w:gridCol w:w="3024"/>
      </w:tblGrid>
      <w:tr>
        <w:trPr>
          <w:trHeight w:val="30" w:hRule="atLeast"/>
        </w:trPr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1 351 537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7 427 389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4 031 614</w:t>
            </w:r>
          </w:p>
        </w:tc>
      </w:tr>
      <w:tr>
        <w:trPr>
          <w:trHeight w:val="30" w:hRule="atLeast"/>
        </w:trPr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Пресновского группового водопровода в Северо-Казахстанской области (І очередь). Корректировка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387 151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2 508 188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6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13"/>
    <w:bookmarkStart w:name="z16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"/>
        <w:gridCol w:w="128"/>
        <w:gridCol w:w="128"/>
        <w:gridCol w:w="128"/>
        <w:gridCol w:w="3234"/>
        <w:gridCol w:w="2851"/>
        <w:gridCol w:w="2851"/>
        <w:gridCol w:w="2852"/>
      </w:tblGrid>
      <w:tr>
        <w:trPr>
          <w:trHeight w:val="30" w:hRule="atLeast"/>
        </w:trPr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Пресновского группового водопровода в Северо-Казахстанской области (II очередь). Корректировка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574 740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Соколовского группового водопровода и строительство разводящих сетей сельских населенных пунктов с подключением. 2-я очередь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533 052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1 498 852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1 621 249</w:t>
            </w:r>
          </w:p>
        </w:tc>
      </w:tr>
      <w:tr>
        <w:trPr>
          <w:trHeight w:val="30" w:hRule="atLeast"/>
        </w:trPr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2 862 064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950 365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 реконструкция первоочередных магистральных каналов оросительной системы Тюлькубасского района ЮКО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2 166 402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950 365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6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5"/>
    <w:bookmarkStart w:name="z16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"/>
        <w:gridCol w:w="128"/>
        <w:gridCol w:w="128"/>
        <w:gridCol w:w="128"/>
        <w:gridCol w:w="3234"/>
        <w:gridCol w:w="2851"/>
        <w:gridCol w:w="2851"/>
        <w:gridCol w:w="2852"/>
      </w:tblGrid>
      <w:tr>
        <w:trPr>
          <w:trHeight w:val="30" w:hRule="atLeast"/>
        </w:trPr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Пресновского группового водопровода в Северо-Казахстанской области (II очередь). Корректировка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330 345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Соколовского группового водопровода и строительство разводящих сетей сельских населенных пунктов с подключением. 2-я очередь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354 041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1 498 852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1 621 249</w:t>
            </w:r>
          </w:p>
        </w:tc>
      </w:tr>
      <w:tr>
        <w:trPr>
          <w:trHeight w:val="30" w:hRule="atLeast"/>
        </w:trPr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1 787 983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950 365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 реконструкция первоочередных магистральных каналов оросительной системы Тюлькубасского района ЮКО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1 102 373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950 365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6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17"/>
    <w:bookmarkStart w:name="z17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"/>
        <w:gridCol w:w="160"/>
        <w:gridCol w:w="1536"/>
        <w:gridCol w:w="160"/>
        <w:gridCol w:w="3616"/>
        <w:gridCol w:w="3961"/>
        <w:gridCol w:w="2546"/>
        <w:gridCol w:w="161"/>
      </w:tblGrid>
      <w:tr>
        <w:trPr>
          <w:trHeight w:val="30" w:hRule="atLeast"/>
        </w:trPr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по увеличению устойчивости плотины Коксарайского контрегулятора на р.Сырдарья Туркестанской области"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19 784 313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87 470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7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9"/>
    <w:bookmarkStart w:name="z17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"/>
        <w:gridCol w:w="160"/>
        <w:gridCol w:w="1536"/>
        <w:gridCol w:w="160"/>
        <w:gridCol w:w="3616"/>
        <w:gridCol w:w="3961"/>
        <w:gridCol w:w="2546"/>
        <w:gridCol w:w="161"/>
      </w:tblGrid>
      <w:tr>
        <w:trPr>
          <w:trHeight w:val="30" w:hRule="atLeast"/>
        </w:trPr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по увеличению устойчивости плотины Коксарайского контрегулятора на р.Сырдарья Туркестанской области"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30 948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3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19 670 007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87 470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7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21"/>
    <w:bookmarkStart w:name="z17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52"/>
        <w:gridCol w:w="752"/>
        <w:gridCol w:w="752"/>
        <w:gridCol w:w="3275"/>
        <w:gridCol w:w="2138"/>
        <w:gridCol w:w="2138"/>
        <w:gridCol w:w="1940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13 830 018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61 228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13 830 018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61 228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13 830 018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61 228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119 709 351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159 857 264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36 544 758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3 106 774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106 774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106 774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106 774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Cоздание и ввод в эксплуатацию космической системы связи "KazSat-2R"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Cоздание и ввод в эксплуатацию космической системы связи "KazSat-2R"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116 602 577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159 857 264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36 544 758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111 968 825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159 857 264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36 544 758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7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3"/>
    <w:bookmarkStart w:name="z17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52"/>
        <w:gridCol w:w="752"/>
        <w:gridCol w:w="752"/>
        <w:gridCol w:w="3275"/>
        <w:gridCol w:w="2138"/>
        <w:gridCol w:w="2138"/>
        <w:gridCol w:w="1940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софинансирования внешних займов из республиканского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13 715 712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61 228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13 715 712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61 228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13 715 712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61 228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119 377 352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159 857 264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36 544 758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2 796 097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96 097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96 097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96 097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Cоздание и ввод в эксплуатацию космической системы связи "KazSat-2R"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2 700 00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Cоздание и ввод в эксплуатацию космической системы связи "KazSat-2R"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116 581 255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159 857 264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36 544 758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111 947 503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159 857 264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36 544 758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8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подпрограмме 004 "За счет внешних займов":</w:t>
      </w:r>
    </w:p>
    <w:bookmarkEnd w:id="125"/>
    <w:bookmarkStart w:name="z18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26"/>
    <w:bookmarkStart w:name="z18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"/>
        <w:gridCol w:w="95"/>
        <w:gridCol w:w="95"/>
        <w:gridCol w:w="95"/>
        <w:gridCol w:w="4813"/>
        <w:gridCol w:w="2369"/>
        <w:gridCol w:w="2369"/>
        <w:gridCol w:w="2369"/>
      </w:tblGrid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международного транзитного коридора "Западная Европа - Западный Китай"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4 770 648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Реконструкция автомобильной дороги республиканского значения "Узынагаш-Отар"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5 100 000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5 950 000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- Караганда - Балхаш - Курты - Капшагай - Алматы" участок "Курты-Бурылбайтал"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3 402 332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12 325 000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- Караганда - Балхаш - Курты - Капшагай - Алматы" участок "Балхаш-Бурылбайтал"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11 277 169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51 000 000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25 500 000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"Гр. РФ (на Орск) - Актобе - Атырау - гр. РФ (на Астрахань)" участок "Кандыагаш-Макат"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16 964 286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25 446 429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8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8"/>
    <w:bookmarkStart w:name="z18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"/>
        <w:gridCol w:w="95"/>
        <w:gridCol w:w="95"/>
        <w:gridCol w:w="95"/>
        <w:gridCol w:w="4813"/>
        <w:gridCol w:w="2369"/>
        <w:gridCol w:w="2369"/>
        <w:gridCol w:w="2369"/>
      </w:tblGrid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международного транзитного коридора "Западная Европа - Западный Китай"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1 670 648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"Узынагаш-Отар"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5 525 000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5 950 000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- Караганда - Балхаш - Курты - Капшагай - Алматы" участок "Курты-Бурылбайтал"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3 372 332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12 325 000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- Караганда - Балхаш - Курты - Капшагай - Алматы" участок "Балхаш-Бурылбайтал"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12 712 169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51 000 000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25 500 000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"Гр. РФ (на Орск) - Актобе - Атырау - гр. РФ (на Астрахань)" участок "Кандыагаш-Макат"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18 234 286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25 446 429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8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30"/>
    <w:bookmarkStart w:name="z18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"/>
        <w:gridCol w:w="132"/>
        <w:gridCol w:w="132"/>
        <w:gridCol w:w="1271"/>
        <w:gridCol w:w="1126"/>
        <w:gridCol w:w="3280"/>
        <w:gridCol w:w="3280"/>
        <w:gridCol w:w="2947"/>
      </w:tblGrid>
      <w:tr>
        <w:trPr>
          <w:trHeight w:val="30" w:hRule="atLeast"/>
        </w:trPr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58 756 464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49 857 264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4 544 758</w:t>
            </w:r>
          </w:p>
        </w:tc>
      </w:tr>
      <w:tr>
        <w:trPr>
          <w:trHeight w:val="30" w:hRule="atLeast"/>
        </w:trPr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58 756 464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49 857 264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4 544 758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9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2"/>
    <w:bookmarkStart w:name="z19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"/>
        <w:gridCol w:w="132"/>
        <w:gridCol w:w="132"/>
        <w:gridCol w:w="1271"/>
        <w:gridCol w:w="1126"/>
        <w:gridCol w:w="3280"/>
        <w:gridCol w:w="3280"/>
        <w:gridCol w:w="2947"/>
      </w:tblGrid>
      <w:tr>
        <w:trPr>
          <w:trHeight w:val="30" w:hRule="atLeast"/>
        </w:trPr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58 735 142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49 857 264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4 544 758</w:t>
            </w:r>
          </w:p>
        </w:tc>
      </w:tr>
      <w:tr>
        <w:trPr>
          <w:trHeight w:val="30" w:hRule="atLeast"/>
        </w:trPr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58 735 142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49 857 264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4 544 758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9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34"/>
    <w:bookmarkStart w:name="z19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"/>
        <w:gridCol w:w="131"/>
        <w:gridCol w:w="131"/>
        <w:gridCol w:w="131"/>
        <w:gridCol w:w="5792"/>
        <w:gridCol w:w="2926"/>
        <w:gridCol w:w="2926"/>
        <w:gridCol w:w="132"/>
      </w:tblGrid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"Астана - Петропавловск" транзитного коридора "Боровое - Кокшетау - Петропавловск - граница РФ"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5 227 034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5 259 429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9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6"/>
    <w:bookmarkStart w:name="z19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"/>
        <w:gridCol w:w="131"/>
        <w:gridCol w:w="131"/>
        <w:gridCol w:w="131"/>
        <w:gridCol w:w="5790"/>
        <w:gridCol w:w="2925"/>
        <w:gridCol w:w="2929"/>
        <w:gridCol w:w="132"/>
      </w:tblGrid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"Астана - Петропавловск" транзитного коридора "Боровое - Кокшетау - Петропавловск - граница РФ"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5 032 745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5 259 429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0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38"/>
    <w:bookmarkStart w:name="z20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"/>
        <w:gridCol w:w="160"/>
        <w:gridCol w:w="160"/>
        <w:gridCol w:w="160"/>
        <w:gridCol w:w="3960"/>
        <w:gridCol w:w="3972"/>
        <w:gridCol w:w="3567"/>
        <w:gridCol w:w="161"/>
      </w:tblGrid>
      <w:tr>
        <w:trPr>
          <w:trHeight w:val="30" w:hRule="atLeast"/>
        </w:trPr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"Карабутак-Комсомольское-Денисовка-Рудный-Костанай"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11 775 039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7 839 161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0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0"/>
    <w:bookmarkStart w:name="z20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"/>
        <w:gridCol w:w="166"/>
        <w:gridCol w:w="166"/>
        <w:gridCol w:w="166"/>
        <w:gridCol w:w="4093"/>
        <w:gridCol w:w="3686"/>
        <w:gridCol w:w="3690"/>
        <w:gridCol w:w="167"/>
      </w:tblGrid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"Карабутак-Комсомольское-Денисовка-Рудный-Костанай"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9 046 572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7 839 161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0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42"/>
    <w:bookmarkStart w:name="z20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"/>
        <w:gridCol w:w="124"/>
        <w:gridCol w:w="124"/>
        <w:gridCol w:w="124"/>
        <w:gridCol w:w="8470"/>
        <w:gridCol w:w="3084"/>
        <w:gridCol w:w="125"/>
        <w:gridCol w:w="125"/>
      </w:tblGrid>
      <w:tr>
        <w:trPr>
          <w:trHeight w:val="30" w:hRule="atLeast"/>
        </w:trPr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- Караганда - Балхаш - Курты - Капшагай - Алматы"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12 123 686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"Кызылорда - Павлодар - Успенка - гр. РФ" участок "Кызылорда - Жезказган" км 12-424, протяженностью 412 км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742 384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0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4"/>
    <w:bookmarkStart w:name="z21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"/>
        <w:gridCol w:w="124"/>
        <w:gridCol w:w="124"/>
        <w:gridCol w:w="124"/>
        <w:gridCol w:w="8470"/>
        <w:gridCol w:w="3084"/>
        <w:gridCol w:w="125"/>
        <w:gridCol w:w="125"/>
      </w:tblGrid>
      <w:tr>
        <w:trPr>
          <w:trHeight w:val="30" w:hRule="atLeast"/>
        </w:trPr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- Караганда - Балхаш - Курты - Капшагай - Алматы"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15 107 877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"Кызылорда - Павлодар - Успенка - гр. РФ" участок "Кызылорда - Жезказган" км 12-424, протяженностью 412 км</w:t>
            </w:r>
          </w:p>
        </w:tc>
        <w:tc>
          <w:tcPr>
            <w:tcW w:w="3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682 384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1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46"/>
    <w:bookmarkStart w:name="z21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"/>
        <w:gridCol w:w="305"/>
        <w:gridCol w:w="305"/>
        <w:gridCol w:w="305"/>
        <w:gridCol w:w="4835"/>
        <w:gridCol w:w="5633"/>
        <w:gridCol w:w="306"/>
        <w:gridCol w:w="306"/>
      </w:tblGrid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 "Центр-Запад"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125 560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1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8"/>
    <w:bookmarkStart w:name="z21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"/>
        <w:gridCol w:w="305"/>
        <w:gridCol w:w="305"/>
        <w:gridCol w:w="305"/>
        <w:gridCol w:w="4835"/>
        <w:gridCol w:w="5633"/>
        <w:gridCol w:w="306"/>
        <w:gridCol w:w="306"/>
      </w:tblGrid>
      <w:tr>
        <w:trPr>
          <w:trHeight w:val="30" w:hRule="atLeast"/>
        </w:trPr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 "Центр-Запад"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102 803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1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подпрограмме 016 "За счет софинансирования внешних займов из республиканского бюджета":</w:t>
      </w:r>
    </w:p>
    <w:bookmarkEnd w:id="150"/>
    <w:bookmarkStart w:name="z21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51"/>
    <w:bookmarkStart w:name="z22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"/>
        <w:gridCol w:w="257"/>
        <w:gridCol w:w="257"/>
        <w:gridCol w:w="257"/>
        <w:gridCol w:w="6019"/>
        <w:gridCol w:w="4738"/>
        <w:gridCol w:w="257"/>
        <w:gridCol w:w="258"/>
      </w:tblGrid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международного транзитного коридора "Западная Европа - Западный Китай"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841 879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2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53"/>
    <w:bookmarkStart w:name="z22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"/>
        <w:gridCol w:w="257"/>
        <w:gridCol w:w="257"/>
        <w:gridCol w:w="257"/>
        <w:gridCol w:w="6019"/>
        <w:gridCol w:w="4738"/>
        <w:gridCol w:w="257"/>
        <w:gridCol w:w="258"/>
      </w:tblGrid>
      <w:tr>
        <w:trPr>
          <w:trHeight w:val="30" w:hRule="atLeast"/>
        </w:trPr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международного транзитного коридора "Западная Европа - Западный Китай"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281 879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2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55"/>
    <w:bookmarkStart w:name="z22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"/>
        <w:gridCol w:w="101"/>
        <w:gridCol w:w="101"/>
        <w:gridCol w:w="101"/>
        <w:gridCol w:w="5113"/>
        <w:gridCol w:w="2261"/>
        <w:gridCol w:w="2261"/>
        <w:gridCol w:w="2261"/>
      </w:tblGrid>
      <w:tr>
        <w:trPr>
          <w:trHeight w:val="30" w:hRule="atLeast"/>
        </w:trPr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- Караганда - Балхаш - Курты - Капшагай - Алматы" участок "Курты-Бурылбайтал"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600 412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- Караганда - Балхаш - Курты - Капшагай - Алматы" участок "Балхаш-Бурылбайтал"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2 149 921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"Гр. РФ (на Орск) - Актобе - Атырау - гр. РФ (на Астрахань)" участок "Кандыагаш-Макат"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2 535 714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3 053 571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2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57"/>
    <w:bookmarkStart w:name="z22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"/>
        <w:gridCol w:w="101"/>
        <w:gridCol w:w="101"/>
        <w:gridCol w:w="101"/>
        <w:gridCol w:w="5113"/>
        <w:gridCol w:w="2261"/>
        <w:gridCol w:w="2261"/>
        <w:gridCol w:w="2261"/>
      </w:tblGrid>
      <w:tr>
        <w:trPr>
          <w:trHeight w:val="30" w:hRule="atLeast"/>
        </w:trPr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- Караганда - Балхаш - Курты - Капшагай - Алматы" участок "Курты-Бурылбайтал"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593 412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- Караганда - Балхаш - Курты - Капшагай - Алматы" участок "Балхаш-Бурылбайтал"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2 436 921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9 000 000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республиканского значения "Гр. РФ (на Орск) - Актобе - Атырау - гр. РФ (на Астрахань)" участок "Кандыагаш-Макат"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2 815 714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3 053 571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3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59"/>
    <w:bookmarkStart w:name="z23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062"/>
        <w:gridCol w:w="1062"/>
        <w:gridCol w:w="110"/>
        <w:gridCol w:w="1344"/>
        <w:gridCol w:w="2739"/>
        <w:gridCol w:w="2461"/>
        <w:gridCol w:w="2741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27 545 641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6 524 525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12 641 168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27 545 641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6 524 525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12 641 168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27 545 641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6 524 525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12 641 168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27 545 641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6 524 525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12 641 168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Дипломатический городок в г. Астана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13 025 139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1 603 618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3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61"/>
    <w:bookmarkStart w:name="z23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062"/>
        <w:gridCol w:w="1062"/>
        <w:gridCol w:w="110"/>
        <w:gridCol w:w="1344"/>
        <w:gridCol w:w="2739"/>
        <w:gridCol w:w="2461"/>
        <w:gridCol w:w="2741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25 235 212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6 524 525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12 641 168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25 235 212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6 524 525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12 641 168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25 235 212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6 524 525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12 641 168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25 235 212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6 524 525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12 641 168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Дипломатический городок в г. Астана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12 655 139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1 603 618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3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63"/>
    <w:bookmarkStart w:name="z23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336"/>
        <w:gridCol w:w="336"/>
        <w:gridCol w:w="336"/>
        <w:gridCol w:w="4083"/>
        <w:gridCol w:w="6199"/>
        <w:gridCol w:w="337"/>
        <w:gridCol w:w="337"/>
      </w:tblGrid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Дипломатический городок в г. Астана 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239 455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4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65"/>
    <w:bookmarkStart w:name="z24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336"/>
        <w:gridCol w:w="336"/>
        <w:gridCol w:w="336"/>
        <w:gridCol w:w="4083"/>
        <w:gridCol w:w="6199"/>
        <w:gridCol w:w="337"/>
        <w:gridCol w:w="337"/>
      </w:tblGrid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Дипломатический городок в г. Астана 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238 538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4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67"/>
    <w:bookmarkStart w:name="z24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"/>
        <w:gridCol w:w="229"/>
        <w:gridCol w:w="229"/>
        <w:gridCol w:w="229"/>
        <w:gridCol w:w="5843"/>
        <w:gridCol w:w="5082"/>
        <w:gridCol w:w="229"/>
        <w:gridCol w:w="230"/>
      </w:tblGrid>
      <w:tr>
        <w:trPr>
          <w:trHeight w:val="30" w:hRule="atLeast"/>
        </w:trPr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Конституционного Совета Республики Казахстан в городе Нур-Султане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2 984 940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специальных видов связи и инженерно-технических систем охраны объекта "Дипломатический городок в г. Астана" 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61 955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4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69"/>
    <w:bookmarkStart w:name="z24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"/>
        <w:gridCol w:w="229"/>
        <w:gridCol w:w="229"/>
        <w:gridCol w:w="229"/>
        <w:gridCol w:w="5843"/>
        <w:gridCol w:w="5082"/>
        <w:gridCol w:w="229"/>
        <w:gridCol w:w="230"/>
      </w:tblGrid>
      <w:tr>
        <w:trPr>
          <w:trHeight w:val="30" w:hRule="atLeast"/>
        </w:trPr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Конституционного Совета Республики Казахстан в городе Нур-Султане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1 045 733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специальных видов связи и инженерно-технических систем охраны объекта "Дипломатический городок в г. Астана" 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61 650</w:t>
            </w:r>
          </w:p>
        </w:tc>
        <w:tc>
          <w:tcPr>
            <w:tcW w:w="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4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71"/>
    <w:bookmarkStart w:name="z25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925"/>
        <w:gridCol w:w="925"/>
        <w:gridCol w:w="96"/>
        <w:gridCol w:w="2879"/>
        <w:gridCol w:w="2630"/>
        <w:gridCol w:w="2386"/>
        <w:gridCol w:w="1778"/>
      </w:tblGrid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Бюджетные инвестиции, планируемые посредством участия государства в уставном капитале юридических лиц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196 122 297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40 890 646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11 142 770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11 142 770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финансовых организаций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11 142 770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39 263 957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4 713 957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Республиканского государственного предприятия на праве хозяйственного ведения "Казводхоз"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4 713 957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5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73"/>
    <w:bookmarkStart w:name="z25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925"/>
        <w:gridCol w:w="925"/>
        <w:gridCol w:w="96"/>
        <w:gridCol w:w="2879"/>
        <w:gridCol w:w="2630"/>
        <w:gridCol w:w="2386"/>
        <w:gridCol w:w="1778"/>
      </w:tblGrid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Бюджетные инвестиции, планируемые посредством участия государства в уставном капитале юридических лиц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196 122 180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40 890 646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11 142 784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11 142 784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финансовых организаций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11 142 784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127 395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39 263 826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4 713 826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Республиканского государственного предприятия на праве хозяйственного ведения "Казводхоз"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4 713 826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5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75"/>
    <w:bookmarkStart w:name="z25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"/>
        <w:gridCol w:w="124"/>
        <w:gridCol w:w="124"/>
        <w:gridCol w:w="124"/>
        <w:gridCol w:w="1661"/>
        <w:gridCol w:w="3381"/>
        <w:gridCol w:w="3381"/>
        <w:gridCol w:w="3381"/>
      </w:tblGrid>
      <w:tr>
        <w:trPr>
          <w:trHeight w:val="30" w:hRule="atLeast"/>
        </w:trPr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Целевые трансферты на развитие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569 327 403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337 391 749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172 600 155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5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77"/>
    <w:bookmarkStart w:name="z25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"/>
        <w:gridCol w:w="124"/>
        <w:gridCol w:w="124"/>
        <w:gridCol w:w="124"/>
        <w:gridCol w:w="1660"/>
        <w:gridCol w:w="3382"/>
        <w:gridCol w:w="3381"/>
        <w:gridCol w:w="3381"/>
      </w:tblGrid>
      <w:tr>
        <w:trPr>
          <w:trHeight w:val="30" w:hRule="atLeast"/>
        </w:trPr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Целевые трансферты на развитие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567 053 102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337 391 749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172 600 155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6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79"/>
    <w:bookmarkStart w:name="z26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"/>
        <w:gridCol w:w="195"/>
        <w:gridCol w:w="1876"/>
        <w:gridCol w:w="195"/>
        <w:gridCol w:w="5841"/>
        <w:gridCol w:w="3606"/>
        <w:gridCol w:w="196"/>
        <w:gridCol w:w="196"/>
      </w:tblGrid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в области предупреждения и ликвидации чрезвычайных ситуаций природного и техногенного характера, промышленной безопасности, формированию и реализации государственного материального резерва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6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81"/>
    <w:bookmarkStart w:name="z26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"/>
        <w:gridCol w:w="195"/>
        <w:gridCol w:w="1876"/>
        <w:gridCol w:w="195"/>
        <w:gridCol w:w="5841"/>
        <w:gridCol w:w="3606"/>
        <w:gridCol w:w="196"/>
        <w:gridCol w:w="196"/>
      </w:tblGrid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в области предупреждения и ликвидации чрезвычайных ситуаций природного и техногенного характера, промышленной безопасности, формирования и реализации государственного материального резерва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6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83"/>
    <w:bookmarkStart w:name="z26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864"/>
        <w:gridCol w:w="864"/>
        <w:gridCol w:w="864"/>
        <w:gridCol w:w="4973"/>
        <w:gridCol w:w="2230"/>
        <w:gridCol w:w="2004"/>
        <w:gridCol w:w="91"/>
      </w:tblGrid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26 307 401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9 333 930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26 307 401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9 333 930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26 307 401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9 333 930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строительство, реконструкцию объектов здравоохранения и областному бюджету Алматинской области, бюджету города Алматы для сейсмоусиления объектов здравоохранения, а также на создание быстровозводимых комплексов для размещения инфекционных больниц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26 307 401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9 333 930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7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85"/>
    <w:bookmarkStart w:name="z27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864"/>
        <w:gridCol w:w="864"/>
        <w:gridCol w:w="864"/>
        <w:gridCol w:w="4973"/>
        <w:gridCol w:w="2230"/>
        <w:gridCol w:w="2004"/>
        <w:gridCol w:w="91"/>
      </w:tblGrid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25 899 401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9 333 930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25 899 401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9 333 930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25 899 401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9 333 930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строительство, реконструкцию объектов здравоохранения и областному бюджету Алматинской области, бюджету города Алматы для сейсмоусиления объектов здравоохранения, а также на создание быстровозводимых комплексов для размещения инфекционных больниц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25 899 401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9 333 930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7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87"/>
    <w:bookmarkStart w:name="z27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"/>
        <w:gridCol w:w="233"/>
        <w:gridCol w:w="233"/>
        <w:gridCol w:w="233"/>
        <w:gridCol w:w="766"/>
        <w:gridCol w:w="5184"/>
        <w:gridCol w:w="5184"/>
        <w:gridCol w:w="234"/>
      </w:tblGrid>
      <w:tr>
        <w:trPr>
          <w:trHeight w:val="3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3 839 458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5 261 790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7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89"/>
    <w:bookmarkStart w:name="z27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"/>
        <w:gridCol w:w="233"/>
        <w:gridCol w:w="233"/>
        <w:gridCol w:w="233"/>
        <w:gridCol w:w="766"/>
        <w:gridCol w:w="5184"/>
        <w:gridCol w:w="5184"/>
        <w:gridCol w:w="234"/>
      </w:tblGrid>
      <w:tr>
        <w:trPr>
          <w:trHeight w:val="3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4 209 458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5 261 790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7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91"/>
    <w:bookmarkStart w:name="z28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444"/>
        <w:gridCol w:w="444"/>
        <w:gridCol w:w="444"/>
        <w:gridCol w:w="1457"/>
        <w:gridCol w:w="8178"/>
        <w:gridCol w:w="444"/>
        <w:gridCol w:w="445"/>
      </w:tblGrid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778 000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8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193"/>
    <w:bookmarkStart w:name="z28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94"/>
    <w:bookmarkStart w:name="z28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134"/>
        <w:gridCol w:w="134"/>
        <w:gridCol w:w="134"/>
        <w:gridCol w:w="665"/>
        <w:gridCol w:w="3653"/>
        <w:gridCol w:w="3653"/>
        <w:gridCol w:w="3317"/>
      </w:tblGrid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296 265 258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126 379 133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48 346 301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8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96"/>
    <w:bookmarkStart w:name="z28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134"/>
        <w:gridCol w:w="134"/>
        <w:gridCol w:w="134"/>
        <w:gridCol w:w="665"/>
        <w:gridCol w:w="3655"/>
        <w:gridCol w:w="3652"/>
        <w:gridCol w:w="3317"/>
      </w:tblGrid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297 437 478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126 379 133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48 346 301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8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98"/>
    <w:bookmarkStart w:name="z29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"/>
        <w:gridCol w:w="1163"/>
        <w:gridCol w:w="121"/>
        <w:gridCol w:w="121"/>
        <w:gridCol w:w="1165"/>
        <w:gridCol w:w="3305"/>
        <w:gridCol w:w="3305"/>
        <w:gridCol w:w="2999"/>
      </w:tblGrid>
      <w:tr>
        <w:trPr>
          <w:trHeight w:val="30" w:hRule="atLeast"/>
        </w:trPr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296 265 258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117 869 044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45 670 566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9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00"/>
    <w:bookmarkStart w:name="z29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"/>
        <w:gridCol w:w="1163"/>
        <w:gridCol w:w="121"/>
        <w:gridCol w:w="121"/>
        <w:gridCol w:w="1165"/>
        <w:gridCol w:w="3306"/>
        <w:gridCol w:w="3304"/>
        <w:gridCol w:w="2999"/>
      </w:tblGrid>
      <w:tr>
        <w:trPr>
          <w:trHeight w:val="30" w:hRule="atLeast"/>
        </w:trPr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297 437 478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117 869 044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45 670 566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9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02"/>
    <w:bookmarkStart w:name="z29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"/>
        <w:gridCol w:w="96"/>
        <w:gridCol w:w="926"/>
        <w:gridCol w:w="926"/>
        <w:gridCol w:w="3087"/>
        <w:gridCol w:w="2632"/>
        <w:gridCol w:w="2390"/>
        <w:gridCol w:w="2147"/>
      </w:tblGrid>
      <w:tr>
        <w:trPr>
          <w:trHeight w:val="30" w:hRule="atLeast"/>
        </w:trPr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программы жилищного строительства "Нұрлы жер"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176 019 118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25 058 885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3 932 152</w:t>
            </w:r>
          </w:p>
        </w:tc>
      </w:tr>
      <w:tr>
        <w:trPr>
          <w:trHeight w:val="30" w:hRule="atLeast"/>
        </w:trPr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и (или) реконструкцию жилья коммунального жилищного фонда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67 208 899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11 274 241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3 681 518</w:t>
            </w:r>
          </w:p>
        </w:tc>
      </w:tr>
      <w:tr>
        <w:trPr>
          <w:trHeight w:val="30" w:hRule="atLeast"/>
        </w:trPr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социально уязвимых слоев населения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31 636 892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9 897 469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3 213 634</w:t>
            </w:r>
          </w:p>
        </w:tc>
      </w:tr>
      <w:tr>
        <w:trPr>
          <w:trHeight w:val="30" w:hRule="atLeast"/>
        </w:trPr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1 489 324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766 639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882 917</w:t>
            </w:r>
          </w:p>
        </w:tc>
      </w:tr>
      <w:tr>
        <w:trPr>
          <w:trHeight w:val="30" w:hRule="atLeast"/>
        </w:trPr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область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1 236 216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9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04"/>
    <w:bookmarkStart w:name="z29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"/>
        <w:gridCol w:w="96"/>
        <w:gridCol w:w="926"/>
        <w:gridCol w:w="926"/>
        <w:gridCol w:w="3086"/>
        <w:gridCol w:w="2634"/>
        <w:gridCol w:w="2390"/>
        <w:gridCol w:w="2146"/>
      </w:tblGrid>
      <w:tr>
        <w:trPr>
          <w:trHeight w:val="30" w:hRule="atLeast"/>
        </w:trPr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программы жилищного строительства "Нұрлы жер"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176 805 447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25 058 885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3 932 152</w:t>
            </w:r>
          </w:p>
        </w:tc>
      </w:tr>
      <w:tr>
        <w:trPr>
          <w:trHeight w:val="30" w:hRule="atLeast"/>
        </w:trPr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и (или) реконструкцию жилья коммунального жилищного фонда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66 457 182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11 274 241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3 681 518</w:t>
            </w:r>
          </w:p>
        </w:tc>
      </w:tr>
      <w:tr>
        <w:trPr>
          <w:trHeight w:val="30" w:hRule="atLeast"/>
        </w:trPr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 для социально уязвимых слоев населения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30 886 048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9 897 469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3 213 634</w:t>
            </w:r>
          </w:p>
        </w:tc>
      </w:tr>
      <w:tr>
        <w:trPr>
          <w:trHeight w:val="30" w:hRule="atLeast"/>
        </w:trPr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1 458 364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766 639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882 917</w:t>
            </w:r>
          </w:p>
        </w:tc>
      </w:tr>
      <w:tr>
        <w:trPr>
          <w:trHeight w:val="30" w:hRule="atLeast"/>
        </w:trPr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Актюбинская область 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1 141 216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0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06"/>
    <w:bookmarkStart w:name="z30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"/>
        <w:gridCol w:w="166"/>
        <w:gridCol w:w="166"/>
        <w:gridCol w:w="166"/>
        <w:gridCol w:w="546"/>
        <w:gridCol w:w="3696"/>
        <w:gridCol w:w="3697"/>
        <w:gridCol w:w="3697"/>
      </w:tblGrid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2 364 405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2 348 181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1 893 144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0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08"/>
    <w:bookmarkStart w:name="z30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"/>
        <w:gridCol w:w="166"/>
        <w:gridCol w:w="166"/>
        <w:gridCol w:w="166"/>
        <w:gridCol w:w="546"/>
        <w:gridCol w:w="3698"/>
        <w:gridCol w:w="3696"/>
        <w:gridCol w:w="3696"/>
      </w:tblGrid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2 239 521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2 348 181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1 893 144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0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10"/>
    <w:bookmarkStart w:name="z30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"/>
        <w:gridCol w:w="155"/>
        <w:gridCol w:w="155"/>
        <w:gridCol w:w="155"/>
        <w:gridCol w:w="1496"/>
        <w:gridCol w:w="3852"/>
        <w:gridCol w:w="3461"/>
        <w:gridCol w:w="2871"/>
      </w:tblGrid>
      <w:tr>
        <w:trPr>
          <w:trHeight w:val="30" w:hRule="atLeast"/>
        </w:trPr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3 151 738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жилья для малообеспеченных многодетных семей 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33 052 007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1 376 772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467 884</w:t>
            </w:r>
          </w:p>
        </w:tc>
      </w:tr>
      <w:tr>
        <w:trPr>
          <w:trHeight w:val="30" w:hRule="atLeast"/>
        </w:trPr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1 393 882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1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12"/>
    <w:bookmarkStart w:name="z31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"/>
        <w:gridCol w:w="155"/>
        <w:gridCol w:w="155"/>
        <w:gridCol w:w="155"/>
        <w:gridCol w:w="1496"/>
        <w:gridCol w:w="3852"/>
        <w:gridCol w:w="3461"/>
        <w:gridCol w:w="2871"/>
      </w:tblGrid>
      <w:tr>
        <w:trPr>
          <w:trHeight w:val="30" w:hRule="atLeast"/>
        </w:trPr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2 651 738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жилья для малообеспеченных многодетных семей 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33 051 134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1 376 772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467 884</w:t>
            </w:r>
          </w:p>
        </w:tc>
      </w:tr>
      <w:tr>
        <w:trPr>
          <w:trHeight w:val="30" w:hRule="atLeast"/>
        </w:trPr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1 393 009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1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14"/>
    <w:bookmarkStart w:name="z31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"/>
        <w:gridCol w:w="110"/>
        <w:gridCol w:w="110"/>
        <w:gridCol w:w="1057"/>
        <w:gridCol w:w="3428"/>
        <w:gridCol w:w="2727"/>
        <w:gridCol w:w="2727"/>
        <w:gridCol w:w="2031"/>
      </w:tblGrid>
      <w:tr>
        <w:trPr>
          <w:trHeight w:val="30" w:hRule="atLeast"/>
        </w:trPr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и (или) обустройство инженерно-коммуникационной инфраструктуры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70 310 219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13 784 644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250 634</w:t>
            </w:r>
          </w:p>
        </w:tc>
      </w:tr>
      <w:tr>
        <w:trPr>
          <w:trHeight w:val="30" w:hRule="atLeast"/>
        </w:trPr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1 444 893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1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16"/>
    <w:bookmarkStart w:name="z31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"/>
        <w:gridCol w:w="110"/>
        <w:gridCol w:w="110"/>
        <w:gridCol w:w="1057"/>
        <w:gridCol w:w="3428"/>
        <w:gridCol w:w="2726"/>
        <w:gridCol w:w="2727"/>
        <w:gridCol w:w="2032"/>
      </w:tblGrid>
      <w:tr>
        <w:trPr>
          <w:trHeight w:val="30" w:hRule="atLeast"/>
        </w:trPr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и (или) обустройство инженерно-коммуникационной инфраструктуры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71 848 265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13 784 644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250 634</w:t>
            </w:r>
          </w:p>
        </w:tc>
      </w:tr>
      <w:tr>
        <w:trPr>
          <w:trHeight w:val="30" w:hRule="atLeast"/>
        </w:trPr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1 436 724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11 374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1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18"/>
    <w:bookmarkStart w:name="z32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390"/>
        <w:gridCol w:w="390"/>
        <w:gridCol w:w="390"/>
        <w:gridCol w:w="1283"/>
        <w:gridCol w:w="8675"/>
        <w:gridCol w:w="391"/>
        <w:gridCol w:w="391"/>
      </w:tblGrid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2 864 735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2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20"/>
    <w:bookmarkStart w:name="z32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390"/>
        <w:gridCol w:w="390"/>
        <w:gridCol w:w="390"/>
        <w:gridCol w:w="1282"/>
        <w:gridCol w:w="8676"/>
        <w:gridCol w:w="391"/>
        <w:gridCol w:w="391"/>
      </w:tblGrid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2 177 744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22"/>
    <w:bookmarkStart w:name="z3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390"/>
        <w:gridCol w:w="390"/>
        <w:gridCol w:w="390"/>
        <w:gridCol w:w="1283"/>
        <w:gridCol w:w="8675"/>
        <w:gridCol w:w="391"/>
        <w:gridCol w:w="391"/>
      </w:tblGrid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4 194 835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24"/>
    <w:bookmarkStart w:name="z3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390"/>
        <w:gridCol w:w="390"/>
        <w:gridCol w:w="390"/>
        <w:gridCol w:w="1283"/>
        <w:gridCol w:w="8675"/>
        <w:gridCol w:w="391"/>
        <w:gridCol w:w="391"/>
      </w:tblGrid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3 718 887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26"/>
    <w:bookmarkStart w:name="z3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"/>
        <w:gridCol w:w="175"/>
        <w:gridCol w:w="175"/>
        <w:gridCol w:w="175"/>
        <w:gridCol w:w="576"/>
        <w:gridCol w:w="3896"/>
        <w:gridCol w:w="3896"/>
        <w:gridCol w:w="3232"/>
      </w:tblGrid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3 247 645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693 531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133 928</w:t>
            </w: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3 678 694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1 983 171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3 028 021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28"/>
    <w:bookmarkStart w:name="z3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"/>
        <w:gridCol w:w="175"/>
        <w:gridCol w:w="175"/>
        <w:gridCol w:w="175"/>
        <w:gridCol w:w="576"/>
        <w:gridCol w:w="3896"/>
        <w:gridCol w:w="3896"/>
        <w:gridCol w:w="3232"/>
      </w:tblGrid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2 817 214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693 531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133 928</w:t>
            </w: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4 344 434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1 983 171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2 738 283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30"/>
    <w:bookmarkStart w:name="z3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"/>
        <w:gridCol w:w="226"/>
        <w:gridCol w:w="226"/>
        <w:gridCol w:w="226"/>
        <w:gridCol w:w="1122"/>
        <w:gridCol w:w="5023"/>
        <w:gridCol w:w="5024"/>
        <w:gridCol w:w="227"/>
      </w:tblGrid>
      <w:tr>
        <w:trPr>
          <w:trHeight w:val="30" w:hRule="atLeast"/>
        </w:trPr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2 244 799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3 014 643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4 372 945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124 758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1 793 871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6 763 900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1 786 460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412 594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32"/>
    <w:bookmarkStart w:name="z3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"/>
        <w:gridCol w:w="216"/>
        <w:gridCol w:w="216"/>
        <w:gridCol w:w="216"/>
        <w:gridCol w:w="1073"/>
        <w:gridCol w:w="5344"/>
        <w:gridCol w:w="4802"/>
        <w:gridCol w:w="217"/>
      </w:tblGrid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1 836 419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3 014 643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4 332 820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124 758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1 755 395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10 611 859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1 189 065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412 594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34"/>
    <w:bookmarkStart w:name="z3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"/>
        <w:gridCol w:w="82"/>
        <w:gridCol w:w="789"/>
        <w:gridCol w:w="789"/>
        <w:gridCol w:w="4244"/>
        <w:gridCol w:w="2242"/>
        <w:gridCol w:w="2036"/>
        <w:gridCol w:w="2036"/>
      </w:tblGrid>
      <w:tr>
        <w:trPr>
          <w:trHeight w:val="30" w:hRule="atLeast"/>
        </w:trPr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 в рамках Государственной программы жилищно-коммунального развития "Нұрлы жер" на 2020-2025 годы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115 141 272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90 320 325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40 960 783</w:t>
            </w:r>
          </w:p>
        </w:tc>
      </w:tr>
      <w:tr>
        <w:trPr>
          <w:trHeight w:val="30" w:hRule="atLeast"/>
        </w:trPr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системы водоснабжения и водоотведения в городах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49 149 202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48 356 824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28 793 333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36"/>
    <w:bookmarkStart w:name="z3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"/>
        <w:gridCol w:w="82"/>
        <w:gridCol w:w="789"/>
        <w:gridCol w:w="789"/>
        <w:gridCol w:w="4244"/>
        <w:gridCol w:w="2243"/>
        <w:gridCol w:w="2035"/>
        <w:gridCol w:w="2036"/>
      </w:tblGrid>
      <w:tr>
        <w:trPr>
          <w:trHeight w:val="30" w:hRule="atLeast"/>
        </w:trPr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 в рамках Государственной программы жилищно-коммунального развития "Нұрлы жер" на 2020-2025 годы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115 527 163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90 320 325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40 960 783</w:t>
            </w:r>
          </w:p>
        </w:tc>
      </w:tr>
      <w:tr>
        <w:trPr>
          <w:trHeight w:val="30" w:hRule="atLeast"/>
        </w:trPr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системы водоснабжения и водоотведения в городах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49 336 971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48 356 824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28 793 333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4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38"/>
    <w:bookmarkStart w:name="z35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"/>
        <w:gridCol w:w="162"/>
        <w:gridCol w:w="162"/>
        <w:gridCol w:w="162"/>
        <w:gridCol w:w="807"/>
        <w:gridCol w:w="3615"/>
        <w:gridCol w:w="3615"/>
        <w:gridCol w:w="3615"/>
      </w:tblGrid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861 865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4 676 976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4 650 701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3 919 978</w:t>
            </w:r>
          </w:p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2 151 013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3 714 614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3 012 089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5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40"/>
    <w:bookmarkStart w:name="z35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"/>
        <w:gridCol w:w="162"/>
        <w:gridCol w:w="162"/>
        <w:gridCol w:w="162"/>
        <w:gridCol w:w="807"/>
        <w:gridCol w:w="3615"/>
        <w:gridCol w:w="3615"/>
        <w:gridCol w:w="3615"/>
      </w:tblGrid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Западно-Казахстанская область 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848 056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Карагандинская область 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4 646 976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4 650 701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3 919 978</w:t>
            </w:r>
          </w:p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область 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2 082 140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3 714 614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3 012 089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42"/>
    <w:bookmarkStart w:name="z3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"/>
        <w:gridCol w:w="251"/>
        <w:gridCol w:w="251"/>
        <w:gridCol w:w="251"/>
        <w:gridCol w:w="826"/>
        <w:gridCol w:w="5584"/>
        <w:gridCol w:w="4634"/>
        <w:gridCol w:w="252"/>
      </w:tblGrid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Туркестанская область 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3 125 777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722 267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5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44"/>
    <w:bookmarkStart w:name="z35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"/>
        <w:gridCol w:w="251"/>
        <w:gridCol w:w="251"/>
        <w:gridCol w:w="251"/>
        <w:gridCol w:w="825"/>
        <w:gridCol w:w="5586"/>
        <w:gridCol w:w="4633"/>
        <w:gridCol w:w="252"/>
      </w:tblGrid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Туркестанская область 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3 726 228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722 267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6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46"/>
    <w:bookmarkStart w:name="z36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"/>
        <w:gridCol w:w="114"/>
        <w:gridCol w:w="114"/>
        <w:gridCol w:w="1094"/>
        <w:gridCol w:w="2396"/>
        <w:gridCol w:w="2822"/>
        <w:gridCol w:w="2823"/>
        <w:gridCol w:w="2823"/>
      </w:tblGrid>
      <w:tr>
        <w:trPr>
          <w:trHeight w:val="30" w:hRule="atLeast"/>
        </w:trPr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13 800 643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13 336 909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10 833 061</w:t>
            </w:r>
          </w:p>
        </w:tc>
      </w:tr>
      <w:tr>
        <w:trPr>
          <w:trHeight w:val="30" w:hRule="atLeast"/>
        </w:trPr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64 548 541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41 464 065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10 224 106</w:t>
            </w:r>
          </w:p>
        </w:tc>
      </w:tr>
      <w:tr>
        <w:trPr>
          <w:trHeight w:val="30" w:hRule="atLeast"/>
        </w:trPr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4 967 856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1 845 640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3 292 909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833 371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2 921 961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479 704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5 084 814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2 999 304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1 056 760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6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48"/>
    <w:bookmarkStart w:name="z36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"/>
        <w:gridCol w:w="114"/>
        <w:gridCol w:w="114"/>
        <w:gridCol w:w="1094"/>
        <w:gridCol w:w="2396"/>
        <w:gridCol w:w="2822"/>
        <w:gridCol w:w="2823"/>
        <w:gridCol w:w="2823"/>
      </w:tblGrid>
      <w:tr>
        <w:trPr>
          <w:trHeight w:val="30" w:hRule="atLeast"/>
        </w:trPr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13 500 643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13 336 909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10 833 061</w:t>
            </w:r>
          </w:p>
        </w:tc>
      </w:tr>
      <w:tr>
        <w:trPr>
          <w:trHeight w:val="30" w:hRule="atLeast"/>
        </w:trPr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63 746 663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41 464 065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10 224 106</w:t>
            </w:r>
          </w:p>
        </w:tc>
      </w:tr>
      <w:tr>
        <w:trPr>
          <w:trHeight w:val="30" w:hRule="atLeast"/>
        </w:trPr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4 840 311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1 845 640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3 199 703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833 371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2 824 694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479 704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5 084 114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2 999 304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1 056 760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50"/>
    <w:bookmarkStart w:name="z3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"/>
        <w:gridCol w:w="162"/>
        <w:gridCol w:w="162"/>
        <w:gridCol w:w="162"/>
        <w:gridCol w:w="807"/>
        <w:gridCol w:w="3615"/>
        <w:gridCol w:w="3615"/>
        <w:gridCol w:w="3615"/>
      </w:tblGrid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6 970 296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3 760 011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3 428 697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813 520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1 313 155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5 211 530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3 573 025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1 082 635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52"/>
    <w:bookmarkStart w:name="z3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"/>
        <w:gridCol w:w="162"/>
        <w:gridCol w:w="162"/>
        <w:gridCol w:w="162"/>
        <w:gridCol w:w="807"/>
        <w:gridCol w:w="3615"/>
        <w:gridCol w:w="3615"/>
        <w:gridCol w:w="3615"/>
      </w:tblGrid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6 859 335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3 760 011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3 193 149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813 520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1 199 140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5 211 527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3 573 025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1 082 635</w:t>
            </w:r>
          </w:p>
        </w:tc>
      </w:tr>
    </w:tbl>
    <w:bookmarkStart w:name="z3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4"/>
    <w:bookmarkStart w:name="z3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55"/>
    <w:bookmarkStart w:name="z3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"/>
        <w:gridCol w:w="226"/>
        <w:gridCol w:w="226"/>
        <w:gridCol w:w="226"/>
        <w:gridCol w:w="1123"/>
        <w:gridCol w:w="5023"/>
        <w:gridCol w:w="5023"/>
        <w:gridCol w:w="227"/>
      </w:tblGrid>
      <w:tr>
        <w:trPr>
          <w:trHeight w:val="30" w:hRule="atLeast"/>
        </w:trPr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1 865 426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1 008 118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57"/>
    <w:bookmarkStart w:name="z3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"/>
        <w:gridCol w:w="226"/>
        <w:gridCol w:w="226"/>
        <w:gridCol w:w="226"/>
        <w:gridCol w:w="1122"/>
        <w:gridCol w:w="5021"/>
        <w:gridCol w:w="5026"/>
        <w:gridCol w:w="227"/>
      </w:tblGrid>
      <w:tr>
        <w:trPr>
          <w:trHeight w:val="30" w:hRule="atLeast"/>
        </w:trPr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1 842 793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1 008 118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59"/>
    <w:bookmarkStart w:name="z3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"/>
        <w:gridCol w:w="121"/>
        <w:gridCol w:w="121"/>
        <w:gridCol w:w="1162"/>
        <w:gridCol w:w="3157"/>
        <w:gridCol w:w="2692"/>
        <w:gridCol w:w="2233"/>
        <w:gridCol w:w="2693"/>
      </w:tblGrid>
      <w:tr>
        <w:trPr>
          <w:trHeight w:val="30" w:hRule="atLeast"/>
        </w:trPr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благоустройства городов и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1 443 529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499 436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1 943 344</w:t>
            </w:r>
          </w:p>
        </w:tc>
      </w:tr>
      <w:tr>
        <w:trPr>
          <w:trHeight w:val="30" w:hRule="atLeast"/>
        </w:trPr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1 443 529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499 436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1 943 344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8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61"/>
    <w:bookmarkStart w:name="z38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"/>
        <w:gridCol w:w="121"/>
        <w:gridCol w:w="121"/>
        <w:gridCol w:w="1162"/>
        <w:gridCol w:w="3157"/>
        <w:gridCol w:w="2692"/>
        <w:gridCol w:w="2233"/>
        <w:gridCol w:w="2693"/>
      </w:tblGrid>
      <w:tr>
        <w:trPr>
          <w:trHeight w:val="30" w:hRule="atLeast"/>
        </w:trPr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благоустройства городов и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2 443 529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499 436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1 943 344</w:t>
            </w:r>
          </w:p>
        </w:tc>
      </w:tr>
      <w:tr>
        <w:trPr>
          <w:trHeight w:val="30" w:hRule="atLeast"/>
        </w:trPr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2 443 529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499 436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1 943 344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8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63"/>
    <w:bookmarkStart w:name="z38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973"/>
        <w:gridCol w:w="973"/>
        <w:gridCol w:w="101"/>
        <w:gridCol w:w="2259"/>
        <w:gridCol w:w="2511"/>
        <w:gridCol w:w="2511"/>
        <w:gridCol w:w="2511"/>
      </w:tblGrid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68 449 113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63 032 533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50 388 141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68 449 113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63 032 533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50 388 141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36 650 889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43 743 327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49 000 036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8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65"/>
    <w:bookmarkStart w:name="z38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973"/>
        <w:gridCol w:w="973"/>
        <w:gridCol w:w="101"/>
        <w:gridCol w:w="2259"/>
        <w:gridCol w:w="2511"/>
        <w:gridCol w:w="2511"/>
        <w:gridCol w:w="2511"/>
      </w:tblGrid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68 890 927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63 032 533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50 388 141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68 890 927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63 032 533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50 388 141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38 464 115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43 743 327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49 000 036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9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67"/>
    <w:bookmarkStart w:name="z39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"/>
        <w:gridCol w:w="161"/>
        <w:gridCol w:w="161"/>
        <w:gridCol w:w="161"/>
        <w:gridCol w:w="528"/>
        <w:gridCol w:w="3573"/>
        <w:gridCol w:w="3981"/>
        <w:gridCol w:w="3574"/>
      </w:tblGrid>
      <w:tr>
        <w:trPr>
          <w:trHeight w:val="30" w:hRule="atLeast"/>
        </w:trPr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4 806 746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12 399 333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3 706 660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9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69"/>
    <w:bookmarkStart w:name="z39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"/>
        <w:gridCol w:w="161"/>
        <w:gridCol w:w="161"/>
        <w:gridCol w:w="161"/>
        <w:gridCol w:w="528"/>
        <w:gridCol w:w="3575"/>
        <w:gridCol w:w="3980"/>
        <w:gridCol w:w="3573"/>
      </w:tblGrid>
      <w:tr>
        <w:trPr>
          <w:trHeight w:val="30" w:hRule="atLeast"/>
        </w:trPr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6 662 469</w:t>
            </w:r>
          </w:p>
        </w:tc>
        <w:tc>
          <w:tcPr>
            <w:tcW w:w="3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12 399 333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3 706 660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9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71"/>
    <w:bookmarkStart w:name="z39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"/>
        <w:gridCol w:w="155"/>
        <w:gridCol w:w="155"/>
        <w:gridCol w:w="155"/>
        <w:gridCol w:w="511"/>
        <w:gridCol w:w="3460"/>
        <w:gridCol w:w="3854"/>
        <w:gridCol w:w="3855"/>
      </w:tblGrid>
      <w:tr>
        <w:trPr>
          <w:trHeight w:val="30" w:hRule="atLeast"/>
        </w:trPr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4 272 927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16 257 600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34 156 008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40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73"/>
    <w:bookmarkStart w:name="z40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"/>
        <w:gridCol w:w="155"/>
        <w:gridCol w:w="155"/>
        <w:gridCol w:w="155"/>
        <w:gridCol w:w="511"/>
        <w:gridCol w:w="3460"/>
        <w:gridCol w:w="3854"/>
        <w:gridCol w:w="3855"/>
      </w:tblGrid>
      <w:tr>
        <w:trPr>
          <w:trHeight w:val="30" w:hRule="atLeast"/>
        </w:trPr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4 230 430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16 257 600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34 156 008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0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75"/>
    <w:bookmarkStart w:name="z40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"/>
        <w:gridCol w:w="233"/>
        <w:gridCol w:w="233"/>
        <w:gridCol w:w="233"/>
        <w:gridCol w:w="766"/>
        <w:gridCol w:w="5184"/>
        <w:gridCol w:w="5184"/>
        <w:gridCol w:w="234"/>
      </w:tblGrid>
      <w:tr>
        <w:trPr>
          <w:trHeight w:val="3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3 864 668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40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77"/>
    <w:bookmarkStart w:name="z40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"/>
        <w:gridCol w:w="233"/>
        <w:gridCol w:w="233"/>
        <w:gridCol w:w="233"/>
        <w:gridCol w:w="766"/>
        <w:gridCol w:w="5184"/>
        <w:gridCol w:w="5184"/>
        <w:gridCol w:w="234"/>
      </w:tblGrid>
      <w:tr>
        <w:trPr>
          <w:trHeight w:val="3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3 473 475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0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79"/>
    <w:bookmarkStart w:name="z41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"/>
        <w:gridCol w:w="106"/>
        <w:gridCol w:w="1024"/>
        <w:gridCol w:w="1025"/>
        <w:gridCol w:w="2379"/>
        <w:gridCol w:w="2643"/>
        <w:gridCol w:w="2643"/>
        <w:gridCol w:w="2374"/>
      </w:tblGrid>
      <w:tr>
        <w:trPr>
          <w:trHeight w:val="30" w:hRule="atLeast"/>
        </w:trPr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6 623 392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3 499 834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тепло-электроэнергетики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31 798 224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19 289 206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1 388 105</w:t>
            </w:r>
          </w:p>
        </w:tc>
      </w:tr>
      <w:tr>
        <w:trPr>
          <w:trHeight w:val="30" w:hRule="atLeast"/>
        </w:trPr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теплоэнергетической системы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31 798 224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19 289 206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1 388 105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41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81"/>
    <w:bookmarkStart w:name="z41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"/>
        <w:gridCol w:w="106"/>
        <w:gridCol w:w="1024"/>
        <w:gridCol w:w="1025"/>
        <w:gridCol w:w="2379"/>
        <w:gridCol w:w="2643"/>
        <w:gridCol w:w="2643"/>
        <w:gridCol w:w="2374"/>
      </w:tblGrid>
      <w:tr>
        <w:trPr>
          <w:trHeight w:val="30" w:hRule="atLeast"/>
        </w:trPr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7 014 585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3 499 834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тепло-электроэнергетики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30 426 812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19 289 206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1 388 105</w:t>
            </w:r>
          </w:p>
        </w:tc>
      </w:tr>
      <w:tr>
        <w:trPr>
          <w:trHeight w:val="30" w:hRule="atLeast"/>
        </w:trPr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теплоэнергетической системы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30 426 812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19 289 206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1 388 105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1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83"/>
    <w:bookmarkStart w:name="z41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390"/>
        <w:gridCol w:w="390"/>
        <w:gridCol w:w="390"/>
        <w:gridCol w:w="1283"/>
        <w:gridCol w:w="8675"/>
        <w:gridCol w:w="391"/>
        <w:gridCol w:w="391"/>
      </w:tblGrid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1 804 777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41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85"/>
    <w:bookmarkStart w:name="z41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390"/>
        <w:gridCol w:w="390"/>
        <w:gridCol w:w="390"/>
        <w:gridCol w:w="1283"/>
        <w:gridCol w:w="8675"/>
        <w:gridCol w:w="391"/>
        <w:gridCol w:w="391"/>
      </w:tblGrid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1 668 851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2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87"/>
    <w:bookmarkStart w:name="z42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"/>
        <w:gridCol w:w="216"/>
        <w:gridCol w:w="216"/>
        <w:gridCol w:w="216"/>
        <w:gridCol w:w="1073"/>
        <w:gridCol w:w="5344"/>
        <w:gridCol w:w="4802"/>
        <w:gridCol w:w="217"/>
      </w:tblGrid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11 520 327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1 933 867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2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89"/>
    <w:bookmarkStart w:name="z42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"/>
        <w:gridCol w:w="216"/>
        <w:gridCol w:w="216"/>
        <w:gridCol w:w="216"/>
        <w:gridCol w:w="1073"/>
        <w:gridCol w:w="5344"/>
        <w:gridCol w:w="4802"/>
        <w:gridCol w:w="217"/>
      </w:tblGrid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10 284 841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1 933 867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42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91"/>
    <w:bookmarkStart w:name="z42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1355"/>
        <w:gridCol w:w="1355"/>
        <w:gridCol w:w="141"/>
        <w:gridCol w:w="5026"/>
        <w:gridCol w:w="3142"/>
        <w:gridCol w:w="141"/>
        <w:gridCol w:w="142"/>
      </w:tblGrid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9 769 449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9 769 449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Костанайской области для увеличения уставного капитала АО "НК "СПК "Тобол" с целью реализации проектов машиностроительной отрасли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9 200 000</w:t>
            </w:r>
          </w:p>
        </w:tc>
        <w:tc>
          <w:tcPr>
            <w:tcW w:w="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43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93"/>
    <w:bookmarkStart w:name="z43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9"/>
        <w:gridCol w:w="1409"/>
        <w:gridCol w:w="147"/>
        <w:gridCol w:w="4737"/>
        <w:gridCol w:w="3266"/>
        <w:gridCol w:w="147"/>
        <w:gridCol w:w="148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9 754 341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9 754 341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Костанайской области для увеличения уставного капитала АО "СПК "Тобол" с целью реализации проектов машиностроительной отрасли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9 200 000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3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95"/>
    <w:bookmarkStart w:name="z43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8"/>
        <w:gridCol w:w="828"/>
        <w:gridCol w:w="828"/>
        <w:gridCol w:w="2797"/>
        <w:gridCol w:w="2136"/>
        <w:gridCol w:w="2137"/>
        <w:gridCol w:w="2137"/>
      </w:tblGrid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отраслей промышленности и обеспечение промышленной безопасности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569 449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для развития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569 449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569 449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74 605 036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43 039 942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30 643 925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74 605 036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43 039 942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30 643 925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организация содержания, направленная на улучшение качества автомобильных дорог общего пользования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67 795 956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33 039 942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транспортной инфраструктуры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67 795 956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33 039 942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1 915 104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2 540 142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1 211 182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43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97"/>
    <w:bookmarkStart w:name="z43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828"/>
        <w:gridCol w:w="828"/>
        <w:gridCol w:w="828"/>
        <w:gridCol w:w="2797"/>
        <w:gridCol w:w="2136"/>
        <w:gridCol w:w="2137"/>
        <w:gridCol w:w="2137"/>
      </w:tblGrid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развитию отраслей промышленности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554 341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для развития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554 341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554 341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74 662 836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43 039 942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30 643 925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74 662 836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43 039 942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30 643 925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организация содержания, направленная на улучшение качества автомобильных дорог общего пользования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67 853 756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33 039 942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транспортной инфраструктуры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67 853 756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33 039 942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1 885 104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2 140 042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1 211 182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3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99"/>
    <w:bookmarkStart w:name="z44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"/>
        <w:gridCol w:w="166"/>
        <w:gridCol w:w="166"/>
        <w:gridCol w:w="166"/>
        <w:gridCol w:w="546"/>
        <w:gridCol w:w="3694"/>
        <w:gridCol w:w="3698"/>
        <w:gridCol w:w="3698"/>
      </w:tblGrid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2 400 000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5 980 208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3 434 475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44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01"/>
    <w:bookmarkStart w:name="z44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"/>
        <w:gridCol w:w="166"/>
        <w:gridCol w:w="166"/>
        <w:gridCol w:w="166"/>
        <w:gridCol w:w="546"/>
        <w:gridCol w:w="3696"/>
        <w:gridCol w:w="3697"/>
        <w:gridCol w:w="3697"/>
      </w:tblGrid>
      <w:tr>
        <w:trPr>
          <w:trHeight w:val="30" w:hRule="atLeast"/>
        </w:trPr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2 887 900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5 980 208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3 434 475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4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03"/>
    <w:bookmarkStart w:name="z44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843"/>
        <w:gridCol w:w="843"/>
        <w:gridCol w:w="843"/>
        <w:gridCol w:w="2622"/>
        <w:gridCol w:w="2176"/>
        <w:gridCol w:w="2176"/>
        <w:gridCol w:w="2176"/>
      </w:tblGrid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83 927 960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88 565 157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40 000 000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83 927 960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88 565 157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40 000 000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моногородах и регионах в рамках Государственной программы развития регионов до 2025 года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50 351 143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48 565 157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реализацию бюджетных инвестиционных проектов в малых и моногородах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9 409 741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25 666 052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5"/>
    <w:bookmarkStart w:name="z44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06"/>
    <w:bookmarkStart w:name="z44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843"/>
        <w:gridCol w:w="843"/>
        <w:gridCol w:w="843"/>
        <w:gridCol w:w="2622"/>
        <w:gridCol w:w="2176"/>
        <w:gridCol w:w="2176"/>
        <w:gridCol w:w="2176"/>
      </w:tblGrid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80 404 933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88 565 157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40 000 000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80 404 933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88 565 157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40 000 000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моногородах и регионах в рамках Государственной программы развития регионов до 2025 года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49 780 553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48 565 157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реализацию бюджетных инвестиционных проектов в малых и моногородах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9 982 803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25 666 052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5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08"/>
    <w:bookmarkStart w:name="z45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"/>
        <w:gridCol w:w="216"/>
        <w:gridCol w:w="216"/>
        <w:gridCol w:w="216"/>
        <w:gridCol w:w="1073"/>
        <w:gridCol w:w="4799"/>
        <w:gridCol w:w="5347"/>
        <w:gridCol w:w="217"/>
      </w:tblGrid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967 376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1 740 282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2 005 317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15 676 835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186 111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45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10"/>
    <w:bookmarkStart w:name="z45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"/>
        <w:gridCol w:w="216"/>
        <w:gridCol w:w="216"/>
        <w:gridCol w:w="216"/>
        <w:gridCol w:w="1073"/>
        <w:gridCol w:w="4802"/>
        <w:gridCol w:w="5344"/>
        <w:gridCol w:w="217"/>
      </w:tblGrid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634 074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1 740 282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2 932 701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15 676 835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171 983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2"/>
    <w:bookmarkStart w:name="z45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13"/>
    <w:bookmarkStart w:name="z45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"/>
        <w:gridCol w:w="129"/>
        <w:gridCol w:w="129"/>
        <w:gridCol w:w="1236"/>
        <w:gridCol w:w="4496"/>
        <w:gridCol w:w="2862"/>
        <w:gridCol w:w="3189"/>
        <w:gridCol w:w="130"/>
      </w:tblGrid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70 529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6 207 040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18 821 405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46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15"/>
    <w:bookmarkStart w:name="z46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"/>
        <w:gridCol w:w="129"/>
        <w:gridCol w:w="129"/>
        <w:gridCol w:w="1236"/>
        <w:gridCol w:w="4496"/>
        <w:gridCol w:w="2862"/>
        <w:gridCol w:w="3189"/>
        <w:gridCol w:w="130"/>
      </w:tblGrid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63 637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5 821 328</w:t>
            </w:r>
          </w:p>
        </w:tc>
        <w:tc>
          <w:tcPr>
            <w:tcW w:w="3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18 821 405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6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17"/>
    <w:bookmarkStart w:name="z46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"/>
        <w:gridCol w:w="233"/>
        <w:gridCol w:w="233"/>
        <w:gridCol w:w="233"/>
        <w:gridCol w:w="766"/>
        <w:gridCol w:w="5184"/>
        <w:gridCol w:w="5184"/>
        <w:gridCol w:w="234"/>
      </w:tblGrid>
      <w:tr>
        <w:trPr>
          <w:trHeight w:val="3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1 611 386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4 168 434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46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19"/>
    <w:bookmarkStart w:name="z46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"/>
        <w:gridCol w:w="233"/>
        <w:gridCol w:w="233"/>
        <w:gridCol w:w="233"/>
        <w:gridCol w:w="766"/>
        <w:gridCol w:w="5182"/>
        <w:gridCol w:w="5186"/>
        <w:gridCol w:w="234"/>
      </w:tblGrid>
      <w:tr>
        <w:trPr>
          <w:trHeight w:val="3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1 233 474</w:t>
            </w:r>
          </w:p>
        </w:tc>
        <w:tc>
          <w:tcPr>
            <w:tcW w:w="5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4 168 434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6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21"/>
    <w:bookmarkStart w:name="z47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"/>
        <w:gridCol w:w="251"/>
        <w:gridCol w:w="251"/>
        <w:gridCol w:w="251"/>
        <w:gridCol w:w="826"/>
        <w:gridCol w:w="5584"/>
        <w:gridCol w:w="4634"/>
        <w:gridCol w:w="252"/>
      </w:tblGrid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1 105 000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513 819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47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23"/>
    <w:bookmarkStart w:name="z47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"/>
        <w:gridCol w:w="251"/>
        <w:gridCol w:w="251"/>
        <w:gridCol w:w="251"/>
        <w:gridCol w:w="826"/>
        <w:gridCol w:w="5584"/>
        <w:gridCol w:w="4634"/>
        <w:gridCol w:w="252"/>
      </w:tblGrid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1 097 200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513 819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7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25"/>
    <w:bookmarkStart w:name="z47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"/>
        <w:gridCol w:w="131"/>
        <w:gridCol w:w="131"/>
        <w:gridCol w:w="1259"/>
        <w:gridCol w:w="4350"/>
        <w:gridCol w:w="3249"/>
        <w:gridCol w:w="2917"/>
        <w:gridCol w:w="132"/>
      </w:tblGrid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бюджету Туркестанской области для строительства административных зданий государственных учреждений в городе Туркестан 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6 836 290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6 836 290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27 898 072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4 077 700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47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27"/>
    <w:bookmarkStart w:name="z47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"/>
        <w:gridCol w:w="131"/>
        <w:gridCol w:w="131"/>
        <w:gridCol w:w="1259"/>
        <w:gridCol w:w="4349"/>
        <w:gridCol w:w="3248"/>
        <w:gridCol w:w="2919"/>
        <w:gridCol w:w="132"/>
      </w:tblGrid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бюджету Туркестанской области для строительства административных зданий государственных учреждений в городе Туркестан 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7 541 510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7 541 510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26 434 912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4 077 700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8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29"/>
    <w:bookmarkStart w:name="z48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"/>
        <w:gridCol w:w="233"/>
        <w:gridCol w:w="233"/>
        <w:gridCol w:w="233"/>
        <w:gridCol w:w="766"/>
        <w:gridCol w:w="5184"/>
        <w:gridCol w:w="5184"/>
        <w:gridCol w:w="234"/>
      </w:tblGrid>
      <w:tr>
        <w:trPr>
          <w:trHeight w:val="3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2 910 601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427 315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2 639 638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3 004 608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1 467 000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48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31"/>
    <w:bookmarkStart w:name="z48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"/>
        <w:gridCol w:w="233"/>
        <w:gridCol w:w="233"/>
        <w:gridCol w:w="233"/>
        <w:gridCol w:w="766"/>
        <w:gridCol w:w="5184"/>
        <w:gridCol w:w="5184"/>
        <w:gridCol w:w="234"/>
      </w:tblGrid>
      <w:tr>
        <w:trPr>
          <w:trHeight w:val="3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2 716 762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427 315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2 361 138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2 814 479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1 467 000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8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33"/>
    <w:bookmarkStart w:name="z48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"/>
        <w:gridCol w:w="251"/>
        <w:gridCol w:w="251"/>
        <w:gridCol w:w="251"/>
        <w:gridCol w:w="826"/>
        <w:gridCol w:w="5584"/>
        <w:gridCol w:w="4634"/>
        <w:gridCol w:w="252"/>
      </w:tblGrid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3 150 776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354 215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49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35"/>
    <w:bookmarkStart w:name="z49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"/>
        <w:gridCol w:w="251"/>
        <w:gridCol w:w="251"/>
        <w:gridCol w:w="251"/>
        <w:gridCol w:w="826"/>
        <w:gridCol w:w="5584"/>
        <w:gridCol w:w="4634"/>
        <w:gridCol w:w="252"/>
      </w:tblGrid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3 090 776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354 215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9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37"/>
    <w:bookmarkStart w:name="z49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"/>
        <w:gridCol w:w="243"/>
        <w:gridCol w:w="243"/>
        <w:gridCol w:w="243"/>
        <w:gridCol w:w="1207"/>
        <w:gridCol w:w="5397"/>
        <w:gridCol w:w="4480"/>
        <w:gridCol w:w="244"/>
      </w:tblGrid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1 538 359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388 808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2 578 402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784 757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838 276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132 911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5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2 089 311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49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39"/>
    <w:bookmarkStart w:name="z49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"/>
        <w:gridCol w:w="243"/>
        <w:gridCol w:w="243"/>
        <w:gridCol w:w="243"/>
        <w:gridCol w:w="1206"/>
        <w:gridCol w:w="5400"/>
        <w:gridCol w:w="4478"/>
        <w:gridCol w:w="244"/>
      </w:tblGrid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1 132 474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388 808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2 673 529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784 757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834 768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132 911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5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1 662 885</w:t>
            </w:r>
          </w:p>
        </w:tc>
        <w:tc>
          <w:tcPr>
            <w:tcW w:w="4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9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41"/>
    <w:bookmarkStart w:name="z50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"/>
        <w:gridCol w:w="91"/>
        <w:gridCol w:w="875"/>
        <w:gridCol w:w="875"/>
        <w:gridCol w:w="3827"/>
        <w:gridCol w:w="2026"/>
        <w:gridCol w:w="2257"/>
        <w:gridCol w:w="2258"/>
      </w:tblGrid>
      <w:tr>
        <w:trPr>
          <w:trHeight w:val="30" w:hRule="atLeast"/>
        </w:trPr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поддержки и развития бизнеса "Дорожная карта бизнеса - 2025" и Механизма кредитования приоритетных проектов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7 979 588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10 000 000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10 000 000</w:t>
            </w:r>
          </w:p>
        </w:tc>
      </w:tr>
      <w:tr>
        <w:trPr>
          <w:trHeight w:val="30" w:hRule="atLeast"/>
        </w:trPr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индустриальной инфраструктуры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7 979 588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10 000 000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10 000 000</w:t>
            </w:r>
          </w:p>
        </w:tc>
      </w:tr>
      <w:tr>
        <w:trPr>
          <w:trHeight w:val="30" w:hRule="atLeast"/>
        </w:trPr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702 623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50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43"/>
    <w:bookmarkStart w:name="z50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"/>
        <w:gridCol w:w="91"/>
        <w:gridCol w:w="875"/>
        <w:gridCol w:w="875"/>
        <w:gridCol w:w="3827"/>
        <w:gridCol w:w="2026"/>
        <w:gridCol w:w="2257"/>
        <w:gridCol w:w="2258"/>
      </w:tblGrid>
      <w:tr>
        <w:trPr>
          <w:trHeight w:val="30" w:hRule="atLeast"/>
        </w:trPr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поддержки и развития бизнеса "Дорожная карта бизнеса - 2025" и Механизма кредитования приоритетных проектов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7 549 155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10 000 000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10 000 000</w:t>
            </w:r>
          </w:p>
        </w:tc>
      </w:tr>
      <w:tr>
        <w:trPr>
          <w:trHeight w:val="30" w:hRule="atLeast"/>
        </w:trPr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индустриальной инфраструктуры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7 549 155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10 000 000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10 000 000</w:t>
            </w:r>
          </w:p>
        </w:tc>
      </w:tr>
      <w:tr>
        <w:trPr>
          <w:trHeight w:val="30" w:hRule="atLeast"/>
        </w:trPr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538 665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0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45"/>
    <w:bookmarkStart w:name="z50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390"/>
        <w:gridCol w:w="390"/>
        <w:gridCol w:w="390"/>
        <w:gridCol w:w="1283"/>
        <w:gridCol w:w="8675"/>
        <w:gridCol w:w="391"/>
        <w:gridCol w:w="391"/>
      </w:tblGrid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2 177 803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50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47"/>
    <w:bookmarkStart w:name="z50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390"/>
        <w:gridCol w:w="390"/>
        <w:gridCol w:w="390"/>
        <w:gridCol w:w="1283"/>
        <w:gridCol w:w="8675"/>
        <w:gridCol w:w="391"/>
        <w:gridCol w:w="391"/>
      </w:tblGrid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2 152 857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1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49"/>
    <w:bookmarkStart w:name="z51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418"/>
        <w:gridCol w:w="418"/>
        <w:gridCol w:w="2078"/>
        <w:gridCol w:w="7712"/>
        <w:gridCol w:w="419"/>
        <w:gridCol w:w="419"/>
      </w:tblGrid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990 430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51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51"/>
    <w:bookmarkStart w:name="z51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418"/>
        <w:gridCol w:w="418"/>
        <w:gridCol w:w="2078"/>
        <w:gridCol w:w="7712"/>
        <w:gridCol w:w="419"/>
        <w:gridCol w:w="419"/>
      </w:tblGrid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786 884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1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53"/>
    <w:bookmarkStart w:name="z51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444"/>
        <w:gridCol w:w="444"/>
        <w:gridCol w:w="444"/>
        <w:gridCol w:w="1457"/>
        <w:gridCol w:w="8178"/>
        <w:gridCol w:w="444"/>
        <w:gridCol w:w="445"/>
      </w:tblGrid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800 275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52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55"/>
    <w:bookmarkStart w:name="z52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444"/>
        <w:gridCol w:w="444"/>
        <w:gridCol w:w="444"/>
        <w:gridCol w:w="1457"/>
        <w:gridCol w:w="8178"/>
        <w:gridCol w:w="444"/>
        <w:gridCol w:w="445"/>
      </w:tblGrid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782 292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2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57"/>
    <w:bookmarkStart w:name="z52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418"/>
        <w:gridCol w:w="418"/>
        <w:gridCol w:w="2078"/>
        <w:gridCol w:w="7712"/>
        <w:gridCol w:w="419"/>
        <w:gridCol w:w="419"/>
      </w:tblGrid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440 335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52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59"/>
    <w:bookmarkStart w:name="z52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18"/>
        <w:gridCol w:w="418"/>
        <w:gridCol w:w="418"/>
        <w:gridCol w:w="2078"/>
        <w:gridCol w:w="7712"/>
        <w:gridCol w:w="419"/>
        <w:gridCol w:w="419"/>
      </w:tblGrid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420 335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2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61"/>
    <w:bookmarkStart w:name="z53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"/>
        <w:gridCol w:w="106"/>
        <w:gridCol w:w="1022"/>
        <w:gridCol w:w="106"/>
        <w:gridCol w:w="3048"/>
        <w:gridCol w:w="2637"/>
        <w:gridCol w:w="2637"/>
        <w:gridCol w:w="2638"/>
      </w:tblGrid>
      <w:tr>
        <w:trPr>
          <w:trHeight w:val="30" w:hRule="atLeast"/>
        </w:trPr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25 597 229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30 000 000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30 000 000</w:t>
            </w:r>
          </w:p>
        </w:tc>
      </w:tr>
      <w:tr>
        <w:trPr>
          <w:trHeight w:val="30" w:hRule="atLeast"/>
        </w:trPr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5 912 000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611 800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53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63"/>
    <w:bookmarkStart w:name="z53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"/>
        <w:gridCol w:w="106"/>
        <w:gridCol w:w="1022"/>
        <w:gridCol w:w="106"/>
        <w:gridCol w:w="3048"/>
        <w:gridCol w:w="2637"/>
        <w:gridCol w:w="2637"/>
        <w:gridCol w:w="2638"/>
      </w:tblGrid>
      <w:tr>
        <w:trPr>
          <w:trHeight w:val="30" w:hRule="atLeast"/>
        </w:trPr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23 075 225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30 000 000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30 000 000</w:t>
            </w:r>
          </w:p>
        </w:tc>
      </w:tr>
      <w:tr>
        <w:trPr>
          <w:trHeight w:val="30" w:hRule="atLeast"/>
        </w:trPr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5 712 000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611 800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3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65"/>
    <w:bookmarkStart w:name="z53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"/>
        <w:gridCol w:w="226"/>
        <w:gridCol w:w="226"/>
        <w:gridCol w:w="226"/>
        <w:gridCol w:w="1123"/>
        <w:gridCol w:w="5023"/>
        <w:gridCol w:w="5023"/>
        <w:gridCol w:w="227"/>
      </w:tblGrid>
      <w:tr>
        <w:trPr>
          <w:trHeight w:val="30" w:hRule="atLeast"/>
        </w:trPr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8 060 229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2 499 100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6 975 000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2 497 000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53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67"/>
    <w:bookmarkStart w:name="z53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"/>
        <w:gridCol w:w="226"/>
        <w:gridCol w:w="226"/>
        <w:gridCol w:w="226"/>
        <w:gridCol w:w="1122"/>
        <w:gridCol w:w="5023"/>
        <w:gridCol w:w="5024"/>
        <w:gridCol w:w="227"/>
      </w:tblGrid>
      <w:tr>
        <w:trPr>
          <w:trHeight w:val="30" w:hRule="atLeast"/>
        </w:trPr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7 728 168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2 499 100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4 985 057</w:t>
            </w:r>
          </w:p>
        </w:tc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2 497 000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4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69"/>
    <w:bookmarkStart w:name="z54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70"/>
    <w:bookmarkStart w:name="z54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3"/>
        <w:gridCol w:w="1290"/>
        <w:gridCol w:w="8727"/>
      </w:tblGrid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2 873 157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54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72"/>
    <w:bookmarkStart w:name="z54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3"/>
        <w:gridCol w:w="1290"/>
        <w:gridCol w:w="8727"/>
      </w:tblGrid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2 873 125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4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74"/>
    <w:bookmarkStart w:name="z54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75"/>
    <w:bookmarkStart w:name="z55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1"/>
        <w:gridCol w:w="2289"/>
        <w:gridCol w:w="7330"/>
      </w:tblGrid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40 985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55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77"/>
    <w:bookmarkStart w:name="z55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1"/>
        <w:gridCol w:w="2289"/>
        <w:gridCol w:w="7330"/>
      </w:tblGrid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32 537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5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79"/>
    <w:bookmarkStart w:name="z55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80"/>
    <w:bookmarkStart w:name="z55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5"/>
        <w:gridCol w:w="1506"/>
        <w:gridCol w:w="8269"/>
      </w:tblGrid>
      <w:tr>
        <w:trPr>
          <w:trHeight w:val="30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113 932 915</w:t>
            </w:r>
          </w:p>
        </w:tc>
      </w:tr>
      <w:tr>
        <w:trPr>
          <w:trHeight w:val="30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6 827 548 </w:t>
            </w:r>
          </w:p>
        </w:tc>
      </w:tr>
      <w:tr>
        <w:trPr>
          <w:trHeight w:val="30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6 428 086</w:t>
            </w:r>
          </w:p>
        </w:tc>
      </w:tr>
      <w:tr>
        <w:trPr>
          <w:trHeight w:val="30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9 304 792</w:t>
            </w:r>
          </w:p>
        </w:tc>
      </w:tr>
      <w:tr>
        <w:trPr>
          <w:trHeight w:val="30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1 387 273</w:t>
            </w:r>
          </w:p>
        </w:tc>
      </w:tr>
      <w:tr>
        <w:trPr>
          <w:trHeight w:val="30" w:hRule="atLeast"/>
        </w:trPr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55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82"/>
    <w:bookmarkStart w:name="z56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6"/>
        <w:gridCol w:w="1506"/>
        <w:gridCol w:w="8268"/>
      </w:tblGrid>
      <w:tr>
        <w:trPr>
          <w:trHeight w:val="30" w:hRule="atLeast"/>
        </w:trPr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112 333 008</w:t>
            </w:r>
          </w:p>
        </w:tc>
      </w:tr>
      <w:tr>
        <w:trPr>
          <w:trHeight w:val="30" w:hRule="atLeast"/>
        </w:trPr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5 727 548</w:t>
            </w:r>
          </w:p>
        </w:tc>
      </w:tr>
      <w:tr>
        <w:trPr>
          <w:trHeight w:val="30" w:hRule="atLeast"/>
        </w:trPr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7 726 086</w:t>
            </w:r>
          </w:p>
        </w:tc>
      </w:tr>
      <w:tr>
        <w:trPr>
          <w:trHeight w:val="30" w:hRule="atLeast"/>
        </w:trPr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8 312 792</w:t>
            </w:r>
          </w:p>
        </w:tc>
      </w:tr>
      <w:tr>
        <w:trPr>
          <w:trHeight w:val="30" w:hRule="atLeast"/>
        </w:trPr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602 273</w:t>
            </w:r>
          </w:p>
        </w:tc>
      </w:tr>
      <w:tr>
        <w:trPr>
          <w:trHeight w:val="30" w:hRule="atLeast"/>
        </w:trPr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6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84"/>
    <w:bookmarkStart w:name="z56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85"/>
    <w:bookmarkStart w:name="z56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0"/>
        <w:gridCol w:w="1468"/>
        <w:gridCol w:w="8232"/>
      </w:tblGrid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947 748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31 572</w:t>
            </w:r>
          </w:p>
        </w:tc>
      </w:tr>
      <w:tr>
        <w:trPr>
          <w:trHeight w:val="30" w:hRule="atLeast"/>
        </w:trPr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56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87"/>
    <w:bookmarkStart w:name="z56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8"/>
        <w:gridCol w:w="1467"/>
        <w:gridCol w:w="8235"/>
      </w:tblGrid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942 260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31 182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6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89"/>
    <w:bookmarkStart w:name="z57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90"/>
    <w:bookmarkStart w:name="z57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6"/>
        <w:gridCol w:w="1194"/>
        <w:gridCol w:w="8080"/>
      </w:tblGrid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1 893 065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41 328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36 162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57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92"/>
    <w:bookmarkStart w:name="z57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8"/>
        <w:gridCol w:w="1195"/>
        <w:gridCol w:w="8077"/>
      </w:tblGrid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1 849 223</w:t>
            </w:r>
          </w:p>
        </w:tc>
      </w:tr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</w:t>
            </w:r>
          </w:p>
        </w:tc>
      </w:tr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7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94"/>
    <w:bookmarkStart w:name="z57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95"/>
    <w:bookmarkStart w:name="z57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8"/>
        <w:gridCol w:w="1467"/>
        <w:gridCol w:w="8235"/>
      </w:tblGrid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280 736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71 457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58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97"/>
    <w:bookmarkStart w:name="z58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8"/>
        <w:gridCol w:w="1467"/>
        <w:gridCol w:w="8235"/>
      </w:tblGrid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123 578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8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99"/>
    <w:bookmarkStart w:name="z58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00"/>
    <w:bookmarkStart w:name="z58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4"/>
        <w:gridCol w:w="1194"/>
        <w:gridCol w:w="8992"/>
      </w:tblGrid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31 099 538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1 933 251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874 818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58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02"/>
    <w:bookmarkStart w:name="z58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4"/>
        <w:gridCol w:w="1194"/>
        <w:gridCol w:w="8992"/>
      </w:tblGrid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30 999 668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1 878 491</w:t>
            </w:r>
          </w:p>
        </w:tc>
      </w:tr>
      <w:tr>
        <w:trPr>
          <w:trHeight w:val="30" w:hRule="atLeast"/>
        </w:trPr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829 708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9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404"/>
    <w:bookmarkStart w:name="z59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05"/>
    <w:bookmarkStart w:name="z59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3"/>
        <w:gridCol w:w="1719"/>
        <w:gridCol w:w="7698"/>
      </w:tblGrid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5 896 713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384 695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282 064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273 481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376 564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168 117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422 188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59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07"/>
    <w:bookmarkStart w:name="z59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3"/>
        <w:gridCol w:w="1719"/>
        <w:gridCol w:w="7698"/>
      </w:tblGrid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5 564 229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361 874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217 055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184 374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360 720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164 194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300 170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9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409"/>
    <w:bookmarkStart w:name="z59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10"/>
    <w:bookmarkStart w:name="z59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1606"/>
        <w:gridCol w:w="8001"/>
      </w:tblGrid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14 405 573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906 208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441 705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1 257 254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775 547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463 989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1 190 018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676 869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60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12"/>
    <w:bookmarkStart w:name="z60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1606"/>
        <w:gridCol w:w="8001"/>
      </w:tblGrid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13 814 811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854 713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336 218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1 120 917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646 727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453 256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1 128 857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580 140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04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414"/>
    <w:bookmarkStart w:name="z605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15"/>
    <w:bookmarkStart w:name="z606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2091"/>
        <w:gridCol w:w="7761"/>
      </w:tblGrid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195 122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55 593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139 340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608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17"/>
    <w:bookmarkStart w:name="z609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2091"/>
        <w:gridCol w:w="7761"/>
      </w:tblGrid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139 529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139 340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1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419"/>
    <w:bookmarkStart w:name="z61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20"/>
    <w:bookmarkStart w:name="z61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3"/>
        <w:gridCol w:w="1719"/>
        <w:gridCol w:w="7698"/>
      </w:tblGrid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2 318 515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251 198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73 814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123 219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16 644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236 471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61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22"/>
    <w:bookmarkStart w:name="z61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3"/>
        <w:gridCol w:w="1719"/>
        <w:gridCol w:w="7698"/>
      </w:tblGrid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2 328 658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241 806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66 814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122 434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15 434</w:t>
            </w:r>
          </w:p>
        </w:tc>
      </w:tr>
      <w:tr>
        <w:trPr>
          <w:trHeight w:val="30" w:hRule="atLeast"/>
        </w:trPr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1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424"/>
    <w:bookmarkStart w:name="z61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25"/>
    <w:bookmarkStart w:name="z62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3"/>
        <w:gridCol w:w="1290"/>
        <w:gridCol w:w="8727"/>
      </w:tblGrid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1 277 049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62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27"/>
    <w:bookmarkStart w:name="z62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4"/>
        <w:gridCol w:w="1290"/>
        <w:gridCol w:w="8726"/>
      </w:tblGrid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1 273 891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2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429"/>
    <w:bookmarkStart w:name="z62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30"/>
    <w:bookmarkStart w:name="z62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6"/>
        <w:gridCol w:w="1194"/>
        <w:gridCol w:w="8080"/>
      </w:tblGrid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2 068 440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62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32"/>
    <w:bookmarkStart w:name="z63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6"/>
        <w:gridCol w:w="1194"/>
        <w:gridCol w:w="8080"/>
      </w:tblGrid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2 068 240</w:t>
            </w:r>
          </w:p>
        </w:tc>
      </w:tr>
      <w:tr>
        <w:trPr>
          <w:trHeight w:val="30" w:hRule="atLeast"/>
        </w:trPr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3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434"/>
    <w:bookmarkStart w:name="z63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35"/>
    <w:bookmarkStart w:name="z63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2091"/>
        <w:gridCol w:w="7761"/>
      </w:tblGrid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485 599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63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37"/>
    <w:bookmarkStart w:name="z63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2091"/>
        <w:gridCol w:w="7761"/>
      </w:tblGrid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484 959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3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439"/>
    <w:bookmarkStart w:name="z64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40"/>
    <w:bookmarkStart w:name="z64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1606"/>
        <w:gridCol w:w="8001"/>
      </w:tblGrid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80 765 007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6 469 056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4 200 000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2 520 051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2 601 707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12 023 367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64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42"/>
    <w:bookmarkStart w:name="z64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1606"/>
        <w:gridCol w:w="8001"/>
      </w:tblGrid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79 372 832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6 448 820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3 690 715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2 032 151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2 458 724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11 791 596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4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38-1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444"/>
    <w:bookmarkStart w:name="z64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45"/>
    <w:bookmarkStart w:name="z64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3"/>
        <w:gridCol w:w="1290"/>
        <w:gridCol w:w="8727"/>
      </w:tblGrid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7 472 684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972 302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65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47"/>
    <w:bookmarkStart w:name="z65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4"/>
        <w:gridCol w:w="1290"/>
        <w:gridCol w:w="8726"/>
      </w:tblGrid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7 177 404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771 926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449"/>
    <w:bookmarkStart w:name="z6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50"/>
    <w:bookmarkStart w:name="z6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500"/>
        <w:gridCol w:w="3765"/>
        <w:gridCol w:w="3766"/>
        <w:gridCol w:w="3384"/>
      </w:tblGrid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18 088 663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16 931 673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1 156 990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992 770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992 770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4 201 309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4 201 309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65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52"/>
    <w:bookmarkStart w:name="z65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500"/>
        <w:gridCol w:w="3765"/>
        <w:gridCol w:w="3766"/>
        <w:gridCol w:w="3384"/>
      </w:tblGrid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17 411 853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16 254 863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1 156 990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896 282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896 282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1 876 844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1 876 844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3 844 143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3 844 143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6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454"/>
    <w:bookmarkStart w:name="z66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55"/>
    <w:bookmarkStart w:name="z66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7"/>
        <w:gridCol w:w="1850"/>
        <w:gridCol w:w="8283"/>
      </w:tblGrid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8 616 564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458 283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2 079 450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653 576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66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57"/>
    <w:bookmarkStart w:name="z66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8"/>
        <w:gridCol w:w="1851"/>
        <w:gridCol w:w="8281"/>
      </w:tblGrid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8 565 600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446 662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2 056 367</w:t>
            </w:r>
          </w:p>
        </w:tc>
      </w:tr>
      <w:tr>
        <w:trPr>
          <w:trHeight w:val="30" w:hRule="atLeast"/>
        </w:trPr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637 316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6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459"/>
    <w:bookmarkStart w:name="z66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 изложить в следующей редакции:</w:t>
      </w:r>
    </w:p>
    <w:bookmarkEnd w:id="460"/>
    <w:bookmarkStart w:name="z66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858"/>
        <w:gridCol w:w="2017"/>
        <w:gridCol w:w="1390"/>
        <w:gridCol w:w="1517"/>
        <w:gridCol w:w="3453"/>
        <w:gridCol w:w="2545"/>
      </w:tblGrid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Поисковые, поисково-оценочные работы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ресурсного потенциала перспективных площадей с целью наращивания минерально-сырьевой базы Республики Казахстан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геологоразведочная компания "Казгеология"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 "Обеспечение рационального и комплексного использования недр и повышение геологической изученности территории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"Региональные, геолого-съемочные, поисково-оценочные и поисково-разведочные работы"</w:t>
            </w:r>
          </w:p>
          <w:bookmarkEnd w:id="462"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2 102 305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72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4, 5, 6, 7, 8, 9, 10, 11 и 12, изложить в следующей редакции:</w:t>
      </w:r>
    </w:p>
    <w:bookmarkEnd w:id="463"/>
    <w:bookmarkStart w:name="z673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674"/>
        <w:gridCol w:w="6834"/>
        <w:gridCol w:w="419"/>
        <w:gridCol w:w="821"/>
        <w:gridCol w:w="1096"/>
        <w:gridCol w:w="1082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исследований актуальных вопросов общественно-политической повестки дня и ключевых аспектов Послании Президента Республики Казахстан народу Казахстана "Рост благосостояния казахстанцев: повышение доходов и качества жизни"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5 социальных опросов населения: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Восприятие казахстанцами основных вех национальной истории и национального кода в условиях третьей модернизации. Результаты опроса дадут представление об основных исторических паттернах в общественном сознании, каналах передачи и преемственности ценностей, роли национального фактора в восприятии будущего.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Формирование дальнейших целевых индикаторов в молодежной политике. Результаты опроса помогут выявить проблемные вопросы и основные потребности молодежи, а также изучить социальное самочувствие молодежи, общественно-политическое настроение молодежи. Также в рамках социсследования планируется выявить уровень участия молодежи в проведении Года волонтера, перспективы развития волонтерства среди молодежи.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Система благотворительности в условиях Республики Казахстан. Результаты опроса позволят определить насколько соответствует система потребностям развития страны и какие меры необходимы для пробуждения социальной ответственности бизнеса.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Семейно-демографическая политика. Результаты опроса дадут представление о состоянии семейных ценностей, гендерном равенстве, безопасности детского населения, изучить уровень информированности и участия населения о мерах государственной поддержки семьи.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Процесс Третьей модернизации в Казахстане. Результаты опроса дадут представление о том, как меняется общественное сознание, о синхронности и асинхронности экономических и политических приоритетов, устойчивости занятости в условиях цифровизации, а также продемонстрируют степень восприятия населением казахстанской модели общественного развития.</w:t>
            </w:r>
          </w:p>
          <w:bookmarkEnd w:id="465"/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"Казахстанский институт общественного развития "Рухани жаңғыру"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сфере информации и общественного развития"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  <w:bookmarkEnd w:id="466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научно-методическому обеспечению государственной политики в сфере общественного развития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Регулирование отношений в сфере религиозной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Развитие семейной политики.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Модернизация общественного сознания.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ревизии отраслевого законодательства Республики Казахстан на предмет его соответствия требованиям, стандартам и принципам в области доступа к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Изучение межэтнических отношений и диаспоральной политики в контексте формирования казахстанской идентичности.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Техническое сопровождение сайта "Ruh.​kz"</w:t>
            </w:r>
          </w:p>
          <w:bookmarkEnd w:id="467"/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"Казахстанский институт общественного развития "Рухани жаңғыру"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сфере информации и общественного развития"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"Проведение мероприятий в сфере модернизации общественного сознания"</w:t>
            </w:r>
          </w:p>
          <w:bookmarkEnd w:id="468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1 016 290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республиканского проектного офиса (фронт-офис) по координации и мониторингу волонтерских программ и проектов в рамках Года волонтера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координация волонтерских программ и проектов по всей республике через обеспечение координации деятельности 18 региональных центров, созданных в рамках грантового финансирования в 14-и областях и гг. Нур-Султан, Алматы (2 центра), Шымкент и региональных координаторов, по направлениям волонтерства в сферах образования, здравоохранения, социальной защиты, культуры, экологии, ЧС и др;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мониторинг волонтерских программ и проектов, реализуемых в 14-и областях и гг. Нур-Султан, Алматы, Шымкент в рамках проведения Года волонтера, через организацию деятельности мониторинговой группы из числа представителей общественности, журналистов, блогеров, волонтеров и проведение экспертного опроса;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проведение мероприятий по популяризации волонтерства через разработку и изготовление единых имиджевых и информационных материалов для распространения через СМИ, интернет - ресурсы, центры поддержки волонтеров в регионах, аккаунты проектного Офиса, сайт qazvolunteer.kz, сбор лучших практик о конкретных положительных делах волонтеров (отдельных граждан, НПО, бизнесменов, организаций), волонтерства со всех регионов, разработку видеороликов об активных волонтерах/НПО/инициативных группах;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организация работы единого информационного центра для работы с гражданами, интересующимися вопросами волонтерства;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организация обучающего блока через обучение региональных координаторов, проведение республиканской Школы "Тренинг для тренеров" и региональных семинаров;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подготовка аналитического доклада об итогах Года волонтера</w:t>
            </w:r>
          </w:p>
          <w:bookmarkEnd w:id="469"/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"Казахстанский институт общественного развития "Рухани жаңғыру"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001"Формирование государственной политики в сфере информации и общественного развития"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"Проведение мероприятий в сфере модернизации общественного сознания"</w:t>
            </w:r>
          </w:p>
          <w:bookmarkEnd w:id="470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85 640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прикладных этнополитических исследований и мероприятий в сфере межэтнических отношений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Мониторинг социально-экономического положения этнических групп и социального самочувствия населения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Проблема межэтнической ксенофобии и пути ее преодоления на основе лучших практик стран ОЭСР;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Мониторинг тенденций развития национал-патриотических настроений в среде наиболее крупных этносов;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форсайт - исследования по вопросам гражданской идентичности и интеграции этнических групп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Вклад этносов в развитие Казахстана (актуализация электронной базы данных по выдающимся личностям);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175-летие великого Абая: вклад в развитие общенационального единства и согласия народа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Выпуск информационно-справочных материалов на казахском, русском и английском языках;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Услуги по проведению социологического исследования (мониторинга);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Услуги по изданию книги, посвященной 25-летию Ассамблеи народа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Организация и проведение республиканского лектория по пропаганде казахстанской модели общественного согласия и общенационального единства;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Организация и проведение расширенного заседания Научно-экспертного совета АНК;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Организация и проведение языковой школы для этнокультурных объединений АНК;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Организация и проведение республиканского культурно-просветительского проекта "Мың бала";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Проведение инсайд-исследования "Информационная повестка дня и роль СМИ в сохранении общественного согласия";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Проведение форсайт - исследования "Объединительный и модернизационный потенциал казахов";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Государственная политика в сфере укрепления казахстанской идентичности;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Ретроспективный анализ конфликтов с участием разных этнических групп;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Проведение социологического исследования на тему: "Социальная дифференциация казахской части населения"</w:t>
            </w:r>
          </w:p>
          <w:bookmarkEnd w:id="471"/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"Институт прикладных этнополитических исследований"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сфере информации и общественного развития"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"Проведение мероприятий в сфере модернизации общественного сознания"</w:t>
            </w:r>
          </w:p>
          <w:bookmarkEnd w:id="472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334 524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поддержки зарубежных и прибывших в Республику Казахстан этнических казахов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Мониторинг материалов СМИ о положении соотечественников в государствах их постоянного проживания;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функционирования интерактивного веб-портала на трех языках и работа в социальных сетях в целях предоставления актуальной информации по вопросам поддержки соотечественников;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информационно-консультативной поддержки репатриантам и соотечественникам, проживающим за рубежом, посредством создания и функционирования Центра информационной поддержки соотечественников;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мероприятия для обеспечения культурно-гуманитарных связей с казахами, проживающими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Аналитические исследования по поддержке казахов, проживающих за рубежом, репатриации и международного опыта взаимодействия с соотечественниками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содействия зарубежным соотечественникам и репатриантам в реализации бизнес-инициатив;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содействия соотечественникам, проживающим за рубежом, в организации работы казахских национальных культурных центров;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Оказание содействия в изучении казахского языка и реализации образовательно-познавательных инициатив</w:t>
            </w:r>
          </w:p>
          <w:bookmarkEnd w:id="473"/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"Фонд Отандастар"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"Реализация государственной политики в сфере общественного согласия"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"Реализация государственной политики по укреплению межэтнического согласия"</w:t>
            </w:r>
          </w:p>
          <w:bookmarkEnd w:id="474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494 152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продвижению Казахстана как одного из международных центров по обеспечению межконфессионального и межцивилизационного диалога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мониторинг и анализ состояния и динамики развития религиозной ситуации в мире;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разработка, анализ, свод и комплексное обеспечение концептуальных документов и материалов Съездов лидеров мировых и традиционных религий, Секретариатов Съезда, рабочей группы;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содействие в реализации и продвижении инициатив Съезда лидеров мировых и традиционных религий и его институтов;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взаимодействие с аналогичными международными структурами по вопросам межрелигиозного и межкультурного диалога;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заключение меморандумов о сотрудничестве с аналогичными международными структурами по обеспечению и сохранению межкультурного и межцивилизационного диалога;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проведение мероприятий международных уровней, направленных на духовное сближение культур и религий;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проведение религиоведческой экспертизы;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анализ религиозной ситуации в Республике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организация работы по подготовке методических материалов, пособий и иной учебно-методической литературы в сфере государственно-конфессиональных отношений;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проведение исследования о состоянии и направлениях совершенствования информационно-разъяснительной работы в религиозной сфере;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проведение исследования на тему "Анализ текущей ситуации перспективы развития религиозного и религиоведческого образования в Республике Казахстан";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проведение анализа в части правоприменения по фактам правонарушений в сфере религиозной деятельности: "Проблемы и пути совершенствования правоприменительной практики в религиозной сфере"</w:t>
            </w:r>
          </w:p>
          <w:bookmarkEnd w:id="475"/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"Центр Н. Назарбаева по развитию межконфессионального и межцивилизационного диалога"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"Реализация государственной политики в сфере общественного согласия"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"Реализация государственной политики по укреплению межконфессионального согласия"</w:t>
            </w:r>
          </w:p>
          <w:bookmarkEnd w:id="476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449 880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АО "Агентство "Хабар"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телеканалы "Хабар", "Хабар 24", "Ел арна", "Kazakh TV". Организация и проведение информационно-разъяснительных мероприятий в рамках Плана мероприятий по празднованию 30-летия Независимости РК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"Агентство "Хабар"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"Размещение государственного информационного заказа"</w:t>
            </w:r>
          </w:p>
          <w:bookmarkEnd w:id="477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17 023 537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АО "РТРК "Казахстан"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телеканалы "Казахстан", "Балапан", "Kaz Sport", "Первый канал Евразия", "Абай" развлекательно - юмористический канал "Тамаша ТВ", областные телеканалы, "Казахское радио", радио "Шалкар", радио "Астана", радио "Classic". Организация и проведение информационно-разъяснительных мероприятий в рамках Плана мероприятий по празднованию 30-летия Независимости РК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"Республиканская телерадиокорпорация "Казахстан"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"Размещение государственного информационного заказа"</w:t>
            </w:r>
          </w:p>
          <w:bookmarkEnd w:id="478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24 092 408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  <w:tc>
          <w:tcPr>
            <w:tcW w:w="6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посредством телеканалов "Мир", "Мир 24"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Национальный филиал Межгосударственной телерадиокомпании "Мир" в Республике Казахстан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"Размещение государственного информационного заказа"</w:t>
            </w:r>
          </w:p>
          <w:bookmarkEnd w:id="479"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3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16, изложить в следующей редакции:</w:t>
      </w:r>
    </w:p>
    <w:bookmarkEnd w:id="480"/>
    <w:bookmarkStart w:name="z73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066"/>
        <w:gridCol w:w="7998"/>
        <w:gridCol w:w="430"/>
        <w:gridCol w:w="594"/>
        <w:gridCol w:w="841"/>
        <w:gridCol w:w="997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государственной-информационной политики в сети Интернет через АО "Международное информационное агентство "Казинформ"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социально-экономической и общественно-политической жизни страны. Популяризация казахоязычных СМИ в Интернете, развитие отечественных интернет-СМИ. Развитие государственного языка. Освещение деятельности Президента, Премьер-Министра и Правительства Республики Казахстан в Интернете. Сбор мультимедийного контента Казахстана. Повышение образованности, культурного уровня, патриотизма. Создание электронной базы книг, продвижение казахской литературы. Изучение и сохранение историко-культурного наследия страны, возрождение историко-культурных традиций. Освещение хода реализации Стратегии "Казахстан-2050". Позиционирование Казахстана на международной арене и уровня его социально-экономического развития. Формирование положительного международного имиджа, популяризация Казахстана в мире на всех языковых версиях сайта. Организация и проведение информационно-разъяснительных мероприятий в рамках Плана мероприятий по празднованию 30-летия Независимости РК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"Международное информационное агентство "Казинформ"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"Размещение государственного информационного заказа"</w:t>
            </w:r>
          </w:p>
          <w:bookmarkEnd w:id="482"/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4 517 715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3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18, изложить в следующей редакции:</w:t>
      </w:r>
    </w:p>
    <w:bookmarkEnd w:id="483"/>
    <w:bookmarkStart w:name="z73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1226"/>
        <w:gridCol w:w="4468"/>
        <w:gridCol w:w="879"/>
        <w:gridCol w:w="1444"/>
        <w:gridCol w:w="2181"/>
        <w:gridCol w:w="1456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докладов по развитию института общественных совета и неправительственного сектора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инструментария исследований.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сбора информации по тенденциям развития института общественных советов и неправительственного сектора в Казахстане.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анализа состава общественных советов и неправительственных организаций РК, доступности информации о деятельности общественных советов и неправительственных организаций, механизмов взаимодействия общественных советов и неправительственных организаций с гражданами при решении социальных вопросов.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в регионах Казахстана социологического и экспертного исследований по вопросам общественных советов и неправительственных организаций.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Подготовка комплексных докладов по развитию института общественных советов и неправительственного сектора и обсуждение проектов докладов с экспертным сообществом и представителями гражданского общества</w:t>
            </w:r>
          </w:p>
          <w:bookmarkEnd w:id="485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"Казахстанский институт общественного развития "Рухани Жаңғыру"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"Обеспечение укрепления взаимоотношения институтов гражданского общества и государства"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45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19, изложить в следующей редакции:</w:t>
      </w:r>
    </w:p>
    <w:bookmarkEnd w:id="486"/>
    <w:bookmarkStart w:name="z746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3"/>
        <w:gridCol w:w="2737"/>
      </w:tblGrid>
      <w:tr>
        <w:trPr>
          <w:trHeight w:val="30" w:hRule="atLeast"/>
        </w:trPr>
        <w:tc>
          <w:tcPr>
            <w:tcW w:w="9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ДСП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48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27, изложить в следующей редакции:</w:t>
      </w:r>
    </w:p>
    <w:bookmarkEnd w:id="488"/>
    <w:bookmarkStart w:name="z749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768"/>
        <w:gridCol w:w="5944"/>
        <w:gridCol w:w="688"/>
        <w:gridCol w:w="895"/>
        <w:gridCol w:w="2390"/>
        <w:gridCol w:w="1168"/>
      </w:tblGrid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Слухоречевая адаптация детей с нарушением слуха после кохлеарной имплантации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Кохлеарная имплантация (КИ) является единственным эффективным методом реабилитации детей с тяжелыми нарушениями слуха (глухотой). Но операция КИ совершенно неэффективна без слухоречевой реабилитации (адаптации). Проведение ее обязательно для развития слуха и речи ребенка с кохлеарным имплантом.Цель слухоречевой адаптации – научить ребенка воспринимать звуковые сигналы (неречевые и речевые), понимать их и использовать новые слуховые ощущения для развития устной речи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"Научно-практический центр развития социальной реабилитации"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"Слухоречевая адаптация детей с нарушением слуха после кохлеарной имплантации"</w:t>
            </w:r>
          </w:p>
          <w:bookmarkEnd w:id="490"/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52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29, изложить в следующей редакции:</w:t>
      </w:r>
    </w:p>
    <w:bookmarkEnd w:id="491"/>
    <w:bookmarkStart w:name="z753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700"/>
        <w:gridCol w:w="2293"/>
        <w:gridCol w:w="913"/>
        <w:gridCol w:w="727"/>
        <w:gridCol w:w="5527"/>
        <w:gridCol w:w="1548"/>
      </w:tblGrid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мобильных центров занятости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расширения охвата активными мерами содействия занятости безработных и малообеспеченных граждан, а также обеспечения доступности к услугам центров занятости населения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РК "Атамекен"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 "Реализация Государственной программы развития продуктивной занятости и массового предпринимательства на 2017 – 2021 годы "Еңбек""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"Проведение текущих мероприятий в рамках реализации Государственной программы развития продуктивной занятости и массового предпринимательства на 2017 – 2021 годы "Еңбек""</w:t>
            </w:r>
          </w:p>
          <w:bookmarkEnd w:id="493"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5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39, изложить в следующей редакции:</w:t>
      </w:r>
    </w:p>
    <w:bookmarkEnd w:id="494"/>
    <w:bookmarkStart w:name="z75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917"/>
        <w:gridCol w:w="7371"/>
        <w:gridCol w:w="317"/>
        <w:gridCol w:w="570"/>
        <w:gridCol w:w="1146"/>
        <w:gridCol w:w="605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серий Science Talks с привлечением ученых, гражданского сектора, реального сектора, СМИ для популяризации науки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Science Talks в формате public lecture с привлечением зарубежных и отечественных ученых и участием представителей гражданского и реального сектора, представителей СМИ. Приглашение экспертов для выступления по направлениям. Запись Science Talks отечественным телеканалом. Продвижение Science Talks в социальных сетях и размещение материалов на видеохостинге YouTube с целью популяризации мероприятий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"Евразийский национальный университет имени Л.Н.Гумилева"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государственной политики в области образования и науки"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деятельности уполномоченного органа по реализации государственной политики в области образования и науки"</w:t>
            </w:r>
          </w:p>
          <w:bookmarkEnd w:id="496"/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6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40 исключить;</w:t>
      </w:r>
    </w:p>
    <w:bookmarkEnd w:id="497"/>
    <w:bookmarkStart w:name="z76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41, 42 и 43, изложить в следующей редакции:</w:t>
      </w:r>
    </w:p>
    <w:bookmarkEnd w:id="498"/>
    <w:bookmarkStart w:name="z76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943"/>
        <w:gridCol w:w="4359"/>
        <w:gridCol w:w="654"/>
        <w:gridCol w:w="1176"/>
        <w:gridCol w:w="2367"/>
        <w:gridCol w:w="1248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и издание трудов Абу Насра аль-Фараби (с восточных языков на казахский и русский языки)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первоисточников в зарубежных архивах и библиотеках с получением к ним доступа с библиотечных фондов разных стран, систематизация и определение не переведенных сочинений, осуществление полного перевода частично переведенных трудов, проведение научной редакции переводов. Издание переведенных трудов Аль-Фараби.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"Евразийский национальный университет имени Л.Н.Гумилева"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государственной политики в области образования и науки"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деятельности уполномоченного органа по реализации государственной политики в области образования и науки"</w:t>
            </w:r>
          </w:p>
          <w:bookmarkEnd w:id="500"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республиканской научно-практической конференции "Наследие Абая"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республиканской научно-практической конференции "Наследие Абая". Издание сборника материалов.Принятия резолюции по развитию абаеведению.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"Евразийский национальный университет имени Л.Н.Гумилева"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государственной политики в области образования и науки"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деятельности уполномоченного органа по реализации государственной политики в области образования и науки"</w:t>
            </w:r>
          </w:p>
          <w:bookmarkEnd w:id="501"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выпуск интерактивного комплекса "Абай"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выпуск интерактивного комплекса "Абай" для развитие духовного и культурного наследия Абая и широкой пропаганды произведений Абая.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"Евразийский национальный университет имени Л.Н.Гумилева"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государственной политики в области образования и науки"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деятельности уполномоченного органа по реализации государственной политики в области образования и науки"</w:t>
            </w:r>
          </w:p>
          <w:bookmarkEnd w:id="502"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6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порядковым номером 43-1, следующего содержания:</w:t>
      </w:r>
    </w:p>
    <w:bookmarkEnd w:id="503"/>
    <w:bookmarkStart w:name="z76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445"/>
        <w:gridCol w:w="5580"/>
        <w:gridCol w:w="639"/>
        <w:gridCol w:w="1245"/>
        <w:gridCol w:w="2310"/>
        <w:gridCol w:w="1218"/>
      </w:tblGrid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Апробация Индекса благополучия детей</w:t>
            </w:r>
          </w:p>
        </w:tc>
        <w:tc>
          <w:tcPr>
            <w:tcW w:w="5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благополучия детей – многокритериальный подход к оценке благосостояния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Индекса – это улучшение положения детей в разных сферах. Индекс позволит определить, насколько дети страны благополучны в целом и по отдельным направлениям, дает возможность отслеживать эффективность национальной политики по улучшению положения детей в разных сферах с разбивкой по регионам. Для исчисления Индекса будут отбираться наиболее актуальные для страны показатели.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Домены Индекса формируются из жизненно важных сфер: здоровье, образование, социализация, семья и общество.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состоит из объективных и субъективных данных, источником которых являются официальная статистика РК, результаты опроса детей и родителей, учителей или других респондентов.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Индекса позволит оценить насколько дети РК благополучны</w:t>
            </w:r>
          </w:p>
          <w:bookmarkEnd w:id="505"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Рспублики Казахстан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 Министерства национальной экономики Республики Казахстан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государственной политики в области образования и науки"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деятельности уполномоченного органа по реализации государственной политики в области образования и науки"</w:t>
            </w:r>
          </w:p>
          <w:bookmarkEnd w:id="506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7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48 и 49, изложить в следующей редакции:</w:t>
      </w:r>
    </w:p>
    <w:bookmarkEnd w:id="507"/>
    <w:bookmarkStart w:name="z77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1263"/>
        <w:gridCol w:w="3470"/>
        <w:gridCol w:w="840"/>
        <w:gridCol w:w="1509"/>
        <w:gridCol w:w="2653"/>
        <w:gridCol w:w="1855"/>
      </w:tblGrid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Социологические сопровождение общественно-политических процессов в контексте политической модернизации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информационно-коммуникационной и экспертно-аналитической поддержки принимаемых решений государственных органов посредством предоставления результатов социологических исследований и подготовленных на их основе материалов по замеру общественных настроений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"Евразийский национальный университет имени Л.Н.Гумилева"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государственной политики в области образования и науки"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  <w:bookmarkEnd w:id="509"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109 811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Экспертно-аналитическое обеспечение функуионирования общественных институтов, диалоговых площадок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экспертно-аналитического сопровождения деятельности общественных институтов, диалоговых площадок посредством мониторинга общественно-политической ситуации, методологической поддержки и выработки рекомендаций по реагированию и развитию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"Евразийский национальный университет имени Л.Н.Гумилева"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государственной политики в области образования и науки"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социологических, аналитических исследований и оказание консалтинговых услуг"</w:t>
            </w:r>
          </w:p>
          <w:bookmarkEnd w:id="510"/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80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53, изложить в следующей редакции:</w:t>
      </w:r>
    </w:p>
    <w:bookmarkEnd w:id="511"/>
    <w:bookmarkStart w:name="z781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677"/>
        <w:gridCol w:w="6237"/>
        <w:gridCol w:w="588"/>
        <w:gridCol w:w="1410"/>
        <w:gridCol w:w="1591"/>
        <w:gridCol w:w="1300"/>
      </w:tblGrid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Оздоровление, реабилитация и организация отдыха детей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Оздоровление, реабилитация и организация отдыха детей - сирот, детей из экологически неблагоприятных регионов республики, детей из малообеспеченных и многодетных семей. Обеспечение качества, преемственности, комплексности и индивидуальности оказания медицинских услуг. Создание атмосферы психологического комфорта, эмоционального благополучия и доверия. Внедрение в практику инновационных медицинских технологий, эффективных методов оздоровления и профилактики заболеваний. Создание условий для охраны здоровья и жизни детей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научно-практический, образовательный и оздоровительный центр "Бобек"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 "Оздоровление, реабилитация и организация отдыха детей"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83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55, изложить в следующей редакции:</w:t>
      </w:r>
    </w:p>
    <w:bookmarkEnd w:id="513"/>
    <w:bookmarkStart w:name="z784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3464"/>
        <w:gridCol w:w="3238"/>
        <w:gridCol w:w="747"/>
        <w:gridCol w:w="889"/>
        <w:gridCol w:w="1906"/>
        <w:gridCol w:w="1424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базы тестовых заданий и проведению национального квалификационного тестирования педагогических работников и приравненных к ним лиц, занимающих должности в организациях образования, реализующих образовательные программы дошкольного образования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базы тестовых заданий и проведение национального квалификационного тестирования педагогических работников и приравненных к ним лиц, занимающих должности в организациях образования, реализующих образовательные программы дошкольного образования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центр тестирования"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 "Обеспечение доступности дошкольного воспитания и обучения"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"Методологическое обеспечение в сфере дошкольного образования"</w:t>
            </w:r>
          </w:p>
          <w:bookmarkEnd w:id="515"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87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59, изложить в следующей редакции:</w:t>
      </w:r>
    </w:p>
    <w:bookmarkEnd w:id="516"/>
    <w:bookmarkStart w:name="z788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837"/>
        <w:gridCol w:w="8109"/>
        <w:gridCol w:w="372"/>
        <w:gridCol w:w="442"/>
        <w:gridCol w:w="1062"/>
        <w:gridCol w:w="1104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и воспитательные услуги в автономной организации образования "Назарбаев Интеллектуальные школы"</w:t>
            </w:r>
          </w:p>
        </w:tc>
        <w:tc>
          <w:tcPr>
            <w:tcW w:w="8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услуги для учащихся 1-6 классов Назарбаев Интеллектуальных школ с внедрением Образовательной программы АОО "Назарбаев Интеллектуальные школы" - NIS-Programme; услуги по реализации образовательного гранта Первого Президента Республики Казахстан - Елбасы "Өркен", присужденного республиканской комиссией учащимся 7-12 классов, с внедрением Образовательной программы АОО "Назарбаев Интеллектуальные школы" - NIS-Programme и учебной программы Международного бакалавриата с учетом проживания обучающихся в общежитиях Назарбаев Интеллектуальных школ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"Реализация государственного образовательного заказа в Назарбаев Интеллектуальных школах"</w:t>
            </w:r>
          </w:p>
          <w:bookmarkEnd w:id="518"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29 366 320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91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69, изложить в следующей редакции:</w:t>
      </w:r>
    </w:p>
    <w:bookmarkEnd w:id="519"/>
    <w:bookmarkStart w:name="z792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961"/>
        <w:gridCol w:w="6765"/>
        <w:gridCol w:w="598"/>
        <w:gridCol w:w="712"/>
        <w:gridCol w:w="1436"/>
        <w:gridCol w:w="1322"/>
      </w:tblGrid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тестовых заданий и проведение Национального квалификационного тестирования педагогических работников</w:t>
            </w:r>
          </w:p>
        </w:tc>
        <w:tc>
          <w:tcPr>
            <w:tcW w:w="6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Национальное квалификационное тестирование – процедура, направленная на определение уровня профессиональной компетентности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начального, основного среднего и общего среднего образования и учебные программы специального образования, по тестам, разработанным организацией, определяемой уполномоченным органом в области образования.Национальное квалификационное тестирование педагогических работников организуется и проводится организацией, определяемой уполномоченным органом в области образования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центр тестирования"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"Проведение внешней оценки качества образования"</w:t>
            </w:r>
          </w:p>
          <w:bookmarkEnd w:id="521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95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75, 76, 77 и 78, изложить в следующей редакции:</w:t>
      </w:r>
    </w:p>
    <w:bookmarkEnd w:id="522"/>
    <w:bookmarkStart w:name="z796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473"/>
        <w:gridCol w:w="7867"/>
        <w:gridCol w:w="289"/>
        <w:gridCol w:w="933"/>
        <w:gridCol w:w="832"/>
        <w:gridCol w:w="532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базы тестовых заданий для национального квалификационного тестирования педагогических работников и приравненных к ним лиц, занимающих должности в организациях образования, реализующих образовательные программы технического и профессионального, послесреднего образования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базы тестовых заданий для национального квалификационного тестирования педагогических работников и приравненных к ним лиц, занимающих должности в организациях образования, реализующих образовательные программы технического и профессионального, послесреднего образования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центр тестирования"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"Обеспечение кадрами с техническим и профессиональным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"Проведение внешней оценки качества технического и профессионального образования"</w:t>
            </w:r>
          </w:p>
          <w:bookmarkEnd w:id="524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179 256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конкурсов профмастерства на международном уровне с учетом требований организации WorldSkills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Национальным оператором Национального чемпионата WorldSkills Kazakhstan для участия членов национальной сборной Казахстана в международных чемпионатах WorldSkills Europe в г.Грац (Австрия), оплата ежегодных членских взносов в международные ассоциации WorldSkills International и WorldSkills Europe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"Talap"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"Обеспечение кадрами с техническим и профессиональным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"Услуги по развитию системы технического и профессионального образования на основе международного опыта"</w:t>
            </w:r>
          </w:p>
          <w:bookmarkEnd w:id="525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разработки учебных пособий по актуализированным типовым учебным планам и программам для системы технического и профессионального, послесреднего образования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разработки учебных пособий по актуализированным типовым учебным планам и программам с целью обеспечения доступности, путем размещения на интернет-ресурсе учебных заведений технического и профессионального, послесреднего образования Республики Казахстан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"Talap"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"Обеспечение кадрами с техническим и профессиональным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"Услуги по развитию системы технического и профессионального образования на основе международного опыта"</w:t>
            </w:r>
          </w:p>
          <w:bookmarkEnd w:id="526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424 113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исследования "Туринский процесс в Казахстане"</w:t>
            </w:r>
          </w:p>
        </w:tc>
        <w:tc>
          <w:tcPr>
            <w:tcW w:w="7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сильных и проблемных сторон системы технического и профессионального образования (ТиПО) на региональном и национальном уровнях, тенденций развития и потенциала системы ТиПО Казахстана, выработка рекомендаций по совершенствованию системы ТиПО в соответствии с практикой стран Организаций экономического сотрудничества и развития (ОЭСР) и Европейского союза (ЕС) при активном вовлечении всех заинтересованных сторон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"Talap"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"Обеспечение кадрами с техническим и профессиональным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"Услуги по развитию системы технического и профессионального образования на основе международного опыта"</w:t>
            </w:r>
          </w:p>
          <w:bookmarkEnd w:id="527"/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02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81 и 82, изложить в следующей редакции:</w:t>
      </w:r>
    </w:p>
    <w:bookmarkEnd w:id="528"/>
    <w:bookmarkStart w:name="z803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1544"/>
        <w:gridCol w:w="5478"/>
        <w:gridCol w:w="466"/>
        <w:gridCol w:w="908"/>
        <w:gridCol w:w="2127"/>
        <w:gridCol w:w="1383"/>
      </w:tblGrid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в рамках государственного образовательного заказа специалистов с высшим и послевузовским образованием в АОО "Назарбаев Университет"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подготовки и обучения слушателей по Программе предуниверситетской подготовки (Foundation), организация обучения по программам бакалавриата, магистратуры, докторантуры PhD в школах инженерии, наук и технологий, социальных и гуманитарных наук, государственной политики, бизнеса, образования, медицины, горного дела и наук о земле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"Обеспечение кадрами с высшим и послевузовским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"Услуги по подготовке специалистов с высшим и послевузовским образованием и организации деятельности в АОО "Назарбаев университет""</w:t>
            </w:r>
          </w:p>
          <w:bookmarkEnd w:id="530"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47 552 579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параметров Болонского процесса в Республике Казахстан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услуги по реализации параметров Болонского процесса в Республике Казахстан будут выполнены следующие мероприятия: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подготовка аналитического отчета по реализации принципов Болонского процесса в Республике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разработка методических рекомендаций по оценке качества образования в контексте Болонского процесса;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проведение мониторинга и анализа развития инструментов Болонского процесса академической мобильности в ВУЗах Казахстана;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членские взносы в Европейский реестр обеспечения качества (EQAR) в целях развития национальной системы гарантии качества</w:t>
            </w:r>
          </w:p>
          <w:bookmarkEnd w:id="531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"Центр Болонского процесса и академической мобильности"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"Обеспечение кадрами с высшим и послевузовским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"Методологическое обеспечение в сфере высшего и послевузовского образования"</w:t>
            </w:r>
          </w:p>
          <w:bookmarkEnd w:id="532"/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1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86, 87 и 88, изложить в следующей редакции:</w:t>
      </w:r>
    </w:p>
    <w:bookmarkEnd w:id="533"/>
    <w:bookmarkStart w:name="z81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802"/>
        <w:gridCol w:w="7886"/>
        <w:gridCol w:w="420"/>
        <w:gridCol w:w="499"/>
        <w:gridCol w:w="1199"/>
        <w:gridCol w:w="1120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уровня знания казахского языка граждан Республики Казахстан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КАЗТЕСТ - это система оценки уровня владения казахским языком граждан Республики Казахстан и иностранных граждан, осуществляющих различные виды деятельности на территории Республики Казахстан. Для реализации государственной языковой политики, начиная с 2006 года, ежегодно проводится тестирование по системе КАЗТЕСТ. Диагностическое тестирование государственных служащих и работников бюджетных организаций проводятся бесплатно. Для обновления базы проводится разработка, две экспертизы и две корректировки тестовых заданий. Организовываются и проводятся курсы повышения квалификации разработчиков и экспертов тестовых заданий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центр тестирования"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"Обеспечение кадрами с высшим и послевузовским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"Оценка уровня знания казахского языка граждан Республики Казахстан"</w:t>
            </w:r>
          </w:p>
          <w:bookmarkEnd w:id="535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и сопровождению мероприятий, связанных с Единым национальным тестированием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Единого национального тестирования для выпускников организаций образования, освоивших общеобразовательные учебные программы общего среднего образования.А также: осуществление работы по разработке, экспертизе, апробации и корректировки тестовых заданий Единого национального тестирования (34 000 тестовых заданий);- осуществление работы по разработке, экспертизе, апробации и корректировки тестовых заданий Единого национального тестирования для поступления в ВУЗ на родственные направления подготовки по образовательным программам, предусматривающих сокращенные сроки обучения (29 800 тестовых заданий);- организация и проведение Единого национального тестирования для выпускников организаций образования, освоивших общеобразовательные учебные программы общего среднего образования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центр тестирования"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"Обеспечение кадрами с высшим и послевузовским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"Проведение внешней оценки качества образования"</w:t>
            </w:r>
          </w:p>
          <w:bookmarkEnd w:id="536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1 651 174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базы тестовых заданий для Комплексного тестирования в магистратуру</w:t>
            </w:r>
          </w:p>
        </w:tc>
        <w:tc>
          <w:tcPr>
            <w:tcW w:w="7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тестирование по группам образовательных программ состоит из теста по иностранному языку, теста по профилю группы образовательных программ, теста на определение готовности к обучению. Осуществление работы по разработке, экспертизе, апробации и корректировки тестовых заданий комплексного тестирования (144 040 тестовых заданий)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центр тестирования"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"Обеспечение кадрами с высшим и послевузовским образованием"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"Проведение внешней оценки качества образования"</w:t>
            </w:r>
          </w:p>
          <w:bookmarkEnd w:id="537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17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92, изложить в следующей редакции:</w:t>
      </w:r>
    </w:p>
    <w:bookmarkEnd w:id="538"/>
    <w:bookmarkStart w:name="z818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001"/>
        <w:gridCol w:w="4681"/>
        <w:gridCol w:w="415"/>
        <w:gridCol w:w="704"/>
        <w:gridCol w:w="1018"/>
        <w:gridCol w:w="1107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проведения государственной научно-технической экспертизы научных, научно-технических и инновационных проектов и программ, предлагаемых к финансированию из государственного бюджета, а также организация работы национальных научных советов промежуточные отчеты о научной и (или) научно-технической деятельности в рамках программно-целевого финансирования, итоговые отчеты о научной и (или) научно-технической деятельности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и привлечение экспертов, формирование документов по проведенным в рамках договора государственным научно-техническим экспертизам в соответствии с требованиями действующего законодательства. Оплата услуг экспертов и других работников, мониторинг результативности проводимых работ/услуг. Формирование банков данных научных, научно-технических и инновационных проектов и программ, зарубежных и отечественных экспертов и экспертных заключений. Оплата вознаграждения членам Национального научного совета, оплата их командировочных расходов, мониторинг выполнения научных работ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государственной научно-технической экспертизы"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"Развитие науки"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государственной научно-технической экспертизы"</w:t>
            </w:r>
          </w:p>
          <w:bookmarkEnd w:id="540"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21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97, изложить в следующей редакции:</w:t>
      </w:r>
    </w:p>
    <w:bookmarkEnd w:id="541"/>
    <w:bookmarkStart w:name="z822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1604"/>
        <w:gridCol w:w="3492"/>
        <w:gridCol w:w="778"/>
        <w:gridCol w:w="1354"/>
        <w:gridCol w:w="2340"/>
        <w:gridCol w:w="2074"/>
      </w:tblGrid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работников начального, основного среднего и общего среднего образования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повышению квалификации педагогических работников системы начального, основного среднего и общего среднего образования в соответствии с современными требованиями к уровню профессиональных компетенций работников образования Республики Казахстан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повышения квалификации "Өрлеу"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"Повышение квалификации и переподготовка кадров государственных организаций среднего образования"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3 541 317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24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99, изложить в следующей редакции:</w:t>
      </w:r>
    </w:p>
    <w:bookmarkEnd w:id="543"/>
    <w:bookmarkStart w:name="z825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488"/>
        <w:gridCol w:w="2602"/>
        <w:gridCol w:w="749"/>
        <w:gridCol w:w="1694"/>
        <w:gridCol w:w="2479"/>
        <w:gridCol w:w="1655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курсов повышения квалификации инженерно-педагогических работников и руководителей организаций технического и профессионального, послесреднего образования по международным требованиям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инженерно-педагогических работников и руководителей организаций технического и профессионального, послесреднего образования на основе инновационных подходов формирования педагога новой формации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"Talap"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"Повышение квалификации и переподготовка кадров государственных организаций технического и профессионального образования"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27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101, изложить в следующей редакции:</w:t>
      </w:r>
    </w:p>
    <w:bookmarkEnd w:id="545"/>
    <w:bookmarkStart w:name="z828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3160"/>
        <w:gridCol w:w="1784"/>
        <w:gridCol w:w="575"/>
        <w:gridCol w:w="1358"/>
        <w:gridCol w:w="2650"/>
        <w:gridCol w:w="1824"/>
      </w:tblGrid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сопровождению некоторых программных комплексов и электронных регистров (информационных систем) в области здравоохранения, обеспечению эксплуатации национальной телемедицинской сети Республики Казахстан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программных комплексов и электронных регистров (информационных систем) в области здравоохранения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"Республиканский центр электронного здравоохранения"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области здравоохранения"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"Обеспечение функционирования информационных систем и информационно-техническое обеспечение государственного органа"</w:t>
            </w:r>
          </w:p>
          <w:bookmarkEnd w:id="547"/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31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104, изложить в следующей редакции:</w:t>
      </w:r>
    </w:p>
    <w:bookmarkEnd w:id="548"/>
    <w:bookmarkStart w:name="z832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613"/>
        <w:gridCol w:w="4427"/>
        <w:gridCol w:w="613"/>
        <w:gridCol w:w="1447"/>
        <w:gridCol w:w="2245"/>
        <w:gridCol w:w="1944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Методологическая поддержка реформирования здравоохранения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Методологическая поддержка, реализация мероприятий по вопросам: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формирования и совершенствования национальных счетов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развития стандартов и регуляторной базы электронного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стратегического управления человеческими ресурсами, партнерского сотрудничества и развития человеческого капитала;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содействия интеграции и методологической поддержки служб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совершенствования оказания первичной медико-санитарной помощи населению;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методологического сопровождения модернизации медицинской науки и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оценки технологий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рационального назначения и использования лекарственных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совершенствования амбулаторного лекарственного обеспечения;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развития формулярной системы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продвижения бренда Казахстана "Декларация Астаны по первичной медико-санитарной помощи" в мире и усиления международного сотрудничества в области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совершенствования сети организаций здравоохранения в части улучшения инфраструктуры, на 2020-2022 гг.</w:t>
            </w:r>
          </w:p>
          <w:bookmarkEnd w:id="5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"Республиканский центр развития здравоохранения"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области здравоохранения"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"Поддержка реформирования системы здравоохранения"</w:t>
            </w:r>
          </w:p>
          <w:bookmarkEnd w:id="551"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47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109, 110 и 111, изложить в следующей редакции:</w:t>
      </w:r>
    </w:p>
    <w:bookmarkEnd w:id="552"/>
    <w:bookmarkStart w:name="z84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1099"/>
        <w:gridCol w:w="5805"/>
        <w:gridCol w:w="391"/>
        <w:gridCol w:w="1348"/>
        <w:gridCol w:w="1517"/>
        <w:gridCol w:w="1496"/>
      </w:tblGrid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развитию санитарной авиации в Республике Казахстан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 экстренной медицинской помощи населению Республики Казахстан с использованием воздушного транспорта (санитарной авиации);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Организация и координация деятельности региональных отделений санитарной авиации;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Развитие службы санитарной авиации в Республике Казахстан на основе международных стандартов</w:t>
            </w:r>
          </w:p>
          <w:bookmarkEnd w:id="554"/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координационный центр экстренной медицины"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 "Обеспечение гарантированного объема бесплатной медицинской помощи"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"Оказание медицинской помощи в форме санитарной авиации"</w:t>
            </w:r>
          </w:p>
          <w:bookmarkEnd w:id="555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7 539 838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созданию системы координации в области трансплантологии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эффективной национальной системы органного донорства и развитие науки трансплантологии в Республике Казахстан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"Республиканский центр по координации трансплантации и высокотехнологичных медицинских услуг"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 "Обеспечение гарантированного объема бесплатной медицинской помощи"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"Услуги по координации в области трансплантологии"</w:t>
            </w:r>
          </w:p>
          <w:bookmarkEnd w:id="556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185 896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 населения на территориях особо опасных природных очагов инфекции</w:t>
            </w:r>
          </w:p>
        </w:tc>
        <w:tc>
          <w:tcPr>
            <w:tcW w:w="5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Эпидемиологический и эпизоотологический мониторинг в очагах особо опасных инфекций (чума, туляремия, сибирская язва, холера, вирусные инфекции). Проведение противоэпидемических мероприятий, включающих дератизационные, дезинсекционные. Проведение экстренных санитарно-противоэпидемических и санитарно-профилактических мероприятий при регистрации ООИ. Микробиологические исследования материала от грызунов, эктопаразитов при плановом обследовании очагов ООИ и в случае выявления людей, больных ООИ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научный центр особо опасных инфекций имени Масгута Айкимбаева"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 "Охрана общественного здоровья"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санитарно-эпидемиологического благополучия населения"</w:t>
            </w:r>
          </w:p>
          <w:bookmarkEnd w:id="557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4 923 690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55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122 и 123, изложить в следующей редакции:</w:t>
      </w:r>
    </w:p>
    <w:bookmarkEnd w:id="558"/>
    <w:bookmarkStart w:name="z856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1191"/>
        <w:gridCol w:w="3416"/>
        <w:gridCol w:w="623"/>
        <w:gridCol w:w="1680"/>
        <w:gridCol w:w="3011"/>
        <w:gridCol w:w="1662"/>
      </w:tblGrid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в сфере развития государственного языка и других языков народа Казахстана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реализации Государственной программы "Государственный язык и языки народа Казахстана на 2020-2024 годы"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"Национальный научно-практический центр "Тіл-Қазына" имени Шайсултана Шаяхметова"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"Развитие государственного языка и других языков народа Казахстана"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развития государственного языка и других языков народа Казахстана"</w:t>
            </w:r>
          </w:p>
          <w:bookmarkEnd w:id="560"/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682 920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Воссоздание, сооружение памятников историко-культурного наследия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памятников истории и культуры республиканского значения путем проведения научно-реставрационных работ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"Казреставрация"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"Воссоздание, сооружение памятников историко-культурного наследия"</w:t>
            </w:r>
          </w:p>
          <w:bookmarkEnd w:id="561"/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2 085 764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60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127 и 128, изложить в следующей редакции:</w:t>
      </w:r>
    </w:p>
    <w:bookmarkEnd w:id="562"/>
    <w:bookmarkStart w:name="z861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2919"/>
        <w:gridCol w:w="2326"/>
        <w:gridCol w:w="783"/>
        <w:gridCol w:w="1169"/>
        <w:gridCol w:w="1880"/>
        <w:gridCol w:w="2323"/>
      </w:tblGrid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спортсменов международного класса и спортивного резерва, обеспечение подготовки к участию в международных спортивных соревнованиях членов национальных сборных команд по олимпийским видам спорта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республиканских, международных спортивных мероприятий и участие сборных команд Республики Казахстан по олимпийским видам спорта в международных соревнованиях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"Национальный олимпийский комитет" Республики Казахстан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 "Развитие спорта высших достижений"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развития спорта высших достижений"</w:t>
            </w:r>
          </w:p>
          <w:bookmarkEnd w:id="564"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10 870 866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спортсменов международного класса и спортивного резерва, обеспечение подготовки к участию в международных спортивных соревнованиях членов национальных сборных команд по паралимпийским видам спорта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республиканских, международных спортивных мероприятий и участие сборных команд Республики Казахстан по паралимпийским видам спорта в международных соревнованиях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"Национальный паралимпийский комитет" Республики Казахстан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 "Развитие спорта высших достижений"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развития спорта высших достижений"</w:t>
            </w:r>
          </w:p>
          <w:bookmarkEnd w:id="565"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1 033 506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65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130 и 131, изложить в следующей редакции:</w:t>
      </w:r>
    </w:p>
    <w:bookmarkEnd w:id="566"/>
    <w:bookmarkStart w:name="z866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786"/>
        <w:gridCol w:w="6527"/>
        <w:gridCol w:w="355"/>
        <w:gridCol w:w="1947"/>
        <w:gridCol w:w="1230"/>
        <w:gridCol w:w="947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формированию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мероприятий, предусмотренных по плану мероприятий по реализации Государственной программы развития туристской отрасли на 2019 – 2025 годы, в том числе предусмотрение расходов на обеспечение участия в международных выставках, странового маркетинга, организация семинаров для представителей туристской отрасли; проведение международного тренинга для гидов-экскурсоводов. Развитие и техническая поддержка Национального туристического портала "Kazakhstan.travel". Проведение рекламной кампании на международном телевидении. Организация и проведения инфо-туров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"Kazakh Tourism"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 "Формирование национального туристского продукта и продвижение его на международном и внутреннем рынке"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"Формирование туристского имиджа Казахстана"</w:t>
            </w:r>
          </w:p>
          <w:bookmarkEnd w:id="568"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1 562 568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образовательной деятельности для подготовки кадров в области туризма</w:t>
            </w:r>
          </w:p>
        </w:tc>
        <w:tc>
          <w:tcPr>
            <w:tcW w:w="6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Международного университета туризма и гостеприимства с учетом мировых стандартов обучения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"Международный университет туризма и гостеприимства"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"Услуги по организации образовательной деятельности для подготовки кадров в области туризма"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69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136, изложить в следующей редакции:</w:t>
      </w:r>
    </w:p>
    <w:bookmarkEnd w:id="569"/>
    <w:bookmarkStart w:name="z870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2001"/>
        <w:gridCol w:w="3180"/>
        <w:gridCol w:w="535"/>
        <w:gridCol w:w="750"/>
        <w:gridCol w:w="3715"/>
        <w:gridCol w:w="1394"/>
      </w:tblGrid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сопровождение разработки Прогноза социально-экономического развития Республики Казахстан посредством исследования внешних и внутренних условий развития и совершенствования инструментов моделирования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текущих тенденций развития казахстанской и мировой экономики, мировых товарных рынков, а также актуализация базы прогнозного инструментария и улучшение экономико-математических расчетов для разработки Прогноза социально-экономического развития Казахстана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развития предпринимательства"</w:t>
            </w:r>
          </w:p>
          <w:bookmarkEnd w:id="57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73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140 и 141, изложить в следующей редакции:</w:t>
      </w:r>
    </w:p>
    <w:bookmarkEnd w:id="572"/>
    <w:bookmarkStart w:name="z874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1417"/>
        <w:gridCol w:w="3652"/>
        <w:gridCol w:w="543"/>
        <w:gridCol w:w="762"/>
        <w:gridCol w:w="3774"/>
        <w:gridCol w:w="1416"/>
      </w:tblGrid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по вопросам совершенствование государственного регулирования предпринимательской деятельности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дальнейшей форсированной целенаправленной работы по вопросам совершенствования государственного регулирования предпринимательской деятельности с учетом анализа лучших стандартов и практик развитых стран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развития предпринимательства"</w:t>
            </w:r>
          </w:p>
          <w:bookmarkEnd w:id="574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153 619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аналитической и консультационной поддержки взаимодействия между Казахстаном и Организацией экономического сотрудничества и развития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опыта стран по вступлению в ОЭСР и выработка рекомендаций, поддержка государственных органов по реализации обзоров ОЭСР, мониторинг исполнения Дорожной карты по реализации рекомендаций ОЭСР и Плана действий по взаимодействию с ОЭСР и др.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исследований, оказание социологических, аналитических и консалтинговых услуг в сфере экономики, государственного управления, регионального развития и развития предпринимательства"</w:t>
            </w:r>
          </w:p>
          <w:bookmarkEnd w:id="575"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78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143 и 144, изложить в следующей редакции:</w:t>
      </w:r>
    </w:p>
    <w:bookmarkEnd w:id="576"/>
    <w:bookmarkStart w:name="z879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074"/>
        <w:gridCol w:w="5975"/>
        <w:gridCol w:w="371"/>
        <w:gridCol w:w="521"/>
        <w:gridCol w:w="2883"/>
        <w:gridCol w:w="968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Научная экономическая экспертиза законопроектов Республики Казахстан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научной экономической экспертизы законопроектов Республики Казахстан на оценку качества, обоснованности, своевременности, правомерности проекта, соблюдения в проекте закрепленных Конституцией Республики Казахстан прав человека и гражданина, а также выявление возможных отрицательных последствий принятия проекта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"Институт экономических исследований"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"Научная экономическая экспертиза законопроектов Республики Казахстан"</w:t>
            </w:r>
          </w:p>
          <w:bookmarkEnd w:id="57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топ-менеджмента малого и среднего бизнеса на базе АОО "Назарбаев Университет"</w:t>
            </w:r>
          </w:p>
        </w:tc>
        <w:tc>
          <w:tcPr>
            <w:tcW w:w="5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топ-менеджмента малого и среднего бизнеса для руководителей высшего и среднего звена предприятий малого и среднего бизнеса проводится АОО "Назарбаев Университет" совместно с Университетом Дьюк (США) в соответствии с постановлением Правительства Республики Казахстан от 25 августа 2018 года№ 522 "Об утверждении Государственной программы поддержки и развития бизнеса "Дорожная карта бизнеса-2020"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 "Реализация мероприятий в рамках Государственной программы поддержки и развития бизнеса "Дорожная карта бизнеса - 2025" и Механизма кредитования приоритетных проектов"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"Оздоровление и усиление предпринимательского потенциала"</w:t>
            </w:r>
          </w:p>
          <w:bookmarkEnd w:id="57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83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147, изложить в следующей редакции:</w:t>
      </w:r>
    </w:p>
    <w:bookmarkEnd w:id="580"/>
    <w:bookmarkStart w:name="z884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571"/>
        <w:gridCol w:w="6359"/>
        <w:gridCol w:w="571"/>
        <w:gridCol w:w="1267"/>
        <w:gridCol w:w="1491"/>
        <w:gridCol w:w="1471"/>
      </w:tblGrid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судоходства на внутренних водных путях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судоходства в акватории порта Баутино, гарантированных габаритов судового хода на судоходных участках внутренних водных путей Иртышского и Урало-Каспийского бассейнов, р.Или, Капчагайскому водохранилищу и озеру Балхаш посредством реализации мероприятий по выставлению (снятию) и содержания знаков навигационного оборудования, дноуглублению, выправлению, дноочищению, русловым проектным изысканиям, изготовлению и ремонту знаков навигационного инвентаря и оборудования, содержанию и ремонту СУДС, судоходных шлюзов и судов технического флота, обновлению и модернизации судов технического флота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"Қазақстан су жолдары" Комитета транспорта Министерства индустрии и инфраструктурного развития Республики Казахстан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 "Развитие, содержание водного транспорта и водной инфраструктуры"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водных путей в судоходном состоянии и содержание шлюзов"</w:t>
            </w:r>
          </w:p>
          <w:bookmarkEnd w:id="582"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13 706 205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87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порядковые номера 151, изложить в следующей редакции:</w:t>
      </w:r>
    </w:p>
    <w:bookmarkEnd w:id="583"/>
    <w:bookmarkStart w:name="z888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666"/>
        <w:gridCol w:w="1037"/>
        <w:gridCol w:w="1194"/>
        <w:gridCol w:w="1490"/>
        <w:gridCol w:w="2647"/>
        <w:gridCol w:w="3075"/>
      </w:tblGrid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 по организации развития инвестиционных проектов республиканского значения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"ҚазАвтоЖол"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"Развитие автомобильных дорог на республиканском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"За счет внутренних источников"</w:t>
            </w:r>
          </w:p>
          <w:bookmarkEnd w:id="5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58 723 469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91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порядковые номера 153, изложить в следующей редакции:</w:t>
      </w:r>
    </w:p>
    <w:bookmarkEnd w:id="586"/>
    <w:bookmarkStart w:name="z892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2272"/>
        <w:gridCol w:w="1884"/>
        <w:gridCol w:w="981"/>
        <w:gridCol w:w="1224"/>
        <w:gridCol w:w="2691"/>
        <w:gridCol w:w="2269"/>
      </w:tblGrid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 по организации развития инвестиционных проектов республиканского значения, осуществляемых в форме выполнения государственного задания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увеличения объема транзитных перевозок грузов автомобильным транспортом, планируется модернизация пунктов пропуска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"ҚазАвтоЖол"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"Строительство и реконструкция пунктов пропуска через государственную границу Республики Казахстан"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4 633 752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приложению 2 к настоящему постановлению (для служебного пользования);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45-2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97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совместно с заинтересованными администраторами республиканских бюджетных программ внести изменения и дополнения в сводный план финансирования по обязательствам и платежам на соответствующий финансовый год.</w:t>
      </w:r>
    </w:p>
    <w:bookmarkEnd w:id="588"/>
    <w:bookmarkStart w:name="z898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2020 года.</w:t>
      </w:r>
    </w:p>
    <w:bookmarkEnd w:id="5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839</w:t>
            </w:r>
          </w:p>
        </w:tc>
      </w:tr>
    </w:tbl>
    <w:bookmarkStart w:name="z901" w:id="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республиканского бюджета на 2020 год</w:t>
      </w:r>
    </w:p>
    <w:bookmarkEnd w:id="5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1096"/>
        <w:gridCol w:w="1096"/>
        <w:gridCol w:w="5895"/>
        <w:gridCol w:w="3117"/>
      </w:tblGrid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ПРГ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(+,-)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-6 619 133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центр по правам человека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-2 548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наблюдению за соблюдением прав и свобод человека и гражданина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-2 548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Высшего Судебного Совета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-12 520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Высшего Судебного Совета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-12 520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Первого Президента Республики Казахстан – Елбасы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-31 900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Первого Президента Республики Казахстан – Елбасы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-31 900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-217 008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-217 008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-1 865 052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координации внешнеполитической деятельности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-1 459 681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Заграничные командировки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-145 771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интересов Республики Казахстан в международных организациях, уставных и других органах Содружества Независимых Государств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реализации информационно-имиджевой политики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-229 600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 в сфере экологии, геологии и природных ресурсов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-231 260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информации и общественного развития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-219 767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сфере общественного согласия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-11 493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-965 084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-861 270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Министерства финансов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налогового администрирования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-71 650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-31 727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-189 193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цифровизации, инноваций, аэрокосмической и электронной промышленности, информационной безопасности в сфере информатизации и связи (кибербезопасности), топографо-геодезии и картографии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-189 193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-2 795 391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Базовое финансирование субъектов научной и (или) научно-технической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-282 917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науки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-2 512 474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-28 625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 в сфере энергетики, атомной энергии, нефтегазовой и нефтехимической промышленности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-28 625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294 462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332 962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-38 500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индустрии и инфраструктурного развития Республики Казахстан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-766 141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премий по вкладам в жилищные строительные сбережения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-766 141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контроля за исполнением республиканского бюджета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-310 490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государственной политики по регулированию и развитию финансового рынка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-310 490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стратегическому планированию и реформам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-107 929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содействию в формировании и эффективной реализации реформ, осуществление государственной политики в сферах стратегического планирования, государственной статистической деятельности, участие в совершенствовании системы государственного управления и квазигосударственного сектора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-54 058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представления статистической информации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-53 871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защите и развитию конкуренции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по формированию государственной политики в области защиты конкуренции и ограничения монополистической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избирательная комиссия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-291 612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выборов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-291 612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материально-технического обеспечения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-169 500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Парламента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-169 500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1 015 272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осуществления государственных функций и полномочий Управления делами Президента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1 015 272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-644 403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587 662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организации реализации государственной политики в области предупреждения и ликвидации чрезвычайных ситуаций природного и техногенного характера, промышленной безопасности, формирования и реализации государственного материального резерва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в области предупреждения и ликвидации чрезвычайных ситуаций природного и техногенного характера, промышленной безопасности, формирования и реализации государственного материального резерва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582 372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-1 232 065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-1 232 065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-3 172 138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-2 102 732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301 974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-2 041 052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уголовно-исполнительной системы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-328 149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оперативно-розыскной деятельности органов внутренних дел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-35 505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-553 635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Правовое обеспечение деятельности государства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-472 303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сопровождение законотворческой деятельности государственных органов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-4 324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проекта институционального укрепления сектора правосудия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-44 102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судебной экспертизы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-32 906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-537 075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национальной безопасности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-514 130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-22 945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-21 419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-21 419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-28 672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110 228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антикоррупционной экспертизы проектов нормативных правовых актов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-138 900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государственной охраны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охраняемых лиц и объектов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-9 085 488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-557 376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-557 376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-154 483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переподготовка кадров Министерства по чрезвычайным ситуациям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-154 483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-58 225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специализированных организациях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-18 275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и послевузовским профессиональным образованием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-29 750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-10 200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-4 044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судебно-экспертных кадров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-4 044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-7 626 459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государственной политики в области образования и науки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-36 000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-1 431 557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школьного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2 049 653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техническим и профессиональным образованием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-2 761 935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высшим и послевузовским образованием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-5 434 746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среднего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-3 682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технического и профессионального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-8 192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-19 449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-3 809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-626 845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культуре и искусстве детей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-53 471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-9 399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спорте детей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-481 421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в области культуры и искусства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-16 897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организации образовательной деятельности для подготовки кадров в области туризма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-65 657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-5 946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в сфере предпринимательства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-5 946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-32 661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-32 661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-80 887 498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-510 822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лечению военнослужащих, сотрудников правоохранительных органов и членов их семей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-510 822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-463 264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-463 264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-750 334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обеспечение Вооруженных Сил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-750 334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-72 806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Оздоровление, реабилитация и организация отдыха детей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-72 806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-78 321 720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здравоохранения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-638 369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-415 535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 рамках обязательного социального медицинского страхования и его сопровождение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303 814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гарантированного объема бесплатной медицинской помощи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-72 322 792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здоровья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-5 181 371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повышение заработной платы работников организаций в области здравоохранения местных исполнительных органов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-67 467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-768 552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-768 552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-8 739 800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-8 739 800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-192 603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отдельных категорий граждан и их сопровождение по выплатам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-4 591 287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охраны труда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-8 521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-2 052 125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-1 101 393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областным бюджетам, бюджетам городов республиканского значения, столицы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-135 000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Дорожной карты занятости на 2020-2021 годы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-658 871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173 776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индустрии и инфраструктурного развития Республики Казахстан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173 776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 и столицы 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-376 790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рамках программы жилищного строительства "Нұрлы жер"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области жилищно-коммунального хозяйства в рамках Государственной программы жилищно-коммунального развития "Нұрлы жер" на 2020-2025 годы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491 435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-5 059 922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-781 821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-590 998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укрепления взаимоотношения институтов гражданского общества и государства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-140 538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государственной молодежной и семейной политики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-50 285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-302 720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к научно-историческим ценностям, научно-технической и научно-педагогической информации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-302 720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-3 443 172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культуры, спорта и туристской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-76 315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внутриполитической стабильности и укрепление казахстанского патриотизма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-79 887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-879 938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массового спорта и национальных видов спорта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-3 656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-2 210 915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-177 058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-15 122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-532 209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-77 547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Щучинско-Боровской курортной зоны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-454 662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430 871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-10 943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-10 943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441 814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1 813 226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тепло-электроэнергетики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-1 371 412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-4 599 089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-3 334 517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выбросов парниковых газов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-13 433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гидрометеорологического и экологического мониторинга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-38 520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-3 149 041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 обеспечение сохранения и развития лесных ресурсов и животного мира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-19 217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-114 306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-1 258 520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планированию, регулированию, управлению в сфере сельского хозяйства и использования земельных ресурсов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-208 308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животноводства и производства, реализации продукции животноводства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1 979 079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финансовых услуг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-2 542 053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производства, реализации продукции растениеводства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-487 238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-6 052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животного мира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-6 052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-498 419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-430 500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продвижению экспорта казахстанских товаров на внешние рынки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-430 500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индустрии и инфраструктурного развития Республики Казахстан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-67 919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отраслей промышленности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-15 108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совершенствованию архитектурной, градостроительной и строительной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-52 811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-3 628 473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-1 761 760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-1 440 708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ввод в эксплуатацию космической системы связи "KazSat-2R"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-300 000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 расширения использования космической инфраструктуры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-10 375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-10 677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индустрии и инфраструктурного развития Республики Казахстан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-1 866 713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-21 322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регулярных авиаперевозок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-215 400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железнодорожных пассажирских перевозок по социально значимым межобластным сообщениям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577 527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и организация содержания, направленная на улучшение качества автомобильных дорог общего пользования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-1 629 991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-577 527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129 584 347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-163 371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-97 862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по привлечению инвестиций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-29 040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привлечению инвестиций в Республику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-36 469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-168 194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сфере технического регулирования и метрологии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-168 194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145 179 442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145 280 029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простых векселей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-100 587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-1 053 642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продуктивных инноваций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-40 205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-776 890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инновационного развития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-236 547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-11 899 459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-32 988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моногородах и регионах в рамках Государственной программы развития регионов до 2025 года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-1 495 994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поддержки и развития бизнеса "Дорожная карта бизнеса - 2025" и Механизма кредитования приоритетных проектов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-7 848 473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-2 522 004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-2 310 429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-2 310 429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-7 203 550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-7 203 550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правительственного долга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-7 203 550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-50 964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-50 964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индустрии и инфраструктурного развития Республики Казахстан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-50 964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республиканского значения, столицы на проведение капитального ремонта общего имущества объектов кондоминиумов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-50 964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финансовых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Республиканского государственного предприятия на праве хозяйственного ведения "Казводхоз"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</w:t>
            </w:r>
          </w:p>
        </w:tc>
      </w:tr>
    </w:tbl>
    <w:bookmarkStart w:name="z903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5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906" w:id="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выплату премии сотрудникам органов внутренних дел за работу в период особого режима несения службы, связанного с распространением коронавирусной инфекции COVID-19</w:t>
      </w:r>
    </w:p>
    <w:bookmarkEnd w:id="5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7"/>
        <w:gridCol w:w="7517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3 544 773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195 555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166 570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279 940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140 150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318 356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164 620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140 045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366 668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213 040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136 061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171 502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156 868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331 164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229 474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228 760</w:t>
            </w:r>
          </w:p>
        </w:tc>
      </w:tr>
    </w:tbl>
    <w:bookmarkStart w:name="z907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5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декабря 2019 года № 908</w:t>
            </w:r>
          </w:p>
        </w:tc>
      </w:tr>
    </w:tbl>
    <w:bookmarkStart w:name="z910" w:id="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субсидирование в рамках гарантирования и страхования займов субъектов агропромышленного комплекса</w:t>
      </w:r>
    </w:p>
    <w:bookmarkEnd w:id="5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2091"/>
        <w:gridCol w:w="7761"/>
      </w:tblGrid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194 350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194 350</w:t>
            </w:r>
          </w:p>
        </w:tc>
      </w:tr>
    </w:tbl>
    <w:bookmarkStart w:name="z911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5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914" w:id="5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</w:r>
    </w:p>
    <w:bookmarkEnd w:id="5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840"/>
        <w:gridCol w:w="782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37 660 750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4 739 943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1 213 452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2 660 000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295 409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2 875 244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1 519 986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2 335 576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3 930 095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1 417 107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3 629 854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5 686 708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3 300 000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1 439 059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</w:tbl>
    <w:bookmarkStart w:name="z915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5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декабря 2019 года № 908</w:t>
            </w:r>
          </w:p>
        </w:tc>
      </w:tr>
    </w:tbl>
    <w:bookmarkStart w:name="z918" w:id="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</w:r>
    </w:p>
    <w:bookmarkEnd w:id="5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4"/>
        <w:gridCol w:w="2196"/>
        <w:gridCol w:w="6960"/>
      </w:tblGrid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города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977 616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69 006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79 183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51 745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314 912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74 400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155 013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</w:tc>
      </w:tr>
    </w:tbl>
    <w:bookmarkStart w:name="z919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5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922" w:id="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субсидирование купонного вознаграждения по облигациям</w:t>
      </w:r>
    </w:p>
    <w:bookmarkEnd w:id="6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4"/>
        <w:gridCol w:w="1719"/>
        <w:gridCol w:w="8567"/>
      </w:tblGrid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21 773 400</w:t>
            </w:r>
          </w:p>
        </w:tc>
      </w:tr>
      <w:tr>
        <w:trPr>
          <w:trHeight w:val="30" w:hRule="atLeast"/>
        </w:trPr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21 773 400</w:t>
            </w:r>
          </w:p>
        </w:tc>
      </w:tr>
    </w:tbl>
    <w:bookmarkStart w:name="z923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6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декабря 2019 года № 908</w:t>
            </w:r>
          </w:p>
        </w:tc>
      </w:tr>
    </w:tbl>
    <w:bookmarkStart w:name="z926" w:id="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выплату государственной адресной социальной помощи</w:t>
      </w:r>
    </w:p>
    <w:bookmarkEnd w:id="6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774"/>
        <w:gridCol w:w="3632"/>
        <w:gridCol w:w="3295"/>
        <w:gridCol w:w="3490"/>
      </w:tblGrid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105 668 115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68 914 327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36 753 788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1 832 498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864 718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967 780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3 010 468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1 833 112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1 177 356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11 631 547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7 537 041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4 094 506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1 684 063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724 367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959 696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6 597 462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4 304 777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2 292 685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6 482 432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4 116 186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2 366 246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3 091 833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1 796 217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1 295 616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3 571 311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1 556 543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2 014 768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2 780 677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1 564 773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1 215 904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6 728 264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4 630 382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2 097 882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3 057 875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2 025 540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1 032 335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2 861 917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1 719 628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1 142 289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1 649 159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756 009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893 150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21 188 014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13 500 059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7 687 955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5 450 342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3 086 780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2 363 562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3 816 950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2 460 547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1 356 403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20 233 303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16 437 648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3 795 655</w:t>
            </w:r>
          </w:p>
        </w:tc>
      </w:tr>
    </w:tbl>
    <w:bookmarkStart w:name="z927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6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декабря 2019 года № 908</w:t>
            </w:r>
          </w:p>
        </w:tc>
      </w:tr>
    </w:tbl>
    <w:bookmarkStart w:name="z930" w:id="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введение стандартов оказания специальных социальных услуг</w:t>
      </w:r>
    </w:p>
    <w:bookmarkEnd w:id="6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1"/>
        <w:gridCol w:w="2289"/>
        <w:gridCol w:w="7330"/>
      </w:tblGrid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областей 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20 133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</w:tbl>
    <w:bookmarkStart w:name="z931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6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декабря 2019 года № 908</w:t>
            </w:r>
          </w:p>
        </w:tc>
      </w:tr>
    </w:tbl>
    <w:bookmarkStart w:name="z934" w:id="6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размещение государственного социального заказа в неправительственных организациях</w:t>
      </w:r>
    </w:p>
    <w:bookmarkEnd w:id="6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5"/>
        <w:gridCol w:w="1963"/>
        <w:gridCol w:w="7522"/>
      </w:tblGrid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1 216 765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158 592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87 328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65 599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206 653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45 306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55 036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57 457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213 904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10 511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54 277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121 120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Данные расходы направлены на размещение государственного социального заказа в неправительственных организациях на оказание специальных социальных услуг: престарелым и инвалидам в условиях полустационара и в условиях на дому, жертвам торговли людьми, жертвам бытового насилия.</w:t>
            </w:r>
          </w:p>
        </w:tc>
      </w:tr>
    </w:tbl>
    <w:bookmarkStart w:name="z935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6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6 " декабря 2019 года № 908</w:t>
            </w:r>
          </w:p>
        </w:tc>
      </w:tr>
    </w:tbl>
    <w:bookmarkStart w:name="z938" w:id="6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обеспечение прав и улучшение качества жизни инвалидов в Республике Казахстан</w:t>
      </w:r>
    </w:p>
    <w:bookmarkEnd w:id="6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35"/>
        <w:gridCol w:w="1001"/>
        <w:gridCol w:w="748"/>
        <w:gridCol w:w="748"/>
        <w:gridCol w:w="746"/>
        <w:gridCol w:w="900"/>
        <w:gridCol w:w="746"/>
        <w:gridCol w:w="900"/>
        <w:gridCol w:w="1485"/>
        <w:gridCol w:w="900"/>
        <w:gridCol w:w="747"/>
        <w:gridCol w:w="901"/>
        <w:gridCol w:w="901"/>
        <w:gridCol w:w="901"/>
      </w:tblGrid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сопровождения сурдопереводом при транслировании новостных телепередач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специалиста жестового языка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(компенсаторных) средств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катетерами одноразового использования детей инвалидов с диагнозом Spina bifida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 средства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Сурдотехнические средства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Тифлотехнические средства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средства передвижения (кресло-коляски)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13 968 695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131 303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3 657 932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780 398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2 053 616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1 737 775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695 563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1 971 043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1 347 928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1 556 818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739 278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144 345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54 087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145 481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633 485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103 017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829 727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123 480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140 407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231 175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149 700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910 213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249 794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119 766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157 436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146 471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801 879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245 875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110 927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124 188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672 659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145 359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146 740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89 014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1 037 309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274 630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213 292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261 514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108 483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582 434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174 967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1 005 636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291 717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356 757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99 018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609 383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178 357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66 383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975 256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252 155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133 903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174 129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98 489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101 958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647 539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181 737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1 534 245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455 180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307 293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114 318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382 589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800 999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108 779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335 740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118 008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1 621 738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311 125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290 952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138 780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189 728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522 120</w:t>
            </w:r>
          </w:p>
        </w:tc>
      </w:tr>
    </w:tbl>
    <w:bookmarkStart w:name="z939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6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6 " декабря 2019 года № 908</w:t>
            </w:r>
          </w:p>
        </w:tc>
      </w:tr>
    </w:tbl>
    <w:bookmarkStart w:name="z942" w:id="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развитие рынка труда</w:t>
      </w:r>
    </w:p>
    <w:bookmarkEnd w:id="6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397"/>
        <w:gridCol w:w="1692"/>
        <w:gridCol w:w="1692"/>
        <w:gridCol w:w="2043"/>
        <w:gridCol w:w="3126"/>
        <w:gridCol w:w="1692"/>
        <w:gridCol w:w="1089"/>
      </w:tblGrid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РК и работодателям, оказывающим содействие в переселении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информационную работу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63 857 726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11 277 128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1 424 909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23 552 447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27 509 615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93 627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1 292 099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346 317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29 895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441 323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471 035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1 991 809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753 151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310 892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925 807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8 330 043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793 170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1 164 934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6 366 415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1 317 157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326 552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428 291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561 417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2 150 158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380 258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178 216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888 953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8 334 480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823 519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4 263 372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3 245 296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2 436 143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581 713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941 340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911 720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1 910 926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457 378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827 304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617 809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1 203 000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277 732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284 951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326 930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307 814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5 419 620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1 356 797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2 767 772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1 292 237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1 103 296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385 521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362 775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2 783 469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406 218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533 961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1 064 453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768 118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2 065 260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286 800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397 886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800 312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579 081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13 304 514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2 957 874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5 035 561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5 304 178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5 409 364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367 552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947 298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4 080 000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14 514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1 388 783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211 868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310 168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843 357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23 390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3 417 605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564 708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2 670 769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182 128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943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6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декабря 2019 года № 908</w:t>
            </w:r>
          </w:p>
        </w:tc>
      </w:tr>
    </w:tbl>
    <w:bookmarkStart w:name="z946" w:id="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</w:r>
    </w:p>
    <w:bookmarkEnd w:id="6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7"/>
        <w:gridCol w:w="7517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7 340 872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376 271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159 240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723 756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157 478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892 869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318 370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477 073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723 947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435 145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378 350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167 621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360 439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475 193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649 606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508 293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338 792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198 429</w:t>
            </w:r>
          </w:p>
        </w:tc>
      </w:tr>
    </w:tbl>
    <w:bookmarkStart w:name="z94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6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950" w:id="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увеличение оплаты труда педагогов государственных организаций дошкольного образования</w:t>
      </w:r>
    </w:p>
    <w:bookmarkEnd w:id="6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840"/>
        <w:gridCol w:w="782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24 404 267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1 144 296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1 170 453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1 881 101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1 188 003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1 372 183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1 881 089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958 180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2 718 253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913 319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1 434 648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1 329 800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1 476 364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794 203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2 768 117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1 474 612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1 049 043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850 603</w:t>
            </w:r>
          </w:p>
        </w:tc>
      </w:tr>
    </w:tbl>
    <w:bookmarkStart w:name="z951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6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декабря 2019 года № 908</w:t>
            </w:r>
          </w:p>
        </w:tc>
      </w:tr>
    </w:tbl>
    <w:bookmarkStart w:name="z954" w:id="6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увеличение оплаты труда педагогов государственных организаций среднего образования</w:t>
      </w:r>
    </w:p>
    <w:bookmarkEnd w:id="6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1727"/>
        <w:gridCol w:w="8100"/>
      </w:tblGrid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247 556 729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10 286 029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11 295 340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29 054 734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7 806 266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16 459 544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18 748 451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8 570 030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12 428 755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8 351 704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15 547 352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9 434 665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8 763 993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8 561 247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49 022 548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12 961 145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9 964 558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10 300 368</w:t>
            </w:r>
          </w:p>
        </w:tc>
      </w:tr>
    </w:tbl>
    <w:bookmarkStart w:name="z955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6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декабря 2019 года № 908</w:t>
            </w:r>
          </w:p>
        </w:tc>
      </w:tr>
    </w:tbl>
    <w:bookmarkStart w:name="z958" w:id="6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доплату за квалификационную категорию педагогам государственных организаций среднего образования</w:t>
      </w:r>
    </w:p>
    <w:bookmarkEnd w:id="6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840"/>
        <w:gridCol w:w="782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92 446 727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3 602 740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3 786 612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10 692 758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4 086 034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5 007 119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6 467 780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4 513 283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5 510 037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3 129 955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6 366 126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3 877 267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3 582 801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2 607 097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16 521 946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5 540 212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2 729 290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4 425 670</w:t>
            </w:r>
          </w:p>
        </w:tc>
      </w:tr>
    </w:tbl>
    <w:bookmarkStart w:name="z959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6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декабря 2019 года № 908</w:t>
            </w:r>
          </w:p>
        </w:tc>
      </w:tr>
    </w:tbl>
    <w:bookmarkStart w:name="z962" w:id="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Распределениесумм целевых текущих трансфертов областным бюджетам, бюджетам городов республиканского значения, столицы на приобретение оборудования для колледжей в рамках проекта "Жас маман"</w:t>
      </w:r>
    </w:p>
    <w:bookmarkEnd w:id="6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840"/>
        <w:gridCol w:w="782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22 119 845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1 488 995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1 290 450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1 564 096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1 188 647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1 304 050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1 590 630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1 068 720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1 793 731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718 578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1 034 390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1 514 111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1 303 689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1 140 394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1 316 358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2 571 909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691 981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539 116</w:t>
            </w:r>
          </w:p>
        </w:tc>
      </w:tr>
    </w:tbl>
    <w:bookmarkStart w:name="z963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6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966" w:id="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проведение медицинской организацией мероприятий, снижающих половое влечение, осуществляемых на основании решения суда</w:t>
      </w:r>
    </w:p>
    <w:bookmarkEnd w:id="6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9"/>
        <w:gridCol w:w="2859"/>
        <w:gridCol w:w="6582"/>
      </w:tblGrid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города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</w:tbl>
    <w:bookmarkStart w:name="z967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6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970" w:id="6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материально-техническое оснащение организаций здравоохранения на местном уровне</w:t>
      </w:r>
    </w:p>
    <w:bookmarkEnd w:id="6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7"/>
        <w:gridCol w:w="1850"/>
        <w:gridCol w:w="8283"/>
      </w:tblGrid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1 754 983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1 754 983</w:t>
            </w:r>
          </w:p>
        </w:tc>
      </w:tr>
    </w:tbl>
    <w:bookmarkStart w:name="z971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6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974" w:id="6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возмещение лизинговых платежей по санитарному транспорту, приобретенному на условиях финансового лизинга</w:t>
      </w:r>
    </w:p>
    <w:bookmarkEnd w:id="6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7"/>
        <w:gridCol w:w="7517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города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3 174 331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244 936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418 544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174 101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424 285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176 376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163 145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194 460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202 744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157 790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227 036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158 290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73 018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306 660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64 218</w:t>
            </w:r>
          </w:p>
        </w:tc>
      </w:tr>
    </w:tbl>
    <w:bookmarkStart w:name="z975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6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978" w:id="6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закуп вакцин и других иммунобиологических препаратов</w:t>
      </w:r>
    </w:p>
    <w:bookmarkEnd w:id="6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840"/>
        <w:gridCol w:w="782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28 532 264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1 072 442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1 245 375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3 233 126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1 009 990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2 135 674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1 718 450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1 088 023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1 516 934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902 692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1 476 193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1 467 260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899 572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645 727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3 790 741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2 200 047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1 887 107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2 242 911</w:t>
            </w:r>
          </w:p>
        </w:tc>
      </w:tr>
    </w:tbl>
    <w:bookmarkStart w:name="z979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6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982" w:id="6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повышение заработной платы работников организаций в области здравоохранения местных исполнительных органов</w:t>
      </w:r>
    </w:p>
    <w:bookmarkEnd w:id="6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706"/>
        <w:gridCol w:w="2238"/>
        <w:gridCol w:w="2238"/>
        <w:gridCol w:w="2239"/>
        <w:gridCol w:w="1931"/>
        <w:gridCol w:w="2091"/>
      </w:tblGrid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681 555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162 496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499 152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28 897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19 948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43 537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49 679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12 376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23 316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19 374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57 857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15 998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40 778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50 066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13 169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65 573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40 621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35 108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27 419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44 542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37 066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20 639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43 499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42 419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15 169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34 373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46 401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15 166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19 061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3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bookmarkEnd w:id="6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986" w:id="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</w:r>
    </w:p>
    <w:bookmarkEnd w:id="6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840"/>
        <w:gridCol w:w="782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12 042 080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626 842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610 387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835 601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521 057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1 074 546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715 051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1 075 596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1 159 658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746 438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728 130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387 943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696 890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579 188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1 009 742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441 764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565 250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267 997</w:t>
            </w:r>
          </w:p>
        </w:tc>
      </w:tr>
    </w:tbl>
    <w:bookmarkStart w:name="z987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6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990" w:id="6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увеличения оплаты труда педагогов государственных организаций среднего и дополнительного образования в сфере физической культуры и спорта</w:t>
      </w:r>
    </w:p>
    <w:bookmarkEnd w:id="6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6"/>
        <w:gridCol w:w="1967"/>
        <w:gridCol w:w="7517"/>
      </w:tblGrid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4 742 916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219 284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353 077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570 097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172 029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277 166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264 580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535 805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207 366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348 840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211 722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56 652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120 586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543 004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257 910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169 993</w:t>
            </w:r>
          </w:p>
        </w:tc>
      </w:tr>
      <w:tr>
        <w:trPr>
          <w:trHeight w:val="30" w:hRule="atLeast"/>
        </w:trPr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434 805</w:t>
            </w:r>
          </w:p>
        </w:tc>
      </w:tr>
    </w:tbl>
    <w:bookmarkStart w:name="z99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6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994" w:id="6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 на реализацию мероприятий по социальной и инженерной инфраструктуре в сельских населенных пунктах в рамках проекта "Ауыл – Ел бесігі"</w:t>
      </w:r>
    </w:p>
    <w:bookmarkEnd w:id="6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1606"/>
        <w:gridCol w:w="8001"/>
      </w:tblGrid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областей 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54 184 288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4 049 073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1 218 047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9 633 250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442 481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4 130 353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3 258 283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4 368 878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3 506 918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3 352 488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2 679 686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1 210 816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2 613 251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2 617 884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11 102 880</w:t>
            </w:r>
          </w:p>
        </w:tc>
      </w:tr>
    </w:tbl>
    <w:bookmarkStart w:name="z995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6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998" w:id="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субсидирование ставки вознаграждения и гарантирование по кредитам в рамках Государственной программы поддержки и развития бизнеса "Дорожная карта бизнеса – 2025" и Механизма кредитования приоритетных проектов</w:t>
      </w:r>
    </w:p>
    <w:bookmarkEnd w:id="6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840"/>
        <w:gridCol w:w="782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22 048 801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910 288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1 718 572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2 312 420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1 173 000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384 582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922 383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817 022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1 994 393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1 438 615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295 264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1 824 167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1 675 750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587 500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625 000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2 030 237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2 010 079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1 329 529</w:t>
            </w:r>
          </w:p>
        </w:tc>
      </w:tr>
    </w:tbl>
    <w:bookmarkStart w:name="z999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6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1002" w:id="6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возмещение платежей населения по оплате коммунальных услуг в режиме чрезвычайного положения в Республике Казахстан</w:t>
      </w:r>
    </w:p>
    <w:bookmarkEnd w:id="6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1840"/>
        <w:gridCol w:w="7826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23 301 461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933 285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485 420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1 860 624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330 203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2 333 730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2 449 140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965 106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2 342 885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863 715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1 663 830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1 132 320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 область 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943 098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618 615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Туркестанская область 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4 078 920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1 005 270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448 200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847 100</w:t>
            </w:r>
          </w:p>
        </w:tc>
      </w:tr>
    </w:tbl>
    <w:bookmarkStart w:name="z1003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6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1006" w:id="6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Правительства Республики Казахстан</w:t>
      </w:r>
    </w:p>
    <w:bookmarkEnd w:id="6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1437"/>
        <w:gridCol w:w="1437"/>
        <w:gridCol w:w="3903"/>
        <w:gridCol w:w="40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3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461 380 352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461 380 352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23 500 000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неотложные затраты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435 839 814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исполнение обязательств по решениям судов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1 690 538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</w:tbl>
    <w:bookmarkStart w:name="z100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6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1010" w:id="6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областным бюджетам, бюджетам городов республиканского значения, столицы на обеспечение занятости за счет развития инфраструктуры и жилищно-коммунального хозяйства в рамках Дорожной карты занятости на 2020 - 2021 годы</w:t>
      </w:r>
    </w:p>
    <w:bookmarkEnd w:id="6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26"/>
        <w:gridCol w:w="2467"/>
        <w:gridCol w:w="4186"/>
        <w:gridCol w:w="2467"/>
        <w:gridCol w:w="1901"/>
      </w:tblGrid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объектов жилищно-коммунального хозяйства, инженерно-транспортной инфраструктуры, социально-культурных объектов и инженерно-коммуникационной инфраструктуры, а также на создание быстровозводимых комплексов для размещения инфекционных больниц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жилищно-коммунального хозяйства, инженерно-транспортной инфраструктуры, социально-культурных объектов и благоустройство населенных пунктов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медицинских оборудований в действующих, а также планируемых к открытию провизорных и инфекционных стационарах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292 662 091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123 882 796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168 620 222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Акмолинская область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12 410 863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4 327 825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8 083 038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11 578 700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4 436 016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6 983 611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26 202 226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5 154 346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21 047 880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9 701 849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8 319 547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1 382 302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23 233 682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1 739 931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21 493 751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23 646 426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21 464 749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2 181 677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9 324 813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1 903 814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7 420 999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12 922 258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6 862 275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6 059 983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16 529 564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3 327 382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13 202 182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12 179 738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4 197 039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7 982 699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7 939 047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145 408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7 793 639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12 238 700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6 220 137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6 018 563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10 598 243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4 381 149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6 217 094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45 750 638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32 218 491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13 532 147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28 944 000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16 235 982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12 708 018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16 983 000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2 948 705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14 034 295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12 478 344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12 478 344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1011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6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839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2019 года № 908</w:t>
            </w:r>
          </w:p>
        </w:tc>
      </w:tr>
    </w:tbl>
    <w:bookmarkStart w:name="z1014" w:id="6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строительства и (или) реконструкции республиканских объектов Министерства экологии, геологии и природных ресурсов Республики Казахстан реализуемых в рамках Дорожной карты занятости на 2020 - 2021 годы</w:t>
      </w:r>
    </w:p>
    <w:bookmarkEnd w:id="6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1221"/>
        <w:gridCol w:w="12"/>
        <w:gridCol w:w="1233"/>
        <w:gridCol w:w="128"/>
        <w:gridCol w:w="5941"/>
        <w:gridCol w:w="28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Сумма,тыс. тенге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4 993 795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4 993 795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реконструкция объектов водного хозяйства по Дорожной карте занятости на 2020 - 2021 годы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4 993 795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3 909 940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Эскулинского водозабора с учетом водоснабжения г.Жезгазган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2 239 752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 участка Эскулинского водовода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1 670 188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1 083 855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Жиделинского водохранилища с внедрением автоматизации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383 855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Айтекского гидроузла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