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c389" w14:textId="ca4c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и культуры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2020 года № 857.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 и культуры: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коммунальному государственному учреждению "Казахская школа-гимназия № 15 города Темиртау" акимата города Темиртау имя Алихана Бокейхана;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коммунальному государственному учреждению "Школа – лицей № 23 города Темиртау" акимата города Темиртау имя Бауыржана Момышулы;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коммунальному государственному учреждению "Казахская средняя общеобразовательная № 1 опорная школа (ресурсный центр)" отдела образования Бухар-Жырауского района" акимата Бухар-Жырауского района Карагандинской области имя Султанмахмута Торайгырова;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"Централизованная библиотечная система Жанааркинского района" акимата Жанааркинского района отдела культуры и развития языков Жанааркинского района имя Сакена Сейфуллина;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коммунальному государственному учреждению "Гимназия № 38" акимата города Караганды государственного учреждения "Отдел образования города Караганды" имя Каныша Сатпаева;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коммунальному государственному учреждению "Общеобразовательный комплекс школа – детский сад № 77" акимата города Караганды государственного учреждения "Отдел образования города Караганды" имя Бауыржана Момышулы;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коммунальному государственному учреждению "Средняя общеобразовательная школа № 58" акимата города Караганды государственного учреждения "Отдел образования города Караганды" имя Нуркена Абдирова;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коммунальному государственному учреждению "Школа – гимназия № 102" акимата города Караганды государственного учреждения "Отдел образования города Караганды" имя аль-Фараби;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коммунальному государственному учреждению "Гимназия № 92" акимата города Караганды государственного учреждения "Отдел образования города Караганды" имя Сакена Сейфуллина;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коммунальному государственному учреждению "Школа – лицей № 103" акимата города Караганды государственного учреждения "Отдел образования города Караганды" имя Алимхана Ермекова;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коммунальному государственному учреждению "Общеобразовательная школа № 4 акимата города Сарани, государственного учреждения "Отдел образования города Сарани" имя Абая.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"Центральная средняя школа" отдела образования Бухар-Жырауского района" акимата Бухар-Жырауского района Карагандинской области в коммунальное государственное учреждение "Средняя школа имени Сабита Муканова" отдела образования Бухар-Жырауского района" акимата Бухар-Жырауского района Карагандинской области;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коммунальное государственное учреждение "Новоузенская средняя общеобразовательная школа" отдела образования Бухар-Жырауского района" акимата Бухар-Жырауского района Карагандинской области в коммунальное государственное учреждение "Средняя общеобразовательная школа имени Машхура Жусупа" отдела образования Бухар-Жырауского района" акимата Бухар-Жырауского района Карагандинской области;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коммунальное государственное учреждение "Кузнецкая средняя общеобразовательная школа" отдела образования Бухар-Жырауского района" акимата Бухар-Жырауского района Карагандинской области в коммунальное государственное учреждение "Средняя общеобразовательная школа имени Жусипбека Аймауытулы" отдела образования Бухар-Жырауского района" акимата Бухар-Жырауского района Карагандинской области;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коммунальное государственное учреждение "Ленинская средняя общеобразовательная школа" отдела образования Бухар-Жырауского района" акимата Бухар-Жырауского района Карагандинской области в коммунальное государственное учреждение "Средняя общеобразовательная школа имени Ыбырая Алтынсарина" отдела образования Бухар-Жырауского района" акимата Бухар-Жырауского района Карагандинской области;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коммунальное государственное учреждение "Петровская средняя общеобразовательная школа" отдела образования Бухар-Жырауского района" акимата Бухар-Жырауского района Карагандинской области в коммунальное государственное учреждение "Средняя общеобразовательная школа имени Алькея Маргулана" отдела образования Бухар-Жырауского района" акимата Бухар-Жырауского района Карагандинской области;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"Гагаринская средняя школа" отдела образования Бухар-Жырауского района" акимата Бухар-Жырауского района Карагандинской области в коммунальное государственное учреждение "Средняя школа имени Талгата Бигелдинова" отдела образования Бухар-Жырауского района" акимата Бухар-Жырауского района Карагандинской области;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"Ельтайская общеобразовательная средняя школа" отдела образования Бухар-Жырауского района" акимата Бухар-Жырауского района Карагандинской области в коммунальное государственное учреждение "Общеобразовательная средняя школа имени Ахмета Байтурсынулы" отдела образования Бухар-Жырауского района" акимата Бухар-Жырауского района Карагандинской области;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"Общеобразовательная школа имени Ю.А. Гагарина" акимата Жанааркинского района отдела образования Жанааркинского района в коммунальное государственное учреждение "Общеобразовательная школа имени Акселеу Сейдимбека" акимата Жанааркинского района отдела образования Жанааркинского района.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