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7e64" w14:textId="2f37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2020 года № 874.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(САПП Республики Казахстан, 2017 г., № 53, ст. 343)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День архивиста – 22 декабря".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