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d811" w14:textId="f00d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2020 года № 888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19-II, ст. 102; № 20-VII, ст. 117, 119; № 22-I, ст. 143; № 22-II, ст. 145; № 22-III, ст. 149; № 22-VI, ст. 159; № 22-VII, ст. 161; 2016 г., № 7-I, ст. 49; № 7-II, ст. 53; № 8-I, ст. 62; № 12, ст. 87; № 24, ст. 126; 2017 г., № 4, ст. 7; № 13, ст. 45; № 21, ст. 98; 2018 г., № 11, ст. 37; № 13, ст. 41; № 14, ст. 44; № 15, ст. 47, 50; № 19, ст. 62; 2019 г., № 2, ст. 6; № 7, ст. 37; № 15-16, ст. 67; № 19-20, ст. 86; № 23, ст. 103; № 24-I, ст. 118); Закон Республики Казахстан от 2 июля 2020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и "Казахстанская правда" 3 июля 2020 г.):</w:t>
      </w:r>
    </w:p>
    <w:bookmarkEnd w:id="4"/>
    <w:bookmarkStart w:name="z10" w:id="5"/>
    <w:p>
      <w:pPr>
        <w:spacing w:after="0"/>
        <w:ind w:left="0"/>
        <w:jc w:val="both"/>
      </w:pPr>
      <w:r>
        <w:rPr>
          <w:rFonts w:ascii="Times New Roman"/>
          <w:b w:val="false"/>
          <w:i w:val="false"/>
          <w:color w:val="000000"/>
          <w:sz w:val="28"/>
        </w:rPr>
        <w:t>
      1) пункт 3 статьи 940 изложить в следующей редакции:</w:t>
      </w:r>
    </w:p>
    <w:bookmarkEnd w:id="5"/>
    <w:bookmarkStart w:name="z11" w:id="6"/>
    <w:p>
      <w:pPr>
        <w:spacing w:after="0"/>
        <w:ind w:left="0"/>
        <w:jc w:val="both"/>
      </w:pPr>
      <w:r>
        <w:rPr>
          <w:rFonts w:ascii="Times New Roman"/>
          <w:b w:val="false"/>
          <w:i w:val="false"/>
          <w:color w:val="000000"/>
          <w:sz w:val="28"/>
        </w:rPr>
        <w:t>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пенсионном обеспечении,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bookmarkEnd w:id="6"/>
    <w:bookmarkStart w:name="z12" w:id="7"/>
    <w:p>
      <w:pPr>
        <w:spacing w:after="0"/>
        <w:ind w:left="0"/>
        <w:jc w:val="both"/>
      </w:pPr>
      <w:r>
        <w:rPr>
          <w:rFonts w:ascii="Times New Roman"/>
          <w:b w:val="false"/>
          <w:i w:val="false"/>
          <w:color w:val="000000"/>
          <w:sz w:val="28"/>
        </w:rPr>
        <w:t>
      2) подпункт 1) пункта 1 статьи 1052 изложить в следующей редакции:</w:t>
      </w:r>
    </w:p>
    <w:bookmarkEnd w:id="7"/>
    <w:bookmarkStart w:name="z13" w:id="8"/>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а также проживающих в домах-интернатах для престарелых и лиц с инвалидностью, удостоверенные главными врачами и дежурными врачами этих больниц, санаториев, иных лечебно-профилактических учреждений, а также директорами, главными врачами домов-интернатов для престарелых и лиц с инвалидностью;".</w:t>
      </w:r>
    </w:p>
    <w:bookmarkEnd w:id="8"/>
    <w:bookmarkStart w:name="z14"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20-VII, ст. 117; № 21-I, ст. 121, 124; № 21-II, ст. 130, 132; № 22-I, ст. 140, 143; № 22-ІІ, ст. 144; № 22-V, ст. 156; № 22-VI, ст. 159; № 23-II, ст. 172; 2016 г., № 7-II, ст. 53; № 8-I, ст. 62; № 12, ст. 87; № 22, cт. 116; № 23, cт. 119; № 24, cт.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 5-6, ст. 27; № 7, ст. 37, 39; № 8, ст. 45; № 15-16, ст. 67; № 19-20, ст. 86; № 23, ст. 99, 106; № 24-I, ст. 118,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9"/>
    <w:bookmarkStart w:name="z15" w:id="10"/>
    <w:p>
      <w:pPr>
        <w:spacing w:after="0"/>
        <w:ind w:left="0"/>
        <w:jc w:val="both"/>
      </w:pPr>
      <w:r>
        <w:rPr>
          <w:rFonts w:ascii="Times New Roman"/>
          <w:b w:val="false"/>
          <w:i w:val="false"/>
          <w:color w:val="000000"/>
          <w:sz w:val="28"/>
        </w:rPr>
        <w:t>
      1) абзац шестой подпункта 8) пункта 1 статьи 51 изложить в следующей редакции:</w:t>
      </w:r>
    </w:p>
    <w:bookmarkEnd w:id="10"/>
    <w:bookmarkStart w:name="z16" w:id="11"/>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11"/>
    <w:bookmarkStart w:name="z17" w:id="12"/>
    <w:p>
      <w:pPr>
        <w:spacing w:after="0"/>
        <w:ind w:left="0"/>
        <w:jc w:val="both"/>
      </w:pPr>
      <w:r>
        <w:rPr>
          <w:rFonts w:ascii="Times New Roman"/>
          <w:b w:val="false"/>
          <w:i w:val="false"/>
          <w:color w:val="000000"/>
          <w:sz w:val="28"/>
        </w:rPr>
        <w:t xml:space="preserve">
      2) абзац шестой подпункта 8) пункта 1 статьи 52 изложить в следующей редакции: </w:t>
      </w:r>
    </w:p>
    <w:bookmarkEnd w:id="12"/>
    <w:bookmarkStart w:name="z18" w:id="13"/>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13"/>
    <w:bookmarkStart w:name="z19" w:id="14"/>
    <w:p>
      <w:pPr>
        <w:spacing w:after="0"/>
        <w:ind w:left="0"/>
        <w:jc w:val="both"/>
      </w:pPr>
      <w:r>
        <w:rPr>
          <w:rFonts w:ascii="Times New Roman"/>
          <w:b w:val="false"/>
          <w:i w:val="false"/>
          <w:color w:val="000000"/>
          <w:sz w:val="28"/>
        </w:rPr>
        <w:t>
      3) абзац девятый подпункта 6) пункта 1 статьи 53 изложить в следующей редакции:</w:t>
      </w:r>
    </w:p>
    <w:bookmarkEnd w:id="14"/>
    <w:bookmarkStart w:name="z20" w:id="15"/>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матери или отцу, усыновителю (удочерителю), опекуну (попечителю), воспитывающему ребенка с инвалидностью;";</w:t>
      </w:r>
    </w:p>
    <w:bookmarkEnd w:id="15"/>
    <w:bookmarkStart w:name="z21" w:id="16"/>
    <w:p>
      <w:pPr>
        <w:spacing w:after="0"/>
        <w:ind w:left="0"/>
        <w:jc w:val="both"/>
      </w:pPr>
      <w:r>
        <w:rPr>
          <w:rFonts w:ascii="Times New Roman"/>
          <w:b w:val="false"/>
          <w:i w:val="false"/>
          <w:color w:val="000000"/>
          <w:sz w:val="28"/>
        </w:rPr>
        <w:t>
      4) абзац третий подпункта 5) пункта 1 статьи 54 изложить в следующей редакции:</w:t>
      </w:r>
    </w:p>
    <w:bookmarkEnd w:id="16"/>
    <w:bookmarkStart w:name="z22" w:id="17"/>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bookmarkEnd w:id="17"/>
    <w:bookmarkStart w:name="z23" w:id="18"/>
    <w:p>
      <w:pPr>
        <w:spacing w:after="0"/>
        <w:ind w:left="0"/>
        <w:jc w:val="both"/>
      </w:pPr>
      <w:r>
        <w:rPr>
          <w:rFonts w:ascii="Times New Roman"/>
          <w:b w:val="false"/>
          <w:i w:val="false"/>
          <w:color w:val="000000"/>
          <w:sz w:val="28"/>
        </w:rPr>
        <w:t>
      5) абзац шестой подпункта 5) пункта 1 статьи 55 изложить в следующей редакции:</w:t>
      </w:r>
    </w:p>
    <w:bookmarkEnd w:id="18"/>
    <w:bookmarkStart w:name="z24" w:id="19"/>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w:t>
      </w:r>
    </w:p>
    <w:bookmarkEnd w:id="19"/>
    <w:bookmarkStart w:name="z25" w:id="20"/>
    <w:p>
      <w:pPr>
        <w:spacing w:after="0"/>
        <w:ind w:left="0"/>
        <w:jc w:val="both"/>
      </w:pPr>
      <w:r>
        <w:rPr>
          <w:rFonts w:ascii="Times New Roman"/>
          <w:b w:val="false"/>
          <w:i w:val="false"/>
          <w:color w:val="000000"/>
          <w:sz w:val="28"/>
        </w:rPr>
        <w:t>
      6) в статье 56:</w:t>
      </w:r>
    </w:p>
    <w:bookmarkEnd w:id="20"/>
    <w:bookmarkStart w:name="z26" w:id="21"/>
    <w:p>
      <w:pPr>
        <w:spacing w:after="0"/>
        <w:ind w:left="0"/>
        <w:jc w:val="both"/>
      </w:pPr>
      <w:r>
        <w:rPr>
          <w:rFonts w:ascii="Times New Roman"/>
          <w:b w:val="false"/>
          <w:i w:val="false"/>
          <w:color w:val="000000"/>
          <w:sz w:val="28"/>
        </w:rPr>
        <w:t>
      абзацы третий и четвертый подпункта 4) пункта 1 статьи 56 изложить в следующей редакции:</w:t>
      </w:r>
    </w:p>
    <w:bookmarkEnd w:id="21"/>
    <w:bookmarkStart w:name="z27" w:id="22"/>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22"/>
    <w:bookmarkStart w:name="z28" w:id="23"/>
    <w:p>
      <w:pPr>
        <w:spacing w:after="0"/>
        <w:ind w:left="0"/>
        <w:jc w:val="both"/>
      </w:pPr>
      <w:r>
        <w:rPr>
          <w:rFonts w:ascii="Times New Roman"/>
          <w:b w:val="false"/>
          <w:i w:val="false"/>
          <w:color w:val="000000"/>
          <w:sz w:val="28"/>
        </w:rPr>
        <w:t>
      обеспечение лиц с инвалидностью в соответствии с индивидуальной программой реабилитации и абилитации обязательными гигиеническими средствами, предоставление индивидуального помощника для лиц с инвалидностью первой группы, имеющих затруднение в передвижении, специалистов жестового языка для лиц с инвалидностью по слуху;";</w:t>
      </w:r>
    </w:p>
    <w:bookmarkEnd w:id="23"/>
    <w:bookmarkStart w:name="z29" w:id="24"/>
    <w:p>
      <w:pPr>
        <w:spacing w:after="0"/>
        <w:ind w:left="0"/>
        <w:jc w:val="both"/>
      </w:pPr>
      <w:r>
        <w:rPr>
          <w:rFonts w:ascii="Times New Roman"/>
          <w:b w:val="false"/>
          <w:i w:val="false"/>
          <w:color w:val="000000"/>
          <w:sz w:val="28"/>
        </w:rPr>
        <w:t>
      подпункты 7) и 9) пункта 5 изложить в следующей редакции:</w:t>
      </w:r>
    </w:p>
    <w:bookmarkEnd w:id="24"/>
    <w:bookmarkStart w:name="z30" w:id="25"/>
    <w:p>
      <w:pPr>
        <w:spacing w:after="0"/>
        <w:ind w:left="0"/>
        <w:jc w:val="both"/>
      </w:pPr>
      <w:r>
        <w:rPr>
          <w:rFonts w:ascii="Times New Roman"/>
          <w:b w:val="false"/>
          <w:i w:val="false"/>
          <w:color w:val="000000"/>
          <w:sz w:val="28"/>
        </w:rPr>
        <w:t>
      "7) организация совместно с общественными объединениями лиц с инвалидностью культурно-массовых и просветительских мероприятий;";</w:t>
      </w:r>
    </w:p>
    <w:bookmarkEnd w:id="25"/>
    <w:bookmarkStart w:name="z31" w:id="26"/>
    <w:p>
      <w:pPr>
        <w:spacing w:after="0"/>
        <w:ind w:left="0"/>
        <w:jc w:val="both"/>
      </w:pPr>
      <w:r>
        <w:rPr>
          <w:rFonts w:ascii="Times New Roman"/>
          <w:b w:val="false"/>
          <w:i w:val="false"/>
          <w:color w:val="000000"/>
          <w:sz w:val="28"/>
        </w:rPr>
        <w:t>
      "9)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w:t>
      </w:r>
    </w:p>
    <w:bookmarkEnd w:id="26"/>
    <w:bookmarkStart w:name="z32"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19-І, 19-II, ст. 94, 96; № 21, ст. 122; № 22, ст. 128; 2015 г., № 10, ст. 50; № 20-VII, ст. 115; № 22-II, ст. 145; № 23-II, ст. 170; 2016 г., № 8-II, ст. 67; 2017 г., № 8, ст. 16; № 16, ст. 56; 2018 г., № 14, ст. 42; 2019 г., № 2, ст. 6; № 7, ст. 36; № 21-22, ст. 90; № 24-II, ст. 120;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27"/>
    <w:bookmarkStart w:name="z33" w:id="28"/>
    <w:p>
      <w:pPr>
        <w:spacing w:after="0"/>
        <w:ind w:left="0"/>
        <w:jc w:val="both"/>
      </w:pPr>
      <w:r>
        <w:rPr>
          <w:rFonts w:ascii="Times New Roman"/>
          <w:b w:val="false"/>
          <w:i w:val="false"/>
          <w:color w:val="000000"/>
          <w:sz w:val="28"/>
        </w:rPr>
        <w:t>
      1) подпункт 3) пункта 2 статьи 147 изложить в следующей редакции:</w:t>
      </w:r>
    </w:p>
    <w:bookmarkEnd w:id="28"/>
    <w:bookmarkStart w:name="z34" w:id="29"/>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восемнадцати лет I - II группы инвалидности.";</w:t>
      </w:r>
    </w:p>
    <w:bookmarkEnd w:id="29"/>
    <w:bookmarkStart w:name="z35" w:id="30"/>
    <w:p>
      <w:pPr>
        <w:spacing w:after="0"/>
        <w:ind w:left="0"/>
        <w:jc w:val="both"/>
      </w:pPr>
      <w:r>
        <w:rPr>
          <w:rFonts w:ascii="Times New Roman"/>
          <w:b w:val="false"/>
          <w:i w:val="false"/>
          <w:color w:val="000000"/>
          <w:sz w:val="28"/>
        </w:rPr>
        <w:t>
      2) подпункт 2) пункта 1 статьи 148 изложить в следующей редакции:</w:t>
      </w:r>
    </w:p>
    <w:bookmarkEnd w:id="30"/>
    <w:bookmarkStart w:name="z36" w:id="31"/>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им возраста восемнадцати лет I - II группы инвалидности;";</w:t>
      </w:r>
    </w:p>
    <w:bookmarkEnd w:id="31"/>
    <w:bookmarkStart w:name="z37" w:id="32"/>
    <w:p>
      <w:pPr>
        <w:spacing w:after="0"/>
        <w:ind w:left="0"/>
        <w:jc w:val="both"/>
      </w:pPr>
      <w:r>
        <w:rPr>
          <w:rFonts w:ascii="Times New Roman"/>
          <w:b w:val="false"/>
          <w:i w:val="false"/>
          <w:color w:val="000000"/>
          <w:sz w:val="28"/>
        </w:rPr>
        <w:t>
      3) пункт 3 статьи 169 изложить в следующей редакции:</w:t>
      </w:r>
    </w:p>
    <w:bookmarkEnd w:id="32"/>
    <w:bookmarkStart w:name="z38" w:id="33"/>
    <w:p>
      <w:pPr>
        <w:spacing w:after="0"/>
        <w:ind w:left="0"/>
        <w:jc w:val="both"/>
      </w:pPr>
      <w:r>
        <w:rPr>
          <w:rFonts w:ascii="Times New Roman"/>
          <w:b w:val="false"/>
          <w:i w:val="false"/>
          <w:color w:val="000000"/>
          <w:sz w:val="28"/>
        </w:rPr>
        <w:t>
      "3. Размер задолженности по алиментам, уплачиваемым на несовершеннолетних детей в соответствии со статьей 139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33"/>
    <w:bookmarkStart w:name="z39" w:id="34"/>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34"/>
    <w:bookmarkStart w:name="z40" w:id="35"/>
    <w:p>
      <w:pPr>
        <w:spacing w:after="0"/>
        <w:ind w:left="0"/>
        <w:jc w:val="both"/>
      </w:pPr>
      <w:r>
        <w:rPr>
          <w:rFonts w:ascii="Times New Roman"/>
          <w:b w:val="false"/>
          <w:i w:val="false"/>
          <w:color w:val="000000"/>
          <w:sz w:val="28"/>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35"/>
    <w:bookmarkStart w:name="z41" w:id="36"/>
    <w:p>
      <w:pPr>
        <w:spacing w:after="0"/>
        <w:ind w:left="0"/>
        <w:jc w:val="both"/>
      </w:pPr>
      <w:r>
        <w:rPr>
          <w:rFonts w:ascii="Times New Roman"/>
          <w:b w:val="false"/>
          <w:i w:val="false"/>
          <w:color w:val="000000"/>
          <w:sz w:val="28"/>
        </w:rPr>
        <w:t>
      4) подпункт 6) пункта 3 статьи 222 изложить в следующей редакции:</w:t>
      </w:r>
    </w:p>
    <w:bookmarkEnd w:id="36"/>
    <w:bookmarkStart w:name="z42" w:id="37"/>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37"/>
    <w:bookmarkStart w:name="z43" w:id="3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ст. 126; 2017 г., № 8, ст. 16; № 9, ст. 21; № 14, ст. 50; № 16, ст. 56; № 22-III, ст. 109; № 23-III, ст. 111; № 24, ст. 115; 2018 г., № 1, ст. 2; № 14, ст. 44; № 15, ст. 46; № 16, ст. 56; № 23, ст. 88, 91; № 24, ст. 94; 2019 г., № 2, ст. 6; № 7, ст. 36; № 8, ст. 45; № 15-16, ст. 67; № 19-20, ст. 86; № 23, ст. 108; № 24-I, ст. 118; № 24-II, ст. 120;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25 мая 2020 года "О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38"/>
    <w:bookmarkStart w:name="z44" w:id="39"/>
    <w:p>
      <w:pPr>
        <w:spacing w:after="0"/>
        <w:ind w:left="0"/>
        <w:jc w:val="both"/>
      </w:pPr>
      <w:r>
        <w:rPr>
          <w:rFonts w:ascii="Times New Roman"/>
          <w:b w:val="false"/>
          <w:i w:val="false"/>
          <w:color w:val="000000"/>
          <w:sz w:val="28"/>
        </w:rPr>
        <w:t>
      1) часть третью статьи 43 изложить в следующей редакции:</w:t>
      </w:r>
    </w:p>
    <w:bookmarkEnd w:id="39"/>
    <w:bookmarkStart w:name="z45" w:id="40"/>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bookmarkEnd w:id="40"/>
    <w:bookmarkStart w:name="z46" w:id="41"/>
    <w:p>
      <w:pPr>
        <w:spacing w:after="0"/>
        <w:ind w:left="0"/>
        <w:jc w:val="both"/>
      </w:pPr>
      <w:r>
        <w:rPr>
          <w:rFonts w:ascii="Times New Roman"/>
          <w:b w:val="false"/>
          <w:i w:val="false"/>
          <w:color w:val="000000"/>
          <w:sz w:val="28"/>
        </w:rPr>
        <w:t>
      2) часть первую статьи 44 изложить в следующей редакции:</w:t>
      </w:r>
    </w:p>
    <w:bookmarkEnd w:id="41"/>
    <w:bookmarkStart w:name="z47" w:id="42"/>
    <w:p>
      <w:pPr>
        <w:spacing w:after="0"/>
        <w:ind w:left="0"/>
        <w:jc w:val="both"/>
      </w:pPr>
      <w:r>
        <w:rPr>
          <w:rFonts w:ascii="Times New Roman"/>
          <w:b w:val="false"/>
          <w:i w:val="false"/>
          <w:color w:val="000000"/>
          <w:sz w:val="28"/>
        </w:rPr>
        <w:t>
      "1.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лица с инвалидностью первой или второй группы, а также осужденные, которым наказание заменено на ограничение свободы сроком менее шести месяцев.";</w:t>
      </w:r>
    </w:p>
    <w:bookmarkEnd w:id="42"/>
    <w:bookmarkStart w:name="z48" w:id="43"/>
    <w:p>
      <w:pPr>
        <w:spacing w:after="0"/>
        <w:ind w:left="0"/>
        <w:jc w:val="both"/>
      </w:pPr>
      <w:r>
        <w:rPr>
          <w:rFonts w:ascii="Times New Roman"/>
          <w:b w:val="false"/>
          <w:i w:val="false"/>
          <w:color w:val="000000"/>
          <w:sz w:val="28"/>
        </w:rPr>
        <w:t>
      3) часть третью статьи 45 изложить в следующей редакции:</w:t>
      </w:r>
    </w:p>
    <w:bookmarkEnd w:id="43"/>
    <w:bookmarkStart w:name="z49" w:id="44"/>
    <w:p>
      <w:pPr>
        <w:spacing w:after="0"/>
        <w:ind w:left="0"/>
        <w:jc w:val="both"/>
      </w:pPr>
      <w:r>
        <w:rPr>
          <w:rFonts w:ascii="Times New Roman"/>
          <w:b w:val="false"/>
          <w:i w:val="false"/>
          <w:color w:val="000000"/>
          <w:sz w:val="28"/>
        </w:rPr>
        <w:t>
      "3. Арест не назначается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44"/>
    <w:bookmarkStart w:name="z50" w:id="45"/>
    <w:p>
      <w:pPr>
        <w:spacing w:after="0"/>
        <w:ind w:left="0"/>
        <w:jc w:val="both"/>
      </w:pPr>
      <w:r>
        <w:rPr>
          <w:rFonts w:ascii="Times New Roman"/>
          <w:b w:val="false"/>
          <w:i w:val="false"/>
          <w:color w:val="000000"/>
          <w:sz w:val="28"/>
        </w:rPr>
        <w:t>
      4) в статье 72:</w:t>
      </w:r>
    </w:p>
    <w:bookmarkEnd w:id="45"/>
    <w:bookmarkStart w:name="z51" w:id="46"/>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46"/>
    <w:bookmarkStart w:name="z52" w:id="47"/>
    <w:p>
      <w:pPr>
        <w:spacing w:after="0"/>
        <w:ind w:left="0"/>
        <w:jc w:val="both"/>
      </w:pPr>
      <w:r>
        <w:rPr>
          <w:rFonts w:ascii="Times New Roman"/>
          <w:b w:val="false"/>
          <w:i w:val="false"/>
          <w:color w:val="000000"/>
          <w:sz w:val="28"/>
        </w:rPr>
        <w:t>
      "4.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 после фактического отбытия:";</w:t>
      </w:r>
    </w:p>
    <w:bookmarkEnd w:id="47"/>
    <w:bookmarkStart w:name="z53" w:id="48"/>
    <w:p>
      <w:pPr>
        <w:spacing w:after="0"/>
        <w:ind w:left="0"/>
        <w:jc w:val="both"/>
      </w:pPr>
      <w:r>
        <w:rPr>
          <w:rFonts w:ascii="Times New Roman"/>
          <w:b w:val="false"/>
          <w:i w:val="false"/>
          <w:color w:val="000000"/>
          <w:sz w:val="28"/>
        </w:rPr>
        <w:t>
      подпункт 2) части седьмой изложить в следующей редакции:</w:t>
      </w:r>
    </w:p>
    <w:bookmarkEnd w:id="48"/>
    <w:bookmarkStart w:name="z54" w:id="49"/>
    <w:p>
      <w:pPr>
        <w:spacing w:after="0"/>
        <w:ind w:left="0"/>
        <w:jc w:val="both"/>
      </w:pP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лицом с инвалидностью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bookmarkEnd w:id="49"/>
    <w:bookmarkStart w:name="z55" w:id="50"/>
    <w:p>
      <w:pPr>
        <w:spacing w:after="0"/>
        <w:ind w:left="0"/>
        <w:jc w:val="both"/>
      </w:pPr>
      <w:r>
        <w:rPr>
          <w:rFonts w:ascii="Times New Roman"/>
          <w:b w:val="false"/>
          <w:i w:val="false"/>
          <w:color w:val="000000"/>
          <w:sz w:val="28"/>
        </w:rPr>
        <w:t>
      5) часть вторую статьи 152 изложить в следующей редакции:</w:t>
      </w:r>
    </w:p>
    <w:bookmarkEnd w:id="50"/>
    <w:bookmarkStart w:name="z56" w:id="51"/>
    <w:p>
      <w:pPr>
        <w:spacing w:after="0"/>
        <w:ind w:left="0"/>
        <w:jc w:val="both"/>
      </w:pPr>
      <w:r>
        <w:rPr>
          <w:rFonts w:ascii="Times New Roman"/>
          <w:b w:val="false"/>
          <w:i w:val="false"/>
          <w:color w:val="000000"/>
          <w:sz w:val="28"/>
        </w:rPr>
        <w:t>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 –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51"/>
    <w:bookmarkStart w:name="z57"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т. 3; № 8, 16; № 14, ст. 50, 53; № 16, ст. 56; № 21, ст. 98, 102; № 24, ст. 115; 2018 г., № 1, ст. 2; № 10, ст. 32; № 16, ст. 53, 56; № 23, ст. 91; № 24, ст. 93; 2019 г., № 2, ст. 6; № 7, ст. 36; № 19-20, ст. 86; № 23, ст. 103; № 24-I, ст. 118, 119; № 24-II, ст. 120;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52"/>
    <w:bookmarkStart w:name="z58" w:id="53"/>
    <w:p>
      <w:pPr>
        <w:spacing w:after="0"/>
        <w:ind w:left="0"/>
        <w:jc w:val="both"/>
      </w:pPr>
      <w:r>
        <w:rPr>
          <w:rFonts w:ascii="Times New Roman"/>
          <w:b w:val="false"/>
          <w:i w:val="false"/>
          <w:color w:val="000000"/>
          <w:sz w:val="28"/>
        </w:rPr>
        <w:t>
      1) подпункт 1) части третьей статьи 145 изложить в следующей редакции:</w:t>
      </w:r>
    </w:p>
    <w:bookmarkEnd w:id="53"/>
    <w:bookmarkStart w:name="z59" w:id="54"/>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bookmarkEnd w:id="54"/>
    <w:bookmarkStart w:name="z60" w:id="55"/>
    <w:p>
      <w:pPr>
        <w:spacing w:after="0"/>
        <w:ind w:left="0"/>
        <w:jc w:val="both"/>
      </w:pPr>
      <w:r>
        <w:rPr>
          <w:rFonts w:ascii="Times New Roman"/>
          <w:b w:val="false"/>
          <w:i w:val="false"/>
          <w:color w:val="000000"/>
          <w:sz w:val="28"/>
        </w:rPr>
        <w:t>
      2) подпункт 3) части второй статьи 640 изложить в следующей редакции:</w:t>
      </w:r>
    </w:p>
    <w:bookmarkEnd w:id="55"/>
    <w:bookmarkStart w:name="z61" w:id="56"/>
    <w:p>
      <w:pPr>
        <w:spacing w:after="0"/>
        <w:ind w:left="0"/>
        <w:jc w:val="both"/>
      </w:pPr>
      <w:r>
        <w:rPr>
          <w:rFonts w:ascii="Times New Roman"/>
          <w:b w:val="false"/>
          <w:i w:val="false"/>
          <w:color w:val="000000"/>
          <w:sz w:val="28"/>
        </w:rPr>
        <w:t>
      "3) другие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End w:id="56"/>
    <w:bookmarkStart w:name="z62" w:id="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22-III, ст. 149; № 23-II, ст. 170; 2016 г., № 8-II, ст. 67; № 23, ст. 118; № 24, ст. 126, 129, 131; 2017 г., № 8, ст. 16; № 14, ст. 50; № 16, ст. 56; 2018 г., № 1, ст. 2; № 16, ст. 56; № 24, ст. 93; 2019 г., № 2, ст. 6; № 23, ст. 106; № 24-II, ст. 120;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57"/>
    <w:bookmarkStart w:name="z63" w:id="58"/>
    <w:p>
      <w:pPr>
        <w:spacing w:after="0"/>
        <w:ind w:left="0"/>
        <w:jc w:val="both"/>
      </w:pPr>
      <w:r>
        <w:rPr>
          <w:rFonts w:ascii="Times New Roman"/>
          <w:b w:val="false"/>
          <w:i w:val="false"/>
          <w:color w:val="000000"/>
          <w:sz w:val="28"/>
        </w:rPr>
        <w:t>
      1) часть третью статьи 10 изложить в следующей редакции:</w:t>
      </w:r>
    </w:p>
    <w:bookmarkEnd w:id="58"/>
    <w:bookmarkStart w:name="z64" w:id="59"/>
    <w:p>
      <w:pPr>
        <w:spacing w:after="0"/>
        <w:ind w:left="0"/>
        <w:jc w:val="both"/>
      </w:pPr>
      <w:r>
        <w:rPr>
          <w:rFonts w:ascii="Times New Roman"/>
          <w:b w:val="false"/>
          <w:i w:val="false"/>
          <w:color w:val="000000"/>
          <w:sz w:val="28"/>
        </w:rPr>
        <w:t>
      "3. Осужденные, являющиеся лицами с инвалидностью с дефектами речи либо слуха, либо зрения, имеют право пользоваться услугами специалистов, владеющих дактильно-жестовым языком или азбукой Брайля.";</w:t>
      </w:r>
    </w:p>
    <w:bookmarkEnd w:id="59"/>
    <w:bookmarkStart w:name="z65" w:id="60"/>
    <w:p>
      <w:pPr>
        <w:spacing w:after="0"/>
        <w:ind w:left="0"/>
        <w:jc w:val="both"/>
      </w:pPr>
      <w:r>
        <w:rPr>
          <w:rFonts w:ascii="Times New Roman"/>
          <w:b w:val="false"/>
          <w:i w:val="false"/>
          <w:color w:val="000000"/>
          <w:sz w:val="28"/>
        </w:rPr>
        <w:t>
      2) часть девятую статьи 52 изложить в следующей редакции:</w:t>
      </w:r>
    </w:p>
    <w:bookmarkEnd w:id="60"/>
    <w:bookmarkStart w:name="z66" w:id="61"/>
    <w:p>
      <w:pPr>
        <w:spacing w:after="0"/>
        <w:ind w:left="0"/>
        <w:jc w:val="both"/>
      </w:pPr>
      <w:r>
        <w:rPr>
          <w:rFonts w:ascii="Times New Roman"/>
          <w:b w:val="false"/>
          <w:i w:val="false"/>
          <w:color w:val="000000"/>
          <w:sz w:val="28"/>
        </w:rPr>
        <w:t>
      "9.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61"/>
    <w:bookmarkStart w:name="z67" w:id="62"/>
    <w:p>
      <w:pPr>
        <w:spacing w:after="0"/>
        <w:ind w:left="0"/>
        <w:jc w:val="both"/>
      </w:pPr>
      <w:r>
        <w:rPr>
          <w:rFonts w:ascii="Times New Roman"/>
          <w:b w:val="false"/>
          <w:i w:val="false"/>
          <w:color w:val="000000"/>
          <w:sz w:val="28"/>
        </w:rPr>
        <w:t>
      3) часть пятую статьи 57 изложить в следующей редакции:</w:t>
      </w:r>
    </w:p>
    <w:bookmarkEnd w:id="62"/>
    <w:bookmarkStart w:name="z68" w:id="63"/>
    <w:p>
      <w:pPr>
        <w:spacing w:after="0"/>
        <w:ind w:left="0"/>
        <w:jc w:val="both"/>
      </w:pPr>
      <w:r>
        <w:rPr>
          <w:rFonts w:ascii="Times New Roman"/>
          <w:b w:val="false"/>
          <w:i w:val="false"/>
          <w:color w:val="000000"/>
          <w:sz w:val="28"/>
        </w:rPr>
        <w:t>
      "5.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63"/>
    <w:bookmarkStart w:name="z69" w:id="64"/>
    <w:p>
      <w:pPr>
        <w:spacing w:after="0"/>
        <w:ind w:left="0"/>
        <w:jc w:val="both"/>
      </w:pPr>
      <w:r>
        <w:rPr>
          <w:rFonts w:ascii="Times New Roman"/>
          <w:b w:val="false"/>
          <w:i w:val="false"/>
          <w:color w:val="000000"/>
          <w:sz w:val="28"/>
        </w:rPr>
        <w:t>
      4) часть третью статьи 69 изложить в следующей редакции:</w:t>
      </w:r>
    </w:p>
    <w:bookmarkEnd w:id="64"/>
    <w:bookmarkStart w:name="z70" w:id="65"/>
    <w:p>
      <w:pPr>
        <w:spacing w:after="0"/>
        <w:ind w:left="0"/>
        <w:jc w:val="both"/>
      </w:pPr>
      <w:r>
        <w:rPr>
          <w:rFonts w:ascii="Times New Roman"/>
          <w:b w:val="false"/>
          <w:i w:val="false"/>
          <w:color w:val="000000"/>
          <w:sz w:val="28"/>
        </w:rPr>
        <w:t>
      "3. При установлении осужденному инвалидности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bookmarkEnd w:id="65"/>
    <w:bookmarkStart w:name="z71" w:id="66"/>
    <w:p>
      <w:pPr>
        <w:spacing w:after="0"/>
        <w:ind w:left="0"/>
        <w:jc w:val="both"/>
      </w:pPr>
      <w:r>
        <w:rPr>
          <w:rFonts w:ascii="Times New Roman"/>
          <w:b w:val="false"/>
          <w:i w:val="false"/>
          <w:color w:val="000000"/>
          <w:sz w:val="28"/>
        </w:rPr>
        <w:t>
      5) подпункт 4) части второй статьи 86 изложить в следующей редакции:</w:t>
      </w:r>
    </w:p>
    <w:bookmarkEnd w:id="66"/>
    <w:bookmarkStart w:name="z72" w:id="67"/>
    <w:p>
      <w:pPr>
        <w:spacing w:after="0"/>
        <w:ind w:left="0"/>
        <w:jc w:val="both"/>
      </w:pPr>
      <w:r>
        <w:rPr>
          <w:rFonts w:ascii="Times New Roman"/>
          <w:b w:val="false"/>
          <w:i w:val="false"/>
          <w:color w:val="000000"/>
          <w:sz w:val="28"/>
        </w:rPr>
        <w:t>
      "4) один раз в месяц получать посылки, передачи, бандероли, содержащие предметы первой необходимости, и одежду по сезону.</w:t>
      </w:r>
    </w:p>
    <w:bookmarkEnd w:id="67"/>
    <w:bookmarkStart w:name="z73" w:id="68"/>
    <w:p>
      <w:pPr>
        <w:spacing w:after="0"/>
        <w:ind w:left="0"/>
        <w:jc w:val="both"/>
      </w:pPr>
      <w:r>
        <w:rPr>
          <w:rFonts w:ascii="Times New Roman"/>
          <w:b w:val="false"/>
          <w:i w:val="false"/>
          <w:color w:val="000000"/>
          <w:sz w:val="28"/>
        </w:rPr>
        <w:t>
      Больные осужденные, лица с инвалидностью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bookmarkEnd w:id="68"/>
    <w:bookmarkStart w:name="z74" w:id="69"/>
    <w:p>
      <w:pPr>
        <w:spacing w:after="0"/>
        <w:ind w:left="0"/>
        <w:jc w:val="both"/>
      </w:pPr>
      <w:r>
        <w:rPr>
          <w:rFonts w:ascii="Times New Roman"/>
          <w:b w:val="false"/>
          <w:i w:val="false"/>
          <w:color w:val="000000"/>
          <w:sz w:val="28"/>
        </w:rPr>
        <w:t>
      6) абзац третий части 3-1) статьи 96 изложить в следующей редакции:</w:t>
      </w:r>
    </w:p>
    <w:bookmarkEnd w:id="69"/>
    <w:bookmarkStart w:name="z75" w:id="70"/>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являющихся лицами с инвалидностью.";</w:t>
      </w:r>
    </w:p>
    <w:bookmarkEnd w:id="70"/>
    <w:bookmarkStart w:name="z76" w:id="71"/>
    <w:p>
      <w:pPr>
        <w:spacing w:after="0"/>
        <w:ind w:left="0"/>
        <w:jc w:val="both"/>
      </w:pPr>
      <w:r>
        <w:rPr>
          <w:rFonts w:ascii="Times New Roman"/>
          <w:b w:val="false"/>
          <w:i w:val="false"/>
          <w:color w:val="000000"/>
          <w:sz w:val="28"/>
        </w:rPr>
        <w:t>
      7) часть третью статьи 105 изложить в следующей редакции:</w:t>
      </w:r>
    </w:p>
    <w:bookmarkEnd w:id="71"/>
    <w:bookmarkStart w:name="z77" w:id="72"/>
    <w:p>
      <w:pPr>
        <w:spacing w:after="0"/>
        <w:ind w:left="0"/>
        <w:jc w:val="both"/>
      </w:pPr>
      <w:r>
        <w:rPr>
          <w:rFonts w:ascii="Times New Roman"/>
          <w:b w:val="false"/>
          <w:i w:val="false"/>
          <w:color w:val="000000"/>
          <w:sz w:val="28"/>
        </w:rPr>
        <w:t>
      "3. Беременные женщины, женщины, имеющие детей, а также лица с инвалидностью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p>
    <w:bookmarkEnd w:id="72"/>
    <w:bookmarkStart w:name="z78" w:id="73"/>
    <w:p>
      <w:pPr>
        <w:spacing w:after="0"/>
        <w:ind w:left="0"/>
        <w:jc w:val="both"/>
      </w:pPr>
      <w:r>
        <w:rPr>
          <w:rFonts w:ascii="Times New Roman"/>
          <w:b w:val="false"/>
          <w:i w:val="false"/>
          <w:color w:val="000000"/>
          <w:sz w:val="28"/>
        </w:rPr>
        <w:t>
      8) в статье 113:</w:t>
      </w:r>
    </w:p>
    <w:bookmarkEnd w:id="73"/>
    <w:bookmarkStart w:name="z79" w:id="7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4"/>
    <w:bookmarkStart w:name="z80" w:id="75"/>
    <w:p>
      <w:pPr>
        <w:spacing w:after="0"/>
        <w:ind w:left="0"/>
        <w:jc w:val="both"/>
      </w:pPr>
      <w:r>
        <w:rPr>
          <w:rFonts w:ascii="Times New Roman"/>
          <w:b w:val="false"/>
          <w:i w:val="false"/>
          <w:color w:val="000000"/>
          <w:sz w:val="28"/>
        </w:rPr>
        <w:t>
      "Осужденные женщины, имеющие несовершеннолетних детей с инвалидностью вне учреждения, имеют право на один краткосрочный выезд в год для свидания с ними.";</w:t>
      </w:r>
    </w:p>
    <w:bookmarkEnd w:id="75"/>
    <w:bookmarkStart w:name="z81" w:id="76"/>
    <w:p>
      <w:pPr>
        <w:spacing w:after="0"/>
        <w:ind w:left="0"/>
        <w:jc w:val="both"/>
      </w:pPr>
      <w:r>
        <w:rPr>
          <w:rFonts w:ascii="Times New Roman"/>
          <w:b w:val="false"/>
          <w:i w:val="false"/>
          <w:color w:val="000000"/>
          <w:sz w:val="28"/>
        </w:rPr>
        <w:t>
      часть четвертую изложить в следующей редакции:</w:t>
      </w:r>
    </w:p>
    <w:bookmarkEnd w:id="76"/>
    <w:bookmarkStart w:name="z82" w:id="77"/>
    <w:p>
      <w:pPr>
        <w:spacing w:after="0"/>
        <w:ind w:left="0"/>
        <w:jc w:val="both"/>
      </w:pPr>
      <w:r>
        <w:rPr>
          <w:rFonts w:ascii="Times New Roman"/>
          <w:b w:val="false"/>
          <w:i w:val="false"/>
          <w:color w:val="000000"/>
          <w:sz w:val="28"/>
        </w:rPr>
        <w:t>
      "4. Осужденным, являющимся лицами с инвалидностью первой или второй группы и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77"/>
    <w:bookmarkStart w:name="z83" w:id="78"/>
    <w:p>
      <w:pPr>
        <w:spacing w:after="0"/>
        <w:ind w:left="0"/>
        <w:jc w:val="both"/>
      </w:pPr>
      <w:r>
        <w:rPr>
          <w:rFonts w:ascii="Times New Roman"/>
          <w:b w:val="false"/>
          <w:i w:val="false"/>
          <w:color w:val="000000"/>
          <w:sz w:val="28"/>
        </w:rPr>
        <w:t>
      9) части пятую и шестую статьи 115 изложить в следующей редакции:</w:t>
      </w:r>
    </w:p>
    <w:bookmarkEnd w:id="78"/>
    <w:bookmarkStart w:name="z84" w:id="79"/>
    <w:p>
      <w:pPr>
        <w:spacing w:after="0"/>
        <w:ind w:left="0"/>
        <w:jc w:val="both"/>
      </w:pPr>
      <w:r>
        <w:rPr>
          <w:rFonts w:ascii="Times New Roman"/>
          <w:b w:val="false"/>
          <w:i w:val="false"/>
          <w:color w:val="000000"/>
          <w:sz w:val="28"/>
        </w:rPr>
        <w:t>
      "5. Беременным женщинам, кормящим матерям, несовершеннолетним, а также больным и лицам с инвалидностью создаются улучшенные жилищно-бытовые условия и устанавливаются повышенные нормы питания.</w:t>
      </w:r>
    </w:p>
    <w:bookmarkEnd w:id="79"/>
    <w:bookmarkStart w:name="z85" w:id="80"/>
    <w:p>
      <w:pPr>
        <w:spacing w:after="0"/>
        <w:ind w:left="0"/>
        <w:jc w:val="both"/>
      </w:pPr>
      <w:r>
        <w:rPr>
          <w:rFonts w:ascii="Times New Roman"/>
          <w:b w:val="false"/>
          <w:i w:val="false"/>
          <w:color w:val="000000"/>
          <w:sz w:val="28"/>
        </w:rPr>
        <w:t>
      6. Помещения, в которых содержатся осужденные, являющиеся лицами с инвалидностью, оборудуются специальными техническими средствами и приспособлениями.";</w:t>
      </w:r>
    </w:p>
    <w:bookmarkEnd w:id="80"/>
    <w:bookmarkStart w:name="z86" w:id="81"/>
    <w:p>
      <w:pPr>
        <w:spacing w:after="0"/>
        <w:ind w:left="0"/>
        <w:jc w:val="both"/>
      </w:pPr>
      <w:r>
        <w:rPr>
          <w:rFonts w:ascii="Times New Roman"/>
          <w:b w:val="false"/>
          <w:i w:val="false"/>
          <w:color w:val="000000"/>
          <w:sz w:val="28"/>
        </w:rPr>
        <w:t>
      10) часть вторую статьи 127 изложить в следующей редакции:</w:t>
      </w:r>
    </w:p>
    <w:bookmarkEnd w:id="81"/>
    <w:bookmarkStart w:name="z87" w:id="82"/>
    <w:p>
      <w:pPr>
        <w:spacing w:after="0"/>
        <w:ind w:left="0"/>
        <w:jc w:val="both"/>
      </w:pPr>
      <w:r>
        <w:rPr>
          <w:rFonts w:ascii="Times New Roman"/>
          <w:b w:val="false"/>
          <w:i w:val="false"/>
          <w:color w:val="000000"/>
          <w:sz w:val="28"/>
        </w:rPr>
        <w:t>
      "2. Осужденные старше тридцати лет и лица с инвалидностью получают начальное, основное среднее, общее среднее образование по их желанию.";</w:t>
      </w:r>
    </w:p>
    <w:bookmarkEnd w:id="82"/>
    <w:bookmarkStart w:name="z88" w:id="83"/>
    <w:p>
      <w:pPr>
        <w:spacing w:after="0"/>
        <w:ind w:left="0"/>
        <w:jc w:val="both"/>
      </w:pPr>
      <w:r>
        <w:rPr>
          <w:rFonts w:ascii="Times New Roman"/>
          <w:b w:val="false"/>
          <w:i w:val="false"/>
          <w:color w:val="000000"/>
          <w:sz w:val="28"/>
        </w:rPr>
        <w:t>
      11) часть пятую статьи 134 изложить в следующей редакции:</w:t>
      </w:r>
    </w:p>
    <w:bookmarkEnd w:id="83"/>
    <w:bookmarkStart w:name="z89" w:id="84"/>
    <w:p>
      <w:pPr>
        <w:spacing w:after="0"/>
        <w:ind w:left="0"/>
        <w:jc w:val="both"/>
      </w:pPr>
      <w:r>
        <w:rPr>
          <w:rFonts w:ascii="Times New Roman"/>
          <w:b w:val="false"/>
          <w:i w:val="false"/>
          <w:color w:val="000000"/>
          <w:sz w:val="28"/>
        </w:rPr>
        <w:t>
      "5. Камеры в дисциплинарных изоляторах и одиночные камеры, предназначенные для содержания осужденных, являющихся лицами с инвалидностью, оборудуются специальными техническими средствами.";</w:t>
      </w:r>
    </w:p>
    <w:bookmarkEnd w:id="84"/>
    <w:bookmarkStart w:name="z90" w:id="85"/>
    <w:p>
      <w:pPr>
        <w:spacing w:after="0"/>
        <w:ind w:left="0"/>
        <w:jc w:val="both"/>
      </w:pPr>
      <w:r>
        <w:rPr>
          <w:rFonts w:ascii="Times New Roman"/>
          <w:b w:val="false"/>
          <w:i w:val="false"/>
          <w:color w:val="000000"/>
          <w:sz w:val="28"/>
        </w:rPr>
        <w:t>
      12) часть пятую статьи 144 изложить в следующей редакции:</w:t>
      </w:r>
    </w:p>
    <w:bookmarkEnd w:id="85"/>
    <w:bookmarkStart w:name="z91" w:id="86"/>
    <w:p>
      <w:pPr>
        <w:spacing w:after="0"/>
        <w:ind w:left="0"/>
        <w:jc w:val="both"/>
      </w:pPr>
      <w:r>
        <w:rPr>
          <w:rFonts w:ascii="Times New Roman"/>
          <w:b w:val="false"/>
          <w:i w:val="false"/>
          <w:color w:val="000000"/>
          <w:sz w:val="28"/>
        </w:rPr>
        <w:t>
      "5. Не могут содержаться в строгих условиях осужденные беременные женщины и осужденные женщины, имеющие при себе малолетних детей, а также осужденные, являющиеся лицами с инвалидностью.";</w:t>
      </w:r>
    </w:p>
    <w:bookmarkEnd w:id="86"/>
    <w:bookmarkStart w:name="z92" w:id="87"/>
    <w:p>
      <w:pPr>
        <w:spacing w:after="0"/>
        <w:ind w:left="0"/>
        <w:jc w:val="both"/>
      </w:pPr>
      <w:r>
        <w:rPr>
          <w:rFonts w:ascii="Times New Roman"/>
          <w:b w:val="false"/>
          <w:i w:val="false"/>
          <w:color w:val="000000"/>
          <w:sz w:val="28"/>
        </w:rPr>
        <w:t>
      7) часть седьмую статьи 162 изложить в следующей редакции:</w:t>
      </w:r>
    </w:p>
    <w:bookmarkEnd w:id="87"/>
    <w:bookmarkStart w:name="z93" w:id="88"/>
    <w:p>
      <w:pPr>
        <w:spacing w:after="0"/>
        <w:ind w:left="0"/>
        <w:jc w:val="both"/>
      </w:pPr>
      <w:r>
        <w:rPr>
          <w:rFonts w:ascii="Times New Roman"/>
          <w:b w:val="false"/>
          <w:i w:val="false"/>
          <w:color w:val="000000"/>
          <w:sz w:val="28"/>
        </w:rPr>
        <w:t>
      "7. При установлении осужденному инвалидности первой или второй группы по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 его досрочном освобождении от отбывания наказания.";</w:t>
      </w:r>
    </w:p>
    <w:bookmarkEnd w:id="88"/>
    <w:bookmarkStart w:name="z94" w:id="89"/>
    <w:p>
      <w:pPr>
        <w:spacing w:after="0"/>
        <w:ind w:left="0"/>
        <w:jc w:val="both"/>
      </w:pPr>
      <w:r>
        <w:rPr>
          <w:rFonts w:ascii="Times New Roman"/>
          <w:b w:val="false"/>
          <w:i w:val="false"/>
          <w:color w:val="000000"/>
          <w:sz w:val="28"/>
        </w:rPr>
        <w:t>
      8) часть третью статьи 166 изложить в следующей редакции:</w:t>
      </w:r>
    </w:p>
    <w:bookmarkEnd w:id="89"/>
    <w:bookmarkStart w:name="z95" w:id="90"/>
    <w:p>
      <w:pPr>
        <w:spacing w:after="0"/>
        <w:ind w:left="0"/>
        <w:jc w:val="both"/>
      </w:pPr>
      <w:r>
        <w:rPr>
          <w:rFonts w:ascii="Times New Roman"/>
          <w:b w:val="false"/>
          <w:i w:val="false"/>
          <w:color w:val="000000"/>
          <w:sz w:val="28"/>
        </w:rPr>
        <w:t>
      "3. Лица с инвалидностью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дома-интернаты для престарелых и лиц с инвалидностью.";</w:t>
      </w:r>
    </w:p>
    <w:bookmarkEnd w:id="90"/>
    <w:bookmarkStart w:name="z96" w:id="91"/>
    <w:p>
      <w:pPr>
        <w:spacing w:after="0"/>
        <w:ind w:left="0"/>
        <w:jc w:val="both"/>
      </w:pPr>
      <w:r>
        <w:rPr>
          <w:rFonts w:ascii="Times New Roman"/>
          <w:b w:val="false"/>
          <w:i w:val="false"/>
          <w:color w:val="000000"/>
          <w:sz w:val="28"/>
        </w:rPr>
        <w:t>
      15) часть четвертую статьи 167 изложить в следующей редакции:</w:t>
      </w:r>
    </w:p>
    <w:bookmarkEnd w:id="91"/>
    <w:bookmarkStart w:name="z97" w:id="92"/>
    <w:p>
      <w:pPr>
        <w:spacing w:after="0"/>
        <w:ind w:left="0"/>
        <w:jc w:val="both"/>
      </w:pPr>
      <w:r>
        <w:rPr>
          <w:rFonts w:ascii="Times New Roman"/>
          <w:b w:val="false"/>
          <w:i w:val="false"/>
          <w:color w:val="000000"/>
          <w:sz w:val="28"/>
        </w:rPr>
        <w:t>
      "4. При освобождении от отбывания наказания в виде лишения свободы лиц с инвалидностью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bookmarkEnd w:id="92"/>
    <w:bookmarkStart w:name="z98" w:id="93"/>
    <w:p>
      <w:pPr>
        <w:spacing w:after="0"/>
        <w:ind w:left="0"/>
        <w:jc w:val="both"/>
      </w:pPr>
      <w:r>
        <w:rPr>
          <w:rFonts w:ascii="Times New Roman"/>
          <w:b w:val="false"/>
          <w:i w:val="false"/>
          <w:color w:val="000000"/>
          <w:sz w:val="28"/>
        </w:rPr>
        <w:t>
      9) подпункт 9) приложения изложить в следующей редакции:</w:t>
      </w:r>
    </w:p>
    <w:bookmarkEnd w:id="93"/>
    <w:bookmarkStart w:name="z99" w:id="94"/>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94"/>
    <w:bookmarkStart w:name="z100" w:id="9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 2017 г., № 9, ст. 21; № 14, ст. 50, 51; № 22-III, ст. 109; № 23-III, ст. 111; № 23-V, ст. 113; № 24, ст. 115; 2018 г., № 10, ст. 32; № 11, ст. 37; № 14, ст. 44; № 15, ст. 46, 49, 50; № 19, ст. 62; № 22, ст. 82, 83; № 24, ст. 94; 2019 г., № 2, ст. 6; № 5-6, ст. 27; № 7, ст. 37, 39; № 8, ст. 45; № 15-16, ст. 67; № 19-20, ст. 86; № 21-22, ст. 90, 91; № 23, ст. 108; № 24-I, ст. 118; № 24-II, ст. 123, 124;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95"/>
    <w:bookmarkStart w:name="z101" w:id="96"/>
    <w:p>
      <w:pPr>
        <w:spacing w:after="0"/>
        <w:ind w:left="0"/>
        <w:jc w:val="both"/>
      </w:pPr>
      <w:r>
        <w:rPr>
          <w:rFonts w:ascii="Times New Roman"/>
          <w:b w:val="false"/>
          <w:i w:val="false"/>
          <w:color w:val="000000"/>
          <w:sz w:val="28"/>
        </w:rPr>
        <w:t>
      1) в статье 138:</w:t>
      </w:r>
    </w:p>
    <w:bookmarkEnd w:id="96"/>
    <w:bookmarkStart w:name="z102" w:id="97"/>
    <w:p>
      <w:pPr>
        <w:spacing w:after="0"/>
        <w:ind w:left="0"/>
        <w:jc w:val="both"/>
      </w:pPr>
      <w:r>
        <w:rPr>
          <w:rFonts w:ascii="Times New Roman"/>
          <w:b w:val="false"/>
          <w:i w:val="false"/>
          <w:color w:val="000000"/>
          <w:sz w:val="28"/>
        </w:rPr>
        <w:t>
      подпункт 47) изложить в следующей редакции:</w:t>
      </w:r>
    </w:p>
    <w:bookmarkEnd w:id="97"/>
    <w:bookmarkStart w:name="z103" w:id="98"/>
    <w:p>
      <w:pPr>
        <w:spacing w:after="0"/>
        <w:ind w:left="0"/>
        <w:jc w:val="both"/>
      </w:pPr>
      <w:r>
        <w:rPr>
          <w:rFonts w:ascii="Times New Roman"/>
          <w:b w:val="false"/>
          <w:i w:val="false"/>
          <w:color w:val="000000"/>
          <w:sz w:val="28"/>
        </w:rPr>
        <w:t>
      "47) в области социальной защиты лиц с инвалидностью;".</w:t>
      </w:r>
    </w:p>
    <w:bookmarkEnd w:id="98"/>
    <w:bookmarkStart w:name="z104" w:id="9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 № 7, ст. 36, 37; № 15-16, ст. 67; № 23, ст. 103; № 24-I, ст. 118,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10 июня 2020 года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 опубликованный в газетах "Егемен Қазақстан" и "Казахстанская правда" 11 июня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99"/>
    <w:bookmarkStart w:name="z105" w:id="100"/>
    <w:p>
      <w:pPr>
        <w:spacing w:after="0"/>
        <w:ind w:left="0"/>
        <w:jc w:val="both"/>
      </w:pPr>
      <w:r>
        <w:rPr>
          <w:rFonts w:ascii="Times New Roman"/>
          <w:b w:val="false"/>
          <w:i w:val="false"/>
          <w:color w:val="000000"/>
          <w:sz w:val="28"/>
        </w:rPr>
        <w:t>
      1) подпункт 3) части первой статьи 112 изложить в следующей редакции:</w:t>
      </w:r>
    </w:p>
    <w:bookmarkEnd w:id="100"/>
    <w:bookmarkStart w:name="z106" w:id="101"/>
    <w:p>
      <w:pPr>
        <w:spacing w:after="0"/>
        <w:ind w:left="0"/>
        <w:jc w:val="both"/>
      </w:pPr>
      <w:r>
        <w:rPr>
          <w:rFonts w:ascii="Times New Roman"/>
          <w:b w:val="false"/>
          <w:i w:val="false"/>
          <w:color w:val="000000"/>
          <w:sz w:val="28"/>
        </w:rPr>
        <w:t>
      "3)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I и II групп, пенсионерами по возрасту;".</w:t>
      </w:r>
    </w:p>
    <w:bookmarkEnd w:id="101"/>
    <w:bookmarkStart w:name="z107" w:id="10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7-І, ст. 49; 2017 г., № 11, ст. 29; № 12, ст. 34; № 13, ст. 45; № 20, ст. 96; 2018 г., № 1, ст. 4; № 7-8, ст. 22; № 10, ст. 32; № 14, ст. 42; № 15, ст. 47, 48; 2019 г., № 15-16, ст. 67; № 21-22, ст. 91;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от 5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10 июня 2020 года "О внесении изменений и дополнений в некоторые законодательные акты Республики Казахстан по вопросам военного положения", опубликованный в газетах "Егемен Қазақстан" и "Казахстанская правда" 11 июня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102"/>
    <w:bookmarkStart w:name="z108" w:id="103"/>
    <w:p>
      <w:pPr>
        <w:spacing w:after="0"/>
        <w:ind w:left="0"/>
        <w:jc w:val="both"/>
      </w:pPr>
      <w:r>
        <w:rPr>
          <w:rFonts w:ascii="Times New Roman"/>
          <w:b w:val="false"/>
          <w:i w:val="false"/>
          <w:color w:val="000000"/>
          <w:sz w:val="28"/>
        </w:rPr>
        <w:t xml:space="preserve">
      1) пункт 2 статьи 28 изложить в следующей редакции: </w:t>
      </w:r>
    </w:p>
    <w:bookmarkEnd w:id="103"/>
    <w:bookmarkStart w:name="z109" w:id="104"/>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рабочих мест с учетом их индивидуальных возможностей.";</w:t>
      </w:r>
    </w:p>
    <w:bookmarkEnd w:id="104"/>
    <w:bookmarkStart w:name="z110" w:id="105"/>
    <w:p>
      <w:pPr>
        <w:spacing w:after="0"/>
        <w:ind w:left="0"/>
        <w:jc w:val="both"/>
      </w:pPr>
      <w:r>
        <w:rPr>
          <w:rFonts w:ascii="Times New Roman"/>
          <w:b w:val="false"/>
          <w:i w:val="false"/>
          <w:color w:val="000000"/>
          <w:sz w:val="28"/>
        </w:rPr>
        <w:t>
      2) пункт 2 статьи 54 изложить в следующей редакции:</w:t>
      </w:r>
    </w:p>
    <w:bookmarkEnd w:id="105"/>
    <w:bookmarkStart w:name="z111" w:id="106"/>
    <w:p>
      <w:pPr>
        <w:spacing w:after="0"/>
        <w:ind w:left="0"/>
        <w:jc w:val="both"/>
      </w:pPr>
      <w:r>
        <w:rPr>
          <w:rFonts w:ascii="Times New Roman"/>
          <w:b w:val="false"/>
          <w:i w:val="false"/>
          <w:color w:val="000000"/>
          <w:sz w:val="28"/>
        </w:rPr>
        <w:t>
      "2. Расторжение трудового договора по инициативе работодателя по основаниям, предусмотренным подпунктами 2) и 3) пункта 1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106"/>
    <w:bookmarkStart w:name="z112" w:id="107"/>
    <w:p>
      <w:pPr>
        <w:spacing w:after="0"/>
        <w:ind w:left="0"/>
        <w:jc w:val="both"/>
      </w:pPr>
      <w:r>
        <w:rPr>
          <w:rFonts w:ascii="Times New Roman"/>
          <w:b w:val="false"/>
          <w:i w:val="false"/>
          <w:color w:val="000000"/>
          <w:sz w:val="28"/>
        </w:rPr>
        <w:t>
      3) пункт 3 статьи 69 изложить в следующей редакции:</w:t>
      </w:r>
    </w:p>
    <w:bookmarkEnd w:id="107"/>
    <w:bookmarkStart w:name="z113" w:id="108"/>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108"/>
    <w:bookmarkStart w:name="z114" w:id="109"/>
    <w:p>
      <w:pPr>
        <w:spacing w:after="0"/>
        <w:ind w:left="0"/>
        <w:jc w:val="both"/>
      </w:pPr>
      <w:r>
        <w:rPr>
          <w:rFonts w:ascii="Times New Roman"/>
          <w:b w:val="false"/>
          <w:i w:val="false"/>
          <w:color w:val="000000"/>
          <w:sz w:val="28"/>
        </w:rPr>
        <w:t>
      4) пункт 8 статьи 75 изложить в следующей редакции:</w:t>
      </w:r>
    </w:p>
    <w:bookmarkEnd w:id="109"/>
    <w:bookmarkStart w:name="z115" w:id="110"/>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110"/>
    <w:bookmarkStart w:name="z116" w:id="111"/>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End w:id="111"/>
    <w:bookmarkStart w:name="z117" w:id="112"/>
    <w:p>
      <w:pPr>
        <w:spacing w:after="0"/>
        <w:ind w:left="0"/>
        <w:jc w:val="both"/>
      </w:pPr>
      <w:r>
        <w:rPr>
          <w:rFonts w:ascii="Times New Roman"/>
          <w:b w:val="false"/>
          <w:i w:val="false"/>
          <w:color w:val="000000"/>
          <w:sz w:val="28"/>
        </w:rPr>
        <w:t>
      5) пункты 3 и 4 статьи 76 изложить в следующей редакции:</w:t>
      </w:r>
    </w:p>
    <w:bookmarkEnd w:id="112"/>
    <w:bookmarkStart w:name="z118" w:id="113"/>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113"/>
    <w:bookmarkStart w:name="z119" w:id="114"/>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114"/>
    <w:bookmarkStart w:name="z120" w:id="115"/>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bookmarkEnd w:id="115"/>
    <w:bookmarkStart w:name="z121" w:id="116"/>
    <w:p>
      <w:pPr>
        <w:spacing w:after="0"/>
        <w:ind w:left="0"/>
        <w:jc w:val="both"/>
      </w:pPr>
      <w:r>
        <w:rPr>
          <w:rFonts w:ascii="Times New Roman"/>
          <w:b w:val="false"/>
          <w:i w:val="false"/>
          <w:color w:val="000000"/>
          <w:sz w:val="28"/>
        </w:rPr>
        <w:t>
      2) работников, воспитывающих детей с инвалидностью до шестнадцати лет.";</w:t>
      </w:r>
    </w:p>
    <w:bookmarkEnd w:id="116"/>
    <w:bookmarkStart w:name="z122" w:id="117"/>
    <w:p>
      <w:pPr>
        <w:spacing w:after="0"/>
        <w:ind w:left="0"/>
        <w:jc w:val="both"/>
      </w:pPr>
      <w:r>
        <w:rPr>
          <w:rFonts w:ascii="Times New Roman"/>
          <w:b w:val="false"/>
          <w:i w:val="false"/>
          <w:color w:val="000000"/>
          <w:sz w:val="28"/>
        </w:rPr>
        <w:t>
      6) подпункт 3) пункта 3 статьи 77 изложить в следующей редакции:</w:t>
      </w:r>
    </w:p>
    <w:bookmarkEnd w:id="117"/>
    <w:bookmarkStart w:name="z123" w:id="118"/>
    <w:p>
      <w:pPr>
        <w:spacing w:after="0"/>
        <w:ind w:left="0"/>
        <w:jc w:val="both"/>
      </w:pPr>
      <w:r>
        <w:rPr>
          <w:rFonts w:ascii="Times New Roman"/>
          <w:b w:val="false"/>
          <w:i w:val="false"/>
          <w:color w:val="000000"/>
          <w:sz w:val="28"/>
        </w:rPr>
        <w:t>
      "3) лица с инвалидностью.";</w:t>
      </w:r>
    </w:p>
    <w:bookmarkEnd w:id="118"/>
    <w:bookmarkStart w:name="z124" w:id="119"/>
    <w:p>
      <w:pPr>
        <w:spacing w:after="0"/>
        <w:ind w:left="0"/>
        <w:jc w:val="both"/>
      </w:pPr>
      <w:r>
        <w:rPr>
          <w:rFonts w:ascii="Times New Roman"/>
          <w:b w:val="false"/>
          <w:i w:val="false"/>
          <w:color w:val="000000"/>
          <w:sz w:val="28"/>
        </w:rPr>
        <w:t>
      7) подпункт 2) пункта 1 статьи 89 изложить в следующей редакции:</w:t>
      </w:r>
    </w:p>
    <w:bookmarkEnd w:id="119"/>
    <w:bookmarkStart w:name="z125" w:id="120"/>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End w:id="120"/>
    <w:bookmarkStart w:name="z126" w:id="121"/>
    <w:p>
      <w:pPr>
        <w:spacing w:after="0"/>
        <w:ind w:left="0"/>
        <w:jc w:val="both"/>
      </w:pPr>
      <w:r>
        <w:rPr>
          <w:rFonts w:ascii="Times New Roman"/>
          <w:b w:val="false"/>
          <w:i w:val="false"/>
          <w:color w:val="000000"/>
          <w:sz w:val="28"/>
        </w:rPr>
        <w:t>
      8) пункты 4 и 5 статьи 127 изложить в следующей редакции:</w:t>
      </w:r>
    </w:p>
    <w:bookmarkEnd w:id="121"/>
    <w:bookmarkStart w:name="z127" w:id="122"/>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122"/>
    <w:bookmarkStart w:name="z128" w:id="123"/>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123"/>
    <w:bookmarkStart w:name="z129" w:id="124"/>
    <w:p>
      <w:pPr>
        <w:spacing w:after="0"/>
        <w:ind w:left="0"/>
        <w:jc w:val="both"/>
      </w:pPr>
      <w:r>
        <w:rPr>
          <w:rFonts w:ascii="Times New Roman"/>
          <w:b w:val="false"/>
          <w:i w:val="false"/>
          <w:color w:val="000000"/>
          <w:sz w:val="28"/>
        </w:rPr>
        <w:t>
      9) пункт 3 статьи 135 изложить в следующей редакции:</w:t>
      </w:r>
    </w:p>
    <w:bookmarkEnd w:id="124"/>
    <w:bookmarkStart w:name="z130" w:id="125"/>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125"/>
    <w:bookmarkStart w:name="z131" w:id="1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(опубликован в газетах "Егемен Қазақстан" и "Казахстанская правда" 8 июля 2020 г.):</w:t>
      </w:r>
    </w:p>
    <w:bookmarkEnd w:id="126"/>
    <w:bookmarkStart w:name="z132" w:id="127"/>
    <w:p>
      <w:pPr>
        <w:spacing w:after="0"/>
        <w:ind w:left="0"/>
        <w:jc w:val="both"/>
      </w:pPr>
      <w:r>
        <w:rPr>
          <w:rFonts w:ascii="Times New Roman"/>
          <w:b w:val="false"/>
          <w:i w:val="false"/>
          <w:color w:val="000000"/>
          <w:sz w:val="28"/>
        </w:rPr>
        <w:t>
      1) в пункте 1 статьи 1:</w:t>
      </w:r>
    </w:p>
    <w:bookmarkEnd w:id="127"/>
    <w:bookmarkStart w:name="z133" w:id="128"/>
    <w:p>
      <w:pPr>
        <w:spacing w:after="0"/>
        <w:ind w:left="0"/>
        <w:jc w:val="both"/>
      </w:pPr>
      <w:r>
        <w:rPr>
          <w:rFonts w:ascii="Times New Roman"/>
          <w:b w:val="false"/>
          <w:i w:val="false"/>
          <w:color w:val="000000"/>
          <w:sz w:val="28"/>
        </w:rPr>
        <w:t>
      подпункт 159) изложить в следующей редакции:</w:t>
      </w:r>
    </w:p>
    <w:bookmarkEnd w:id="128"/>
    <w:bookmarkStart w:name="z134" w:id="129"/>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трудовых мероприятий для приобщения к работе, включения в семейную и общественную жизнь;";</w:t>
      </w:r>
    </w:p>
    <w:bookmarkEnd w:id="129"/>
    <w:bookmarkStart w:name="z135" w:id="130"/>
    <w:p>
      <w:pPr>
        <w:spacing w:after="0"/>
        <w:ind w:left="0"/>
        <w:jc w:val="both"/>
      </w:pPr>
      <w:r>
        <w:rPr>
          <w:rFonts w:ascii="Times New Roman"/>
          <w:b w:val="false"/>
          <w:i w:val="false"/>
          <w:color w:val="000000"/>
          <w:sz w:val="28"/>
        </w:rPr>
        <w:t>
      подпункт 191) изложить в следующей редакции:</w:t>
      </w:r>
    </w:p>
    <w:bookmarkEnd w:id="130"/>
    <w:bookmarkStart w:name="z136" w:id="131"/>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31"/>
    <w:bookmarkStart w:name="z137" w:id="132"/>
    <w:p>
      <w:pPr>
        <w:spacing w:after="0"/>
        <w:ind w:left="0"/>
        <w:jc w:val="both"/>
      </w:pPr>
      <w:r>
        <w:rPr>
          <w:rFonts w:ascii="Times New Roman"/>
          <w:b w:val="false"/>
          <w:i w:val="false"/>
          <w:color w:val="000000"/>
          <w:sz w:val="28"/>
        </w:rPr>
        <w:t xml:space="preserve">
      2) подпункт 1) пункта 2 статьи 65 изложить в следующей редакции: </w:t>
      </w:r>
    </w:p>
    <w:bookmarkEnd w:id="132"/>
    <w:bookmarkStart w:name="z138" w:id="133"/>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3"/>
    <w:bookmarkStart w:name="z139" w:id="134"/>
    <w:p>
      <w:pPr>
        <w:spacing w:after="0"/>
        <w:ind w:left="0"/>
        <w:jc w:val="both"/>
      </w:pPr>
      <w:r>
        <w:rPr>
          <w:rFonts w:ascii="Times New Roman"/>
          <w:b w:val="false"/>
          <w:i w:val="false"/>
          <w:color w:val="000000"/>
          <w:sz w:val="28"/>
        </w:rPr>
        <w:t>
      3) пункт 1 статьи 122 изложить в следующей редакции:</w:t>
      </w:r>
    </w:p>
    <w:bookmarkEnd w:id="134"/>
    <w:bookmarkStart w:name="z140" w:id="135"/>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35"/>
    <w:bookmarkStart w:name="z141" w:id="136"/>
    <w:p>
      <w:pPr>
        <w:spacing w:after="0"/>
        <w:ind w:left="0"/>
        <w:jc w:val="both"/>
      </w:pPr>
      <w:r>
        <w:rPr>
          <w:rFonts w:ascii="Times New Roman"/>
          <w:b w:val="false"/>
          <w:i w:val="false"/>
          <w:color w:val="000000"/>
          <w:sz w:val="28"/>
        </w:rPr>
        <w:t xml:space="preserve">
      4) пункт 5 статьи 125 изложить в следующей редакции: </w:t>
      </w:r>
    </w:p>
    <w:bookmarkEnd w:id="136"/>
    <w:bookmarkStart w:name="z142" w:id="137"/>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37"/>
    <w:bookmarkStart w:name="z143" w:id="138"/>
    <w:p>
      <w:pPr>
        <w:spacing w:after="0"/>
        <w:ind w:left="0"/>
        <w:jc w:val="both"/>
      </w:pPr>
      <w:r>
        <w:rPr>
          <w:rFonts w:ascii="Times New Roman"/>
          <w:b w:val="false"/>
          <w:i w:val="false"/>
          <w:color w:val="000000"/>
          <w:sz w:val="28"/>
        </w:rPr>
        <w:t xml:space="preserve">
      5) подпункт 1) пункта 1 статьи 165 изложить в следующей редакции: </w:t>
      </w:r>
    </w:p>
    <w:bookmarkEnd w:id="138"/>
    <w:bookmarkStart w:name="z144" w:id="139"/>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139"/>
    <w:bookmarkStart w:name="z145" w:id="14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 23, ст. 924; 2004 г., № 24, ст. 150; 2007 г., № 20, ст. 152; 2011 г., № 16, ст. 129; 2012 г., № 4, ст. 32; № 8, ст. 64; 2013 г., № 14, ст. 75; 2018 г., № 24, cт. 93):</w:t>
      </w:r>
    </w:p>
    <w:bookmarkEnd w:id="140"/>
    <w:bookmarkStart w:name="z146" w:id="141"/>
    <w:p>
      <w:pPr>
        <w:spacing w:after="0"/>
        <w:ind w:left="0"/>
        <w:jc w:val="both"/>
      </w:pPr>
      <w:r>
        <w:rPr>
          <w:rFonts w:ascii="Times New Roman"/>
          <w:b w:val="false"/>
          <w:i w:val="false"/>
          <w:color w:val="000000"/>
          <w:sz w:val="28"/>
        </w:rPr>
        <w:t>
      1) пункт 2 статьи 13 изложить в следующей редакции:</w:t>
      </w:r>
    </w:p>
    <w:bookmarkEnd w:id="141"/>
    <w:bookmarkStart w:name="z147" w:id="142"/>
    <w:p>
      <w:pPr>
        <w:spacing w:after="0"/>
        <w:ind w:left="0"/>
        <w:jc w:val="both"/>
      </w:pPr>
      <w:r>
        <w:rPr>
          <w:rFonts w:ascii="Times New Roman"/>
          <w:b w:val="false"/>
          <w:i w:val="false"/>
          <w:color w:val="000000"/>
          <w:sz w:val="28"/>
        </w:rPr>
        <w:t>
      "2. Пенсионерам и лицам с инвалидностью, проживающим в зоне экологического бедствия, предоставляется право на преимущественное обеспечение местами в домах-интернатах для престарелых и лиц с инвалидностью.";</w:t>
      </w:r>
    </w:p>
    <w:bookmarkEnd w:id="142"/>
    <w:bookmarkStart w:name="z148" w:id="143"/>
    <w:p>
      <w:pPr>
        <w:spacing w:after="0"/>
        <w:ind w:left="0"/>
        <w:jc w:val="both"/>
      </w:pPr>
      <w:r>
        <w:rPr>
          <w:rFonts w:ascii="Times New Roman"/>
          <w:b w:val="false"/>
          <w:i w:val="false"/>
          <w:color w:val="000000"/>
          <w:sz w:val="28"/>
        </w:rPr>
        <w:t>
      2) пункт 2 статьи 17 изложить в следующей редакции:</w:t>
      </w:r>
    </w:p>
    <w:bookmarkEnd w:id="143"/>
    <w:bookmarkStart w:name="z149" w:id="144"/>
    <w:p>
      <w:pPr>
        <w:spacing w:after="0"/>
        <w:ind w:left="0"/>
        <w:jc w:val="both"/>
      </w:pPr>
      <w:r>
        <w:rPr>
          <w:rFonts w:ascii="Times New Roman"/>
          <w:b w:val="false"/>
          <w:i w:val="false"/>
          <w:color w:val="000000"/>
          <w:sz w:val="28"/>
        </w:rPr>
        <w:t>
      "2. Лица с инвалидностью I и II групп по причине экологического бедствия имеют право на первоочередное получение жилья по новому месту жительства, за исключением областных центров, городов республиканского значения и столицы Республики Казахстан.".</w:t>
      </w:r>
    </w:p>
    <w:bookmarkEnd w:id="144"/>
    <w:bookmarkStart w:name="z150" w:id="145"/>
    <w:p>
      <w:pPr>
        <w:spacing w:after="0"/>
        <w:ind w:left="0"/>
        <w:jc w:val="both"/>
      </w:pPr>
      <w:r>
        <w:rPr>
          <w:rFonts w:ascii="Times New Roman"/>
          <w:b w:val="false"/>
          <w:i w:val="false"/>
          <w:color w:val="000000"/>
          <w:sz w:val="28"/>
        </w:rPr>
        <w:t>
      12. В Закон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1998 г., № 24, ст. 432; 1999 г., № 8, ст. 247; № 23, ст. 923; 2007 г., № 10, ст. 69; 2012 г., № 4, ст. 32; № 8, ст. 64; 2013 г., № 14, ст. 72, 75; 2014 г., № 6, ст. 28; Закон Республики Казахстан от 2 июля 2018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3 июля 2018 г.):</w:t>
      </w:r>
    </w:p>
    <w:bookmarkEnd w:id="145"/>
    <w:bookmarkStart w:name="z151" w:id="146"/>
    <w:p>
      <w:pPr>
        <w:spacing w:after="0"/>
        <w:ind w:left="0"/>
        <w:jc w:val="both"/>
      </w:pPr>
      <w:r>
        <w:rPr>
          <w:rFonts w:ascii="Times New Roman"/>
          <w:b w:val="false"/>
          <w:i w:val="false"/>
          <w:color w:val="000000"/>
          <w:sz w:val="28"/>
        </w:rPr>
        <w:t>
      абзац пятый статьи 10 изложить в следующей редакции:</w:t>
      </w:r>
    </w:p>
    <w:bookmarkEnd w:id="146"/>
    <w:bookmarkStart w:name="z152" w:id="147"/>
    <w:p>
      <w:pPr>
        <w:spacing w:after="0"/>
        <w:ind w:left="0"/>
        <w:jc w:val="both"/>
      </w:pPr>
      <w:r>
        <w:rPr>
          <w:rFonts w:ascii="Times New Roman"/>
          <w:b w:val="false"/>
          <w:i w:val="false"/>
          <w:color w:val="000000"/>
          <w:sz w:val="28"/>
        </w:rPr>
        <w:t>
      "дети лиц, указанных во втором и третьем абзацах настоящей статьи, признанные лицами с инвалидностью или имеющие заболевания, при установлении причинной связи между их состоянием здоровья и фактом пребывания одного из родителей на указанных в Законе зонах.".</w:t>
      </w:r>
    </w:p>
    <w:bookmarkEnd w:id="147"/>
    <w:bookmarkStart w:name="z153" w:id="14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(Ведомости Верховного Совета Республики Казахстан, 1993 г., № 10, ст. 242; 1994 г., № 8, ст. 140; Ведомости Парламента Республики Казахстан, 1997 г., № 7, ст. 79; № 12, ст. 184; № 17-18, ст. 220; 1998 г., № 24, ст. 432; 1999 г., № 8, ст. 247; 2000 г., № 20, ст. 380; 2001 г., № 2, ст. 14; 2007 г., № 10, ст. 69; 2009 г., № 8, ст. 44; 2010 г., № 7, ст. 32; Закон Республики Казахстан от 2 июля 2018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3 июля 2018 г.):</w:t>
      </w:r>
    </w:p>
    <w:bookmarkEnd w:id="148"/>
    <w:bookmarkStart w:name="z154" w:id="149"/>
    <w:p>
      <w:pPr>
        <w:spacing w:after="0"/>
        <w:ind w:left="0"/>
        <w:jc w:val="both"/>
      </w:pPr>
      <w:r>
        <w:rPr>
          <w:rFonts w:ascii="Times New Roman"/>
          <w:b w:val="false"/>
          <w:i w:val="false"/>
          <w:color w:val="000000"/>
          <w:sz w:val="28"/>
        </w:rPr>
        <w:t>
      абзац седьмой части первой статьи 24 изложить в следующей редакции:</w:t>
      </w:r>
    </w:p>
    <w:bookmarkEnd w:id="149"/>
    <w:bookmarkStart w:name="z155" w:id="150"/>
    <w:p>
      <w:pPr>
        <w:spacing w:after="0"/>
        <w:ind w:left="0"/>
        <w:jc w:val="both"/>
      </w:pPr>
      <w:r>
        <w:rPr>
          <w:rFonts w:ascii="Times New Roman"/>
          <w:b w:val="false"/>
          <w:i w:val="false"/>
          <w:color w:val="000000"/>
          <w:sz w:val="28"/>
        </w:rPr>
        <w:t>
      "первоочередное устройство в дома-интернаты для престарелых и лиц с инвалидностью, проживание в них на полном государственном обеспечении в соответствии с законодательством Республики Казахстан;".</w:t>
      </w:r>
    </w:p>
    <w:bookmarkEnd w:id="150"/>
    <w:bookmarkStart w:name="z156" w:id="1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 19-I, ст. 100, 101; № 20-IV, ст. 113; № 22-VI, ст. 159; № 23-II, ст. 170; 2016 г., № 8-I, cт. 60; 2017 г., № 9, ст. 17, 22; № 11, ст. 29; № 22-III, ст. 109; 2018 г., № 10, ст. 32; № 19, ст. 62; 2019 г., № 8, ст. 45; № 21-22, cт. 91):</w:t>
      </w:r>
    </w:p>
    <w:bookmarkEnd w:id="151"/>
    <w:bookmarkStart w:name="z157" w:id="152"/>
    <w:p>
      <w:pPr>
        <w:spacing w:after="0"/>
        <w:ind w:left="0"/>
        <w:jc w:val="both"/>
      </w:pPr>
      <w:r>
        <w:rPr>
          <w:rFonts w:ascii="Times New Roman"/>
          <w:b w:val="false"/>
          <w:i w:val="false"/>
          <w:color w:val="000000"/>
          <w:sz w:val="28"/>
        </w:rPr>
        <w:t>
      1) абзацы седьмой и восьмой части второй статьи 6 изложить в следующей редакции:</w:t>
      </w:r>
    </w:p>
    <w:bookmarkEnd w:id="152"/>
    <w:bookmarkStart w:name="z158" w:id="153"/>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bookmarkEnd w:id="153"/>
    <w:bookmarkStart w:name="z159" w:id="154"/>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bookmarkEnd w:id="154"/>
    <w:bookmarkStart w:name="z160" w:id="155"/>
    <w:p>
      <w:pPr>
        <w:spacing w:after="0"/>
        <w:ind w:left="0"/>
        <w:jc w:val="both"/>
      </w:pPr>
      <w:r>
        <w:rPr>
          <w:rFonts w:ascii="Times New Roman"/>
          <w:b w:val="false"/>
          <w:i w:val="false"/>
          <w:color w:val="000000"/>
          <w:sz w:val="28"/>
        </w:rPr>
        <w:t>
      2) абзац двенадцатый части первой статьи 11 изложить в следующей редакции:</w:t>
      </w:r>
    </w:p>
    <w:bookmarkEnd w:id="155"/>
    <w:bookmarkStart w:name="z161" w:id="156"/>
    <w:p>
      <w:pPr>
        <w:spacing w:after="0"/>
        <w:ind w:left="0"/>
        <w:jc w:val="both"/>
      </w:pPr>
      <w:r>
        <w:rPr>
          <w:rFonts w:ascii="Times New Roman"/>
          <w:b w:val="false"/>
          <w:i w:val="false"/>
          <w:color w:val="000000"/>
          <w:sz w:val="28"/>
        </w:rPr>
        <w:t>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bookmarkEnd w:id="156"/>
    <w:bookmarkStart w:name="z162" w:id="157"/>
    <w:p>
      <w:pPr>
        <w:spacing w:after="0"/>
        <w:ind w:left="0"/>
        <w:jc w:val="both"/>
      </w:pPr>
      <w:r>
        <w:rPr>
          <w:rFonts w:ascii="Times New Roman"/>
          <w:b w:val="false"/>
          <w:i w:val="false"/>
          <w:color w:val="000000"/>
          <w:sz w:val="28"/>
        </w:rPr>
        <w:t>
      3) часть десятую статьи 18 изложить в следующей редакции:</w:t>
      </w:r>
    </w:p>
    <w:bookmarkEnd w:id="157"/>
    <w:bookmarkStart w:name="z163" w:id="158"/>
    <w:p>
      <w:pPr>
        <w:spacing w:after="0"/>
        <w:ind w:left="0"/>
        <w:jc w:val="both"/>
      </w:pPr>
      <w:r>
        <w:rPr>
          <w:rFonts w:ascii="Times New Roman"/>
          <w:b w:val="false"/>
          <w:i w:val="false"/>
          <w:color w:val="000000"/>
          <w:sz w:val="28"/>
        </w:rPr>
        <w:t>
      "Перевозчик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лиц с инвалидностью.";</w:t>
      </w:r>
    </w:p>
    <w:bookmarkEnd w:id="158"/>
    <w:bookmarkStart w:name="z164" w:id="159"/>
    <w:p>
      <w:pPr>
        <w:spacing w:after="0"/>
        <w:ind w:left="0"/>
        <w:jc w:val="both"/>
      </w:pPr>
      <w:r>
        <w:rPr>
          <w:rFonts w:ascii="Times New Roman"/>
          <w:b w:val="false"/>
          <w:i w:val="false"/>
          <w:color w:val="000000"/>
          <w:sz w:val="28"/>
        </w:rPr>
        <w:t>
      4) подпункт 1-1) части второй статьи 25 изложить в следующей редакции:</w:t>
      </w:r>
    </w:p>
    <w:bookmarkEnd w:id="159"/>
    <w:bookmarkStart w:name="z165" w:id="160"/>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60"/>
    <w:bookmarkStart w:name="z166" w:id="16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2017 г., № 4, ст. 7; № 9, ст. 21; № 13, ст. 45; № 21, ст. 98; № 22-III, ст. 109; № 23-III, ст. 111; № 24, ст. 115; 2018 г., № 10, ст. 32; № 13, ст. 41; № 14, ст. 44; № 15, ст. 47; 2019 г., № 2, ст. 6; № 7, ст. 37; № 15-16, ст. 67; № 21-22, ст. 90; № 23, ст. 103; № 24-I, ст.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w:t>
      </w:r>
    </w:p>
    <w:bookmarkEnd w:id="161"/>
    <w:bookmarkStart w:name="z167" w:id="162"/>
    <w:p>
      <w:pPr>
        <w:spacing w:after="0"/>
        <w:ind w:left="0"/>
        <w:jc w:val="both"/>
      </w:pPr>
      <w:r>
        <w:rPr>
          <w:rFonts w:ascii="Times New Roman"/>
          <w:b w:val="false"/>
          <w:i w:val="false"/>
          <w:color w:val="000000"/>
          <w:sz w:val="28"/>
        </w:rPr>
        <w:t>
      подпункт 5) пункта 3 статьи 74-2 изложить в следующей редакции:</w:t>
      </w:r>
    </w:p>
    <w:bookmarkEnd w:id="162"/>
    <w:bookmarkStart w:name="z168" w:id="163"/>
    <w:p>
      <w:pPr>
        <w:spacing w:after="0"/>
        <w:ind w:left="0"/>
        <w:jc w:val="both"/>
      </w:pP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с инвалидностью по имеющимся их средствам на банковских счетах и помещенным на депозит;".</w:t>
      </w:r>
    </w:p>
    <w:bookmarkEnd w:id="163"/>
    <w:bookmarkStart w:name="z169" w:id="16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 7, ст. 34; № 20-VII, ст. 115; № 22-V, ст. 156; 2018 г., № 10, ст. 32; № 11, ст. 37;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64"/>
    <w:bookmarkStart w:name="z170" w:id="165"/>
    <w:p>
      <w:pPr>
        <w:spacing w:after="0"/>
        <w:ind w:left="0"/>
        <w:jc w:val="both"/>
      </w:pPr>
      <w:r>
        <w:rPr>
          <w:rFonts w:ascii="Times New Roman"/>
          <w:b w:val="false"/>
          <w:i w:val="false"/>
          <w:color w:val="000000"/>
          <w:sz w:val="28"/>
        </w:rPr>
        <w:t>
      абзац пятый части первой пункта 2 статьи 9-2 изложить в следующей редакции:</w:t>
      </w:r>
    </w:p>
    <w:bookmarkEnd w:id="165"/>
    <w:bookmarkStart w:name="z171" w:id="166"/>
    <w:p>
      <w:pPr>
        <w:spacing w:after="0"/>
        <w:ind w:left="0"/>
        <w:jc w:val="both"/>
      </w:pPr>
      <w:r>
        <w:rPr>
          <w:rFonts w:ascii="Times New Roman"/>
          <w:b w:val="false"/>
          <w:i w:val="false"/>
          <w:color w:val="000000"/>
          <w:sz w:val="28"/>
        </w:rPr>
        <w:t>
      "лиц с инвалидностью, а также одного из родителей лица с инвалидностью с детства;".</w:t>
      </w:r>
    </w:p>
    <w:bookmarkEnd w:id="166"/>
    <w:bookmarkStart w:name="z172" w:id="16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20-IV, ст. 113; № 22-V, ст. 154, 158; № 23-II, ст. 170; 2016 г., № 8-I, ст. 65; № 12, ст. 87; № 23, ст. 118; 2017 г., № 8, ст. 16; № 11, ст. 29; № 21, ст. 98; 2018 г., № 10, ст. 32; № 16, ст. 56; № 24, ст. 93; 2019 г., № 7, ст. 39; № 9-10, ст. 52; № 21-22, ст. 90; № 23, ст. 103; № 24-I, ст. 119; № 24-II, ст. 122;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167"/>
    <w:bookmarkStart w:name="z173" w:id="168"/>
    <w:p>
      <w:pPr>
        <w:spacing w:after="0"/>
        <w:ind w:left="0"/>
        <w:jc w:val="both"/>
      </w:pPr>
      <w:r>
        <w:rPr>
          <w:rFonts w:ascii="Times New Roman"/>
          <w:b w:val="false"/>
          <w:i w:val="false"/>
          <w:color w:val="000000"/>
          <w:sz w:val="28"/>
        </w:rPr>
        <w:t>
      1) часть вторую статьи 4 изложить в следующей редакции:</w:t>
      </w:r>
    </w:p>
    <w:bookmarkEnd w:id="168"/>
    <w:bookmarkStart w:name="z174" w:id="169"/>
    <w:p>
      <w:pPr>
        <w:spacing w:after="0"/>
        <w:ind w:left="0"/>
        <w:jc w:val="both"/>
      </w:pPr>
      <w:r>
        <w:rPr>
          <w:rFonts w:ascii="Times New Roman"/>
          <w:b w:val="false"/>
          <w:i w:val="false"/>
          <w:color w:val="000000"/>
          <w:sz w:val="28"/>
        </w:rPr>
        <w:t>
      "Собственники нежилых помещений должны обеспечить доступ для лиц с инвалидностью.";</w:t>
      </w:r>
    </w:p>
    <w:bookmarkEnd w:id="169"/>
    <w:bookmarkStart w:name="z175" w:id="170"/>
    <w:p>
      <w:pPr>
        <w:spacing w:after="0"/>
        <w:ind w:left="0"/>
        <w:jc w:val="both"/>
      </w:pPr>
      <w:r>
        <w:rPr>
          <w:rFonts w:ascii="Times New Roman"/>
          <w:b w:val="false"/>
          <w:i w:val="false"/>
          <w:color w:val="000000"/>
          <w:sz w:val="28"/>
        </w:rPr>
        <w:t>
      2) подпункты 2), 5) и 10) пункта 8 статьи 13 изложить в следующей редакции:</w:t>
      </w:r>
    </w:p>
    <w:bookmarkEnd w:id="170"/>
    <w:bookmarkStart w:name="z176" w:id="171"/>
    <w:p>
      <w:pPr>
        <w:spacing w:after="0"/>
        <w:ind w:left="0"/>
        <w:jc w:val="both"/>
      </w:pPr>
      <w:r>
        <w:rPr>
          <w:rFonts w:ascii="Times New Roman"/>
          <w:b w:val="false"/>
          <w:i w:val="false"/>
          <w:color w:val="000000"/>
          <w:sz w:val="28"/>
        </w:rPr>
        <w:t>
      "2) лица с инвалидностью I и II групп;";</w:t>
      </w:r>
    </w:p>
    <w:bookmarkEnd w:id="171"/>
    <w:bookmarkStart w:name="z177" w:id="172"/>
    <w:p>
      <w:pPr>
        <w:spacing w:after="0"/>
        <w:ind w:left="0"/>
        <w:jc w:val="both"/>
      </w:pPr>
      <w:r>
        <w:rPr>
          <w:rFonts w:ascii="Times New Roman"/>
          <w:b w:val="false"/>
          <w:i w:val="false"/>
          <w:color w:val="000000"/>
          <w:sz w:val="28"/>
        </w:rPr>
        <w:t xml:space="preserve">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p>
    <w:bookmarkEnd w:id="172"/>
    <w:bookmarkStart w:name="z178" w:id="173"/>
    <w:p>
      <w:pPr>
        <w:spacing w:after="0"/>
        <w:ind w:left="0"/>
        <w:jc w:val="both"/>
      </w:pPr>
      <w:r>
        <w:rPr>
          <w:rFonts w:ascii="Times New Roman"/>
          <w:b w:val="false"/>
          <w:i w:val="false"/>
          <w:color w:val="000000"/>
          <w:sz w:val="28"/>
        </w:rPr>
        <w:t>
      "10)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bookmarkEnd w:id="173"/>
    <w:bookmarkStart w:name="z179" w:id="174"/>
    <w:p>
      <w:pPr>
        <w:spacing w:after="0"/>
        <w:ind w:left="0"/>
        <w:jc w:val="both"/>
      </w:pPr>
      <w:r>
        <w:rPr>
          <w:rFonts w:ascii="Times New Roman"/>
          <w:b w:val="false"/>
          <w:i w:val="false"/>
          <w:color w:val="000000"/>
          <w:sz w:val="28"/>
        </w:rPr>
        <w:t>
      3) часть вторую пункта 3 статьи 40 изложить в следующей редакции:</w:t>
      </w:r>
    </w:p>
    <w:bookmarkEnd w:id="174"/>
    <w:bookmarkStart w:name="z180" w:id="175"/>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bookmarkEnd w:id="175"/>
    <w:bookmarkStart w:name="z181" w:id="176"/>
    <w:p>
      <w:pPr>
        <w:spacing w:after="0"/>
        <w:ind w:left="0"/>
        <w:jc w:val="both"/>
      </w:pPr>
      <w:r>
        <w:rPr>
          <w:rFonts w:ascii="Times New Roman"/>
          <w:b w:val="false"/>
          <w:i w:val="false"/>
          <w:color w:val="000000"/>
          <w:sz w:val="28"/>
        </w:rPr>
        <w:t>
      4) подпункт 2) части второй пункта 1 статьи 67 изложить в следующей редакции:</w:t>
      </w:r>
    </w:p>
    <w:bookmarkEnd w:id="176"/>
    <w:bookmarkStart w:name="z182" w:id="177"/>
    <w:p>
      <w:pPr>
        <w:spacing w:after="0"/>
        <w:ind w:left="0"/>
        <w:jc w:val="both"/>
      </w:pPr>
      <w:r>
        <w:rPr>
          <w:rFonts w:ascii="Times New Roman"/>
          <w:b w:val="false"/>
          <w:i w:val="false"/>
          <w:color w:val="000000"/>
          <w:sz w:val="28"/>
        </w:rPr>
        <w:t>
      "2) социально уязвимым слоям населения, указанным в подпунктах 1-1) – 5), 7), 8), 10) и 11) статьи 68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177"/>
    <w:bookmarkStart w:name="z183" w:id="178"/>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 с инвалидностью.";</w:t>
      </w:r>
    </w:p>
    <w:bookmarkEnd w:id="178"/>
    <w:bookmarkStart w:name="z184" w:id="179"/>
    <w:p>
      <w:pPr>
        <w:spacing w:after="0"/>
        <w:ind w:left="0"/>
        <w:jc w:val="both"/>
      </w:pPr>
      <w:r>
        <w:rPr>
          <w:rFonts w:ascii="Times New Roman"/>
          <w:b w:val="false"/>
          <w:i w:val="false"/>
          <w:color w:val="000000"/>
          <w:sz w:val="28"/>
        </w:rPr>
        <w:t>
      5) подпункты 2) и 3) статьи 68 изложить в следующей редакции:</w:t>
      </w:r>
    </w:p>
    <w:bookmarkEnd w:id="179"/>
    <w:bookmarkStart w:name="z185" w:id="180"/>
    <w:p>
      <w:pPr>
        <w:spacing w:after="0"/>
        <w:ind w:left="0"/>
        <w:jc w:val="both"/>
      </w:pPr>
      <w:r>
        <w:rPr>
          <w:rFonts w:ascii="Times New Roman"/>
          <w:b w:val="false"/>
          <w:i w:val="false"/>
          <w:color w:val="000000"/>
          <w:sz w:val="28"/>
        </w:rPr>
        <w:t>
      "2) лица с инвалидностью I и II групп;</w:t>
      </w:r>
    </w:p>
    <w:bookmarkEnd w:id="180"/>
    <w:bookmarkStart w:name="z186" w:id="181"/>
    <w:p>
      <w:pPr>
        <w:spacing w:after="0"/>
        <w:ind w:left="0"/>
        <w:jc w:val="both"/>
      </w:pPr>
      <w:r>
        <w:rPr>
          <w:rFonts w:ascii="Times New Roman"/>
          <w:b w:val="false"/>
          <w:i w:val="false"/>
          <w:color w:val="000000"/>
          <w:sz w:val="28"/>
        </w:rPr>
        <w:t>
      3) семьи, имеющие или воспитывающие детей с инвалидностью;";</w:t>
      </w:r>
    </w:p>
    <w:bookmarkEnd w:id="181"/>
    <w:bookmarkStart w:name="z187" w:id="182"/>
    <w:p>
      <w:pPr>
        <w:spacing w:after="0"/>
        <w:ind w:left="0"/>
        <w:jc w:val="both"/>
      </w:pPr>
      <w:r>
        <w:rPr>
          <w:rFonts w:ascii="Times New Roman"/>
          <w:b w:val="false"/>
          <w:i w:val="false"/>
          <w:color w:val="000000"/>
          <w:sz w:val="28"/>
        </w:rPr>
        <w:t>
      6) статью 73 дополнить пунктом 2-1 следующего содержания:</w:t>
      </w:r>
    </w:p>
    <w:bookmarkEnd w:id="182"/>
    <w:bookmarkStart w:name="z188" w:id="183"/>
    <w:p>
      <w:pPr>
        <w:spacing w:after="0"/>
        <w:ind w:left="0"/>
        <w:jc w:val="both"/>
      </w:pPr>
      <w:r>
        <w:rPr>
          <w:rFonts w:ascii="Times New Roman"/>
          <w:b w:val="false"/>
          <w:i w:val="false"/>
          <w:color w:val="000000"/>
          <w:sz w:val="28"/>
        </w:rPr>
        <w:t>
      "2-1. В случае если инвалидность I и II группы устанавливается ребенку с инвалидностью, достигшему восемнадцатилетнего возраста, семья которого состоит на учете по основанию, предусмотренному подпунктом 3) статьи 68 настоящего Закона,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bookmarkEnd w:id="183"/>
    <w:bookmarkStart w:name="z189" w:id="184"/>
    <w:p>
      <w:pPr>
        <w:spacing w:after="0"/>
        <w:ind w:left="0"/>
        <w:jc w:val="both"/>
      </w:pPr>
      <w:r>
        <w:rPr>
          <w:rFonts w:ascii="Times New Roman"/>
          <w:b w:val="false"/>
          <w:i w:val="false"/>
          <w:color w:val="000000"/>
          <w:sz w:val="28"/>
        </w:rPr>
        <w:t>
      7) пункт 3 статьи 76 изложить в следующей редакции:</w:t>
      </w:r>
    </w:p>
    <w:bookmarkEnd w:id="184"/>
    <w:bookmarkStart w:name="z190" w:id="185"/>
    <w:p>
      <w:pPr>
        <w:spacing w:after="0"/>
        <w:ind w:left="0"/>
        <w:jc w:val="both"/>
      </w:pPr>
      <w:r>
        <w:rPr>
          <w:rFonts w:ascii="Times New Roman"/>
          <w:b w:val="false"/>
          <w:i w:val="false"/>
          <w:color w:val="000000"/>
          <w:sz w:val="28"/>
        </w:rPr>
        <w:t xml:space="preserve">
      "3.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 не выше второго этажа. </w:t>
      </w:r>
    </w:p>
    <w:bookmarkEnd w:id="185"/>
    <w:bookmarkStart w:name="z191" w:id="186"/>
    <w:p>
      <w:pPr>
        <w:spacing w:after="0"/>
        <w:ind w:left="0"/>
        <w:jc w:val="both"/>
      </w:pPr>
      <w:r>
        <w:rPr>
          <w:rFonts w:ascii="Times New Roman"/>
          <w:b w:val="false"/>
          <w:i w:val="false"/>
          <w:color w:val="000000"/>
          <w:sz w:val="28"/>
        </w:rPr>
        <w:t>
      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bookmarkEnd w:id="186"/>
    <w:bookmarkStart w:name="z192" w:id="187"/>
    <w:p>
      <w:pPr>
        <w:spacing w:after="0"/>
        <w:ind w:left="0"/>
        <w:jc w:val="both"/>
      </w:pPr>
      <w:r>
        <w:rPr>
          <w:rFonts w:ascii="Times New Roman"/>
          <w:b w:val="false"/>
          <w:i w:val="false"/>
          <w:color w:val="000000"/>
          <w:sz w:val="28"/>
        </w:rPr>
        <w:t>
      8) подпункт 3) статьи 101-10 изложить в следующей редакции:</w:t>
      </w:r>
    </w:p>
    <w:bookmarkEnd w:id="187"/>
    <w:bookmarkStart w:name="z193" w:id="188"/>
    <w:p>
      <w:pPr>
        <w:spacing w:after="0"/>
        <w:ind w:left="0"/>
        <w:jc w:val="both"/>
      </w:pPr>
      <w:r>
        <w:rPr>
          <w:rFonts w:ascii="Times New Roman"/>
          <w:b w:val="false"/>
          <w:i w:val="false"/>
          <w:color w:val="000000"/>
          <w:sz w:val="28"/>
        </w:rPr>
        <w:t>
      "3) совместный или одного из супругов ребенок (дети) старше восемнадцати лет, которому установлена инвалидность до достижения им (ими) возраста восемнадцати лет.";</w:t>
      </w:r>
    </w:p>
    <w:bookmarkEnd w:id="188"/>
    <w:bookmarkStart w:name="z194" w:id="189"/>
    <w:p>
      <w:pPr>
        <w:spacing w:after="0"/>
        <w:ind w:left="0"/>
        <w:jc w:val="both"/>
      </w:pPr>
      <w:r>
        <w:rPr>
          <w:rFonts w:ascii="Times New Roman"/>
          <w:b w:val="false"/>
          <w:i w:val="false"/>
          <w:color w:val="000000"/>
          <w:sz w:val="28"/>
        </w:rPr>
        <w:t>
      9) подпункты 4), 10) и 12) пункта 1 статьи 118 изложить в следующей редакции:</w:t>
      </w:r>
    </w:p>
    <w:bookmarkEnd w:id="189"/>
    <w:bookmarkStart w:name="z195" w:id="190"/>
    <w:p>
      <w:pPr>
        <w:spacing w:after="0"/>
        <w:ind w:left="0"/>
        <w:jc w:val="both"/>
      </w:pPr>
      <w:r>
        <w:rPr>
          <w:rFonts w:ascii="Times New Roman"/>
          <w:b w:val="false"/>
          <w:i w:val="false"/>
          <w:color w:val="000000"/>
          <w:sz w:val="28"/>
        </w:rPr>
        <w:t>
      "4) лиц с инвалидностью I и II групп (за исключением лиц, которым была установлена инвалидность в результате совершенного ими преступления);";</w:t>
      </w:r>
    </w:p>
    <w:bookmarkEnd w:id="190"/>
    <w:bookmarkStart w:name="z196" w:id="191"/>
    <w:p>
      <w:pPr>
        <w:spacing w:after="0"/>
        <w:ind w:left="0"/>
        <w:jc w:val="both"/>
      </w:pPr>
      <w:r>
        <w:rPr>
          <w:rFonts w:ascii="Times New Roman"/>
          <w:b w:val="false"/>
          <w:i w:val="false"/>
          <w:color w:val="000000"/>
          <w:sz w:val="28"/>
        </w:rPr>
        <w:t>
      "10) лиц, воспитывающих детей с инвалидностью;";</w:t>
      </w:r>
    </w:p>
    <w:bookmarkEnd w:id="191"/>
    <w:bookmarkStart w:name="z197" w:id="192"/>
    <w:p>
      <w:pPr>
        <w:spacing w:after="0"/>
        <w:ind w:left="0"/>
        <w:jc w:val="both"/>
      </w:pPr>
      <w:r>
        <w:rPr>
          <w:rFonts w:ascii="Times New Roman"/>
          <w:b w:val="false"/>
          <w:i w:val="false"/>
          <w:color w:val="000000"/>
          <w:sz w:val="28"/>
        </w:rPr>
        <w:t>
      "12) лиц с инвалидностью III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w:t>
      </w:r>
    </w:p>
    <w:bookmarkEnd w:id="192"/>
    <w:bookmarkStart w:name="z198" w:id="193"/>
    <w:p>
      <w:pPr>
        <w:spacing w:after="0"/>
        <w:ind w:left="0"/>
        <w:jc w:val="both"/>
      </w:pPr>
      <w:r>
        <w:rPr>
          <w:rFonts w:ascii="Times New Roman"/>
          <w:b w:val="false"/>
          <w:i w:val="false"/>
          <w:color w:val="000000"/>
          <w:sz w:val="28"/>
        </w:rPr>
        <w:t>
      10) подпункт 1) статьи 120 изложить в следующей редакции:</w:t>
      </w:r>
    </w:p>
    <w:bookmarkEnd w:id="193"/>
    <w:bookmarkStart w:name="z199" w:id="194"/>
    <w:p>
      <w:pPr>
        <w:spacing w:after="0"/>
        <w:ind w:left="0"/>
        <w:jc w:val="both"/>
      </w:pPr>
      <w:r>
        <w:rPr>
          <w:rFonts w:ascii="Times New Roman"/>
          <w:b w:val="false"/>
          <w:i w:val="false"/>
          <w:color w:val="000000"/>
          <w:sz w:val="28"/>
        </w:rPr>
        <w:t>
      "1) лица с инвалидностью (за исключением лиц, которым была установлена инвалидность в результате совершенного ими преступления);".</w:t>
      </w:r>
    </w:p>
    <w:bookmarkEnd w:id="194"/>
    <w:bookmarkStart w:name="z200" w:id="19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19-І, 19-II, ст. 96; 2015 г., № 6, ст. 27; № 8, ст. 45; № 15, ст. 78; № 19-II, ст. 106; № 22-II, ст. 145; № 23-II, ст. 170; 2016 г., № 7-І, ст. 49; 2017 г., № 12, ст. 36; 2018 г., № 14, ст. 42; № 22, ст. 83; 2019 г., № 21-22, ст. 90;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195"/>
    <w:bookmarkStart w:name="z201" w:id="196"/>
    <w:p>
      <w:pPr>
        <w:spacing w:after="0"/>
        <w:ind w:left="0"/>
        <w:jc w:val="both"/>
      </w:pPr>
      <w:r>
        <w:rPr>
          <w:rFonts w:ascii="Times New Roman"/>
          <w:b w:val="false"/>
          <w:i w:val="false"/>
          <w:color w:val="000000"/>
          <w:sz w:val="28"/>
        </w:rPr>
        <w:t>
      1) пункт 3 статьи 1 дополнить частью второй следующего содержания:</w:t>
      </w:r>
    </w:p>
    <w:bookmarkEnd w:id="196"/>
    <w:bookmarkStart w:name="z202" w:id="197"/>
    <w:p>
      <w:pPr>
        <w:spacing w:after="0"/>
        <w:ind w:left="0"/>
        <w:jc w:val="both"/>
      </w:pPr>
      <w:r>
        <w:rPr>
          <w:rFonts w:ascii="Times New Roman"/>
          <w:b w:val="false"/>
          <w:i w:val="false"/>
          <w:color w:val="000000"/>
          <w:sz w:val="28"/>
        </w:rPr>
        <w:t>
      "Данная норма не распространяется на детей с инвалидностью и лиц с инвалидностью с детства.";</w:t>
      </w:r>
    </w:p>
    <w:bookmarkEnd w:id="197"/>
    <w:bookmarkStart w:name="z203" w:id="198"/>
    <w:p>
      <w:pPr>
        <w:spacing w:after="0"/>
        <w:ind w:left="0"/>
        <w:jc w:val="both"/>
      </w:pPr>
      <w:r>
        <w:rPr>
          <w:rFonts w:ascii="Times New Roman"/>
          <w:b w:val="false"/>
          <w:i w:val="false"/>
          <w:color w:val="000000"/>
          <w:sz w:val="28"/>
        </w:rPr>
        <w:t>
      2) пункт 1-2 статьи 6 изложить в следующей редакции:</w:t>
      </w:r>
    </w:p>
    <w:bookmarkEnd w:id="198"/>
    <w:bookmarkStart w:name="z204" w:id="199"/>
    <w:p>
      <w:pPr>
        <w:spacing w:after="0"/>
        <w:ind w:left="0"/>
        <w:jc w:val="both"/>
      </w:pPr>
      <w:r>
        <w:rPr>
          <w:rFonts w:ascii="Times New Roman"/>
          <w:b w:val="false"/>
          <w:i w:val="false"/>
          <w:color w:val="000000"/>
          <w:sz w:val="28"/>
        </w:rPr>
        <w:t>
      "1-2. Детям с инвалидностью с нарушением опорно-двигательного аппарата, проживающим в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w:t>
      </w:r>
    </w:p>
    <w:bookmarkEnd w:id="199"/>
    <w:bookmarkStart w:name="z205" w:id="200"/>
    <w:p>
      <w:pPr>
        <w:spacing w:after="0"/>
        <w:ind w:left="0"/>
        <w:jc w:val="both"/>
      </w:pPr>
      <w:r>
        <w:rPr>
          <w:rFonts w:ascii="Times New Roman"/>
          <w:b w:val="false"/>
          <w:i w:val="false"/>
          <w:color w:val="000000"/>
          <w:sz w:val="28"/>
        </w:rPr>
        <w:t>
      3) пункт 4 статьи 8 изложить в следующей редакции:</w:t>
      </w:r>
    </w:p>
    <w:bookmarkEnd w:id="200"/>
    <w:bookmarkStart w:name="z206" w:id="201"/>
    <w:p>
      <w:pPr>
        <w:spacing w:after="0"/>
        <w:ind w:left="0"/>
        <w:jc w:val="both"/>
      </w:pPr>
      <w:r>
        <w:rPr>
          <w:rFonts w:ascii="Times New Roman"/>
          <w:b w:val="false"/>
          <w:i w:val="false"/>
          <w:color w:val="000000"/>
          <w:sz w:val="28"/>
        </w:rPr>
        <w:t xml:space="preserve">
      "4. Переосвидетельствование лиц с инвалидностью, достигших возраста, дающего право на получение пенсионных выплат, производится только по их заявлению."; </w:t>
      </w:r>
    </w:p>
    <w:bookmarkEnd w:id="201"/>
    <w:bookmarkStart w:name="z207" w:id="202"/>
    <w:p>
      <w:pPr>
        <w:spacing w:after="0"/>
        <w:ind w:left="0"/>
        <w:jc w:val="both"/>
      </w:pPr>
      <w:r>
        <w:rPr>
          <w:rFonts w:ascii="Times New Roman"/>
          <w:b w:val="false"/>
          <w:i w:val="false"/>
          <w:color w:val="000000"/>
          <w:sz w:val="28"/>
        </w:rPr>
        <w:t>
      4) в статье 10:</w:t>
      </w:r>
    </w:p>
    <w:bookmarkEnd w:id="202"/>
    <w:bookmarkStart w:name="z208" w:id="203"/>
    <w:p>
      <w:pPr>
        <w:spacing w:after="0"/>
        <w:ind w:left="0"/>
        <w:jc w:val="both"/>
      </w:pPr>
      <w:r>
        <w:rPr>
          <w:rFonts w:ascii="Times New Roman"/>
          <w:b w:val="false"/>
          <w:i w:val="false"/>
          <w:color w:val="000000"/>
          <w:sz w:val="28"/>
        </w:rPr>
        <w:t>
      часть вторую пункта 2 изложить в следующей редакции:</w:t>
      </w:r>
    </w:p>
    <w:bookmarkEnd w:id="203"/>
    <w:bookmarkStart w:name="z209" w:id="204"/>
    <w:p>
      <w:pPr>
        <w:spacing w:after="0"/>
        <w:ind w:left="0"/>
        <w:jc w:val="both"/>
      </w:pPr>
      <w:r>
        <w:rPr>
          <w:rFonts w:ascii="Times New Roman"/>
          <w:b w:val="false"/>
          <w:i w:val="false"/>
          <w:color w:val="000000"/>
          <w:sz w:val="28"/>
        </w:rPr>
        <w:t>
      "В случае признания переосвидетельствованного трудоспособным до истечения срока инвалидности пособие выплачивается по месяц признания его трудоспособным.";</w:t>
      </w:r>
    </w:p>
    <w:bookmarkEnd w:id="204"/>
    <w:bookmarkStart w:name="z210" w:id="205"/>
    <w:p>
      <w:pPr>
        <w:spacing w:after="0"/>
        <w:ind w:left="0"/>
        <w:jc w:val="both"/>
      </w:pPr>
      <w:r>
        <w:rPr>
          <w:rFonts w:ascii="Times New Roman"/>
          <w:b w:val="false"/>
          <w:i w:val="false"/>
          <w:color w:val="000000"/>
          <w:sz w:val="28"/>
        </w:rPr>
        <w:t xml:space="preserve">
      пункт 3 изложить в следующей редакции: </w:t>
      </w:r>
    </w:p>
    <w:bookmarkEnd w:id="205"/>
    <w:bookmarkStart w:name="z211" w:id="206"/>
    <w:p>
      <w:pPr>
        <w:spacing w:after="0"/>
        <w:ind w:left="0"/>
        <w:jc w:val="both"/>
      </w:pPr>
      <w:r>
        <w:rPr>
          <w:rFonts w:ascii="Times New Roman"/>
          <w:b w:val="false"/>
          <w:i w:val="false"/>
          <w:color w:val="000000"/>
          <w:sz w:val="28"/>
        </w:rPr>
        <w:t>
      "3. Если лицо с инвалидностью не явилось в подразделение МСЭ на переосвидетельствование в назначенный для этого срок, то выплата пособия ему приостанавливается, а в случае признания его вновь лицом с инвалидностью – возобновляется со дня приостановления, но не более чем за один месяц, если подразделение МСЭ признает его за этот период лицом с инвалидностью.</w:t>
      </w:r>
    </w:p>
    <w:bookmarkEnd w:id="206"/>
    <w:bookmarkStart w:name="z212" w:id="207"/>
    <w:p>
      <w:pPr>
        <w:spacing w:after="0"/>
        <w:ind w:left="0"/>
        <w:jc w:val="both"/>
      </w:pPr>
      <w:r>
        <w:rPr>
          <w:rFonts w:ascii="Times New Roman"/>
          <w:b w:val="false"/>
          <w:i w:val="false"/>
          <w:color w:val="000000"/>
          <w:sz w:val="28"/>
        </w:rPr>
        <w:t xml:space="preserve">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 </w:t>
      </w:r>
    </w:p>
    <w:bookmarkEnd w:id="207"/>
    <w:bookmarkStart w:name="z213" w:id="208"/>
    <w:p>
      <w:pPr>
        <w:spacing w:after="0"/>
        <w:ind w:left="0"/>
        <w:jc w:val="both"/>
      </w:pPr>
      <w:r>
        <w:rPr>
          <w:rFonts w:ascii="Times New Roman"/>
          <w:b w:val="false"/>
          <w:i w:val="false"/>
          <w:color w:val="000000"/>
          <w:sz w:val="28"/>
        </w:rPr>
        <w:t>
      5) статью 11 изложить в следующей редакции:</w:t>
      </w:r>
    </w:p>
    <w:bookmarkEnd w:id="208"/>
    <w:bookmarkStart w:name="z214" w:id="209"/>
    <w:p>
      <w:pPr>
        <w:spacing w:after="0"/>
        <w:ind w:left="0"/>
        <w:jc w:val="both"/>
      </w:pPr>
      <w:r>
        <w:rPr>
          <w:rFonts w:ascii="Times New Roman"/>
          <w:b w:val="false"/>
          <w:i w:val="false"/>
          <w:color w:val="000000"/>
          <w:sz w:val="28"/>
        </w:rPr>
        <w:t>
      "Статья 11. Категории лиц с инвалидностью, имеющих право на пособия по инвалидности</w:t>
      </w:r>
    </w:p>
    <w:bookmarkEnd w:id="209"/>
    <w:bookmarkStart w:name="z215" w:id="210"/>
    <w:p>
      <w:pPr>
        <w:spacing w:after="0"/>
        <w:ind w:left="0"/>
        <w:jc w:val="both"/>
      </w:pPr>
      <w:r>
        <w:rPr>
          <w:rFonts w:ascii="Times New Roman"/>
          <w:b w:val="false"/>
          <w:i w:val="false"/>
          <w:color w:val="000000"/>
          <w:sz w:val="28"/>
        </w:rPr>
        <w:t xml:space="preserve">
      К лицам с инвалидностью, имеющим право на пособие по инвалидности, относятся: </w:t>
      </w:r>
    </w:p>
    <w:bookmarkEnd w:id="210"/>
    <w:bookmarkStart w:name="z216" w:id="211"/>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w:t>
      </w:r>
    </w:p>
    <w:bookmarkEnd w:id="211"/>
    <w:bookmarkStart w:name="z217" w:id="212"/>
    <w:p>
      <w:pPr>
        <w:spacing w:after="0"/>
        <w:ind w:left="0"/>
        <w:jc w:val="both"/>
      </w:pPr>
      <w:r>
        <w:rPr>
          <w:rFonts w:ascii="Times New Roman"/>
          <w:b w:val="false"/>
          <w:i w:val="false"/>
          <w:color w:val="000000"/>
          <w:sz w:val="28"/>
        </w:rPr>
        <w:t xml:space="preserve">
      2) лица с инвалидностью с детства, дети с инвалидностью с семи до восемнадцати лет – первой, второй, третьей групп; </w:t>
      </w:r>
    </w:p>
    <w:bookmarkEnd w:id="212"/>
    <w:bookmarkStart w:name="z218" w:id="213"/>
    <w:p>
      <w:pPr>
        <w:spacing w:after="0"/>
        <w:ind w:left="0"/>
        <w:jc w:val="both"/>
      </w:pPr>
      <w:r>
        <w:rPr>
          <w:rFonts w:ascii="Times New Roman"/>
          <w:b w:val="false"/>
          <w:i w:val="false"/>
          <w:color w:val="000000"/>
          <w:sz w:val="28"/>
        </w:rPr>
        <w:t xml:space="preserve">
      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w:t>
      </w:r>
    </w:p>
    <w:bookmarkEnd w:id="213"/>
    <w:bookmarkStart w:name="z219" w:id="214"/>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bookmarkEnd w:id="214"/>
    <w:bookmarkStart w:name="z220" w:id="215"/>
    <w:p>
      <w:pPr>
        <w:spacing w:after="0"/>
        <w:ind w:left="0"/>
        <w:jc w:val="both"/>
      </w:pPr>
      <w:r>
        <w:rPr>
          <w:rFonts w:ascii="Times New Roman"/>
          <w:b w:val="false"/>
          <w:i w:val="false"/>
          <w:color w:val="000000"/>
          <w:sz w:val="28"/>
        </w:rPr>
        <w:t>
      5)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bookmarkEnd w:id="215"/>
    <w:bookmarkStart w:name="z221" w:id="216"/>
    <w:p>
      <w:pPr>
        <w:spacing w:after="0"/>
        <w:ind w:left="0"/>
        <w:jc w:val="both"/>
      </w:pPr>
      <w:r>
        <w:rPr>
          <w:rFonts w:ascii="Times New Roman"/>
          <w:b w:val="false"/>
          <w:i w:val="false"/>
          <w:color w:val="000000"/>
          <w:sz w:val="28"/>
        </w:rPr>
        <w:t xml:space="preserve">
      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 </w:t>
      </w:r>
    </w:p>
    <w:bookmarkEnd w:id="216"/>
    <w:bookmarkStart w:name="z222" w:id="217"/>
    <w:p>
      <w:pPr>
        <w:spacing w:after="0"/>
        <w:ind w:left="0"/>
        <w:jc w:val="both"/>
      </w:pPr>
      <w:r>
        <w:rPr>
          <w:rFonts w:ascii="Times New Roman"/>
          <w:b w:val="false"/>
          <w:i w:val="false"/>
          <w:color w:val="000000"/>
          <w:sz w:val="28"/>
        </w:rPr>
        <w:t>
      6) статью 12 изложить в следующей редакции:</w:t>
      </w:r>
    </w:p>
    <w:bookmarkEnd w:id="217"/>
    <w:bookmarkStart w:name="z223" w:id="218"/>
    <w:p>
      <w:pPr>
        <w:spacing w:after="0"/>
        <w:ind w:left="0"/>
        <w:jc w:val="both"/>
      </w:pPr>
      <w:r>
        <w:rPr>
          <w:rFonts w:ascii="Times New Roman"/>
          <w:b w:val="false"/>
          <w:i w:val="false"/>
          <w:color w:val="000000"/>
          <w:sz w:val="28"/>
        </w:rPr>
        <w:t>
      "Статья 12. Размеры пособий по инвалидности</w:t>
      </w:r>
    </w:p>
    <w:bookmarkEnd w:id="218"/>
    <w:bookmarkStart w:name="z224" w:id="219"/>
    <w:p>
      <w:pPr>
        <w:spacing w:after="0"/>
        <w:ind w:left="0"/>
        <w:jc w:val="both"/>
      </w:pPr>
      <w:r>
        <w:rPr>
          <w:rFonts w:ascii="Times New Roman"/>
          <w:b w:val="false"/>
          <w:i w:val="false"/>
          <w:color w:val="000000"/>
          <w:sz w:val="28"/>
        </w:rPr>
        <w:t>
      1. Лицам с инвалидностью, указанным в подпунктах 1), 2) и 4) статьи 11 настоящего Закона, месячные пособия по инвалидности назначаются в следующих размерах:</w:t>
      </w:r>
    </w:p>
    <w:bookmarkEnd w:id="219"/>
    <w:bookmarkStart w:name="z225" w:id="220"/>
    <w:p>
      <w:pPr>
        <w:spacing w:after="0"/>
        <w:ind w:left="0"/>
        <w:jc w:val="both"/>
      </w:pPr>
      <w:r>
        <w:rPr>
          <w:rFonts w:ascii="Times New Roman"/>
          <w:b w:val="false"/>
          <w:i w:val="false"/>
          <w:color w:val="000000"/>
          <w:sz w:val="28"/>
        </w:rPr>
        <w:t>
      1) с 1 апреля 2014 года:</w:t>
      </w:r>
    </w:p>
    <w:bookmarkEnd w:id="220"/>
    <w:bookmarkStart w:name="z226" w:id="221"/>
    <w:p>
      <w:pPr>
        <w:spacing w:after="0"/>
        <w:ind w:left="0"/>
        <w:jc w:val="both"/>
      </w:pPr>
      <w:r>
        <w:rPr>
          <w:rFonts w:ascii="Times New Roman"/>
          <w:b w:val="false"/>
          <w:i w:val="false"/>
          <w:color w:val="000000"/>
          <w:sz w:val="28"/>
        </w:rPr>
        <w:t>
      лицам с инвалидностью первой группы – 1,42 прожиточного минимума, устанавливаемого на соответствующий финансовый год законом о республиканском бюджете (далее – прожиточный минимум);</w:t>
      </w:r>
    </w:p>
    <w:bookmarkEnd w:id="221"/>
    <w:bookmarkStart w:name="z227" w:id="222"/>
    <w:p>
      <w:pPr>
        <w:spacing w:after="0"/>
        <w:ind w:left="0"/>
        <w:jc w:val="both"/>
      </w:pPr>
      <w:r>
        <w:rPr>
          <w:rFonts w:ascii="Times New Roman"/>
          <w:b w:val="false"/>
          <w:i w:val="false"/>
          <w:color w:val="000000"/>
          <w:sz w:val="28"/>
        </w:rPr>
        <w:t>
      лицам с инвалидностью второй группы – 1,11 прожиточного минимума;</w:t>
      </w:r>
    </w:p>
    <w:bookmarkEnd w:id="222"/>
    <w:bookmarkStart w:name="z228" w:id="223"/>
    <w:p>
      <w:pPr>
        <w:spacing w:after="0"/>
        <w:ind w:left="0"/>
        <w:jc w:val="both"/>
      </w:pPr>
      <w:r>
        <w:rPr>
          <w:rFonts w:ascii="Times New Roman"/>
          <w:b w:val="false"/>
          <w:i w:val="false"/>
          <w:color w:val="000000"/>
          <w:sz w:val="28"/>
        </w:rPr>
        <w:t>
      лицам с инвалидностью третьей группы – 0,78 прожиточного минимума;</w:t>
      </w:r>
    </w:p>
    <w:bookmarkEnd w:id="223"/>
    <w:bookmarkStart w:name="z229" w:id="224"/>
    <w:p>
      <w:pPr>
        <w:spacing w:after="0"/>
        <w:ind w:left="0"/>
        <w:jc w:val="both"/>
      </w:pPr>
      <w:r>
        <w:rPr>
          <w:rFonts w:ascii="Times New Roman"/>
          <w:b w:val="false"/>
          <w:i w:val="false"/>
          <w:color w:val="000000"/>
          <w:sz w:val="28"/>
        </w:rPr>
        <w:t>
      детям с инвалидностью до шестнадцати лет – 1,05 прожиточного минимума;</w:t>
      </w:r>
    </w:p>
    <w:bookmarkEnd w:id="224"/>
    <w:bookmarkStart w:name="z230" w:id="225"/>
    <w:p>
      <w:pPr>
        <w:spacing w:after="0"/>
        <w:ind w:left="0"/>
        <w:jc w:val="both"/>
      </w:pPr>
      <w:r>
        <w:rPr>
          <w:rFonts w:ascii="Times New Roman"/>
          <w:b w:val="false"/>
          <w:i w:val="false"/>
          <w:color w:val="000000"/>
          <w:sz w:val="28"/>
        </w:rPr>
        <w:t>
      лицам с инвалидностью с детства первой группы – 1,42 прожиточного минимума;</w:t>
      </w:r>
    </w:p>
    <w:bookmarkEnd w:id="225"/>
    <w:bookmarkStart w:name="z231" w:id="226"/>
    <w:p>
      <w:pPr>
        <w:spacing w:after="0"/>
        <w:ind w:left="0"/>
        <w:jc w:val="both"/>
      </w:pPr>
      <w:r>
        <w:rPr>
          <w:rFonts w:ascii="Times New Roman"/>
          <w:b w:val="false"/>
          <w:i w:val="false"/>
          <w:color w:val="000000"/>
          <w:sz w:val="28"/>
        </w:rPr>
        <w:t>
      лицам с инвалидностью с детства второй группы – 1,16 прожиточного минимума;</w:t>
      </w:r>
    </w:p>
    <w:bookmarkEnd w:id="226"/>
    <w:bookmarkStart w:name="z232" w:id="227"/>
    <w:p>
      <w:pPr>
        <w:spacing w:after="0"/>
        <w:ind w:left="0"/>
        <w:jc w:val="both"/>
      </w:pPr>
      <w:r>
        <w:rPr>
          <w:rFonts w:ascii="Times New Roman"/>
          <w:b w:val="false"/>
          <w:i w:val="false"/>
          <w:color w:val="000000"/>
          <w:sz w:val="28"/>
        </w:rPr>
        <w:t>
      лицам с инвалидностью с детства третьей группы – 0,91 прожиточного минимума;</w:t>
      </w:r>
    </w:p>
    <w:bookmarkEnd w:id="227"/>
    <w:bookmarkStart w:name="z233" w:id="228"/>
    <w:p>
      <w:pPr>
        <w:spacing w:after="0"/>
        <w:ind w:left="0"/>
        <w:jc w:val="both"/>
      </w:pPr>
      <w:r>
        <w:rPr>
          <w:rFonts w:ascii="Times New Roman"/>
          <w:b w:val="false"/>
          <w:i w:val="false"/>
          <w:color w:val="000000"/>
          <w:sz w:val="28"/>
        </w:rPr>
        <w:t>
      детям с инвалидностью с шестнадцати до восемнадцати лет первой группы – 1,42 прожиточного минимума;</w:t>
      </w:r>
    </w:p>
    <w:bookmarkEnd w:id="228"/>
    <w:bookmarkStart w:name="z234" w:id="229"/>
    <w:p>
      <w:pPr>
        <w:spacing w:after="0"/>
        <w:ind w:left="0"/>
        <w:jc w:val="both"/>
      </w:pPr>
      <w:r>
        <w:rPr>
          <w:rFonts w:ascii="Times New Roman"/>
          <w:b w:val="false"/>
          <w:i w:val="false"/>
          <w:color w:val="000000"/>
          <w:sz w:val="28"/>
        </w:rPr>
        <w:t>
      детям с инвалидностью с шестнадцати до восемнадцати лет второй группы – 1,16 прожиточного минимума;</w:t>
      </w:r>
    </w:p>
    <w:bookmarkEnd w:id="229"/>
    <w:bookmarkStart w:name="z235" w:id="230"/>
    <w:p>
      <w:pPr>
        <w:spacing w:after="0"/>
        <w:ind w:left="0"/>
        <w:jc w:val="both"/>
      </w:pPr>
      <w:r>
        <w:rPr>
          <w:rFonts w:ascii="Times New Roman"/>
          <w:b w:val="false"/>
          <w:i w:val="false"/>
          <w:color w:val="000000"/>
          <w:sz w:val="28"/>
        </w:rPr>
        <w:t>
      детям с инвалидностью с шестнадцати до восемнадцати лет третьей группы – 0,91 прожиточного минимума;</w:t>
      </w:r>
    </w:p>
    <w:bookmarkEnd w:id="230"/>
    <w:bookmarkStart w:name="z236" w:id="231"/>
    <w:p>
      <w:pPr>
        <w:spacing w:after="0"/>
        <w:ind w:left="0"/>
        <w:jc w:val="both"/>
      </w:pPr>
      <w:r>
        <w:rPr>
          <w:rFonts w:ascii="Times New Roman"/>
          <w:b w:val="false"/>
          <w:i w:val="false"/>
          <w:color w:val="000000"/>
          <w:sz w:val="28"/>
        </w:rPr>
        <w:t>
      2) с 1 января 2018 года:</w:t>
      </w:r>
    </w:p>
    <w:bookmarkEnd w:id="231"/>
    <w:bookmarkStart w:name="z237" w:id="232"/>
    <w:p>
      <w:pPr>
        <w:spacing w:after="0"/>
        <w:ind w:left="0"/>
        <w:jc w:val="both"/>
      </w:pPr>
      <w:r>
        <w:rPr>
          <w:rFonts w:ascii="Times New Roman"/>
          <w:b w:val="false"/>
          <w:i w:val="false"/>
          <w:color w:val="000000"/>
          <w:sz w:val="28"/>
        </w:rPr>
        <w:t>
      лицам с инвалидностью первой группы – 1,92 прожиточного минимума;</w:t>
      </w:r>
    </w:p>
    <w:bookmarkEnd w:id="232"/>
    <w:bookmarkStart w:name="z238" w:id="233"/>
    <w:p>
      <w:pPr>
        <w:spacing w:after="0"/>
        <w:ind w:left="0"/>
        <w:jc w:val="both"/>
      </w:pPr>
      <w:r>
        <w:rPr>
          <w:rFonts w:ascii="Times New Roman"/>
          <w:b w:val="false"/>
          <w:i w:val="false"/>
          <w:color w:val="000000"/>
          <w:sz w:val="28"/>
        </w:rPr>
        <w:t>
      лицам с инвалидностью второй группы – 1,53 прожиточного минимума;</w:t>
      </w:r>
    </w:p>
    <w:bookmarkEnd w:id="233"/>
    <w:bookmarkStart w:name="z239" w:id="234"/>
    <w:p>
      <w:pPr>
        <w:spacing w:after="0"/>
        <w:ind w:left="0"/>
        <w:jc w:val="both"/>
      </w:pPr>
      <w:r>
        <w:rPr>
          <w:rFonts w:ascii="Times New Roman"/>
          <w:b w:val="false"/>
          <w:i w:val="false"/>
          <w:color w:val="000000"/>
          <w:sz w:val="28"/>
        </w:rPr>
        <w:t>
      лицам с инвалидностью третьей группы – 1,04 прожиточного минимума;</w:t>
      </w:r>
    </w:p>
    <w:bookmarkEnd w:id="234"/>
    <w:bookmarkStart w:name="z240" w:id="235"/>
    <w:p>
      <w:pPr>
        <w:spacing w:after="0"/>
        <w:ind w:left="0"/>
        <w:jc w:val="both"/>
      </w:pPr>
      <w:r>
        <w:rPr>
          <w:rFonts w:ascii="Times New Roman"/>
          <w:b w:val="false"/>
          <w:i w:val="false"/>
          <w:color w:val="000000"/>
          <w:sz w:val="28"/>
        </w:rPr>
        <w:t>
      детям с инвалидностью до шестнадцати лет – 1,40 прожиточного минимума;</w:t>
      </w:r>
    </w:p>
    <w:bookmarkEnd w:id="235"/>
    <w:bookmarkStart w:name="z241" w:id="236"/>
    <w:p>
      <w:pPr>
        <w:spacing w:after="0"/>
        <w:ind w:left="0"/>
        <w:jc w:val="both"/>
      </w:pPr>
      <w:r>
        <w:rPr>
          <w:rFonts w:ascii="Times New Roman"/>
          <w:b w:val="false"/>
          <w:i w:val="false"/>
          <w:color w:val="000000"/>
          <w:sz w:val="28"/>
        </w:rPr>
        <w:t>
      лицам с инвалидностью с детства первой группы – 1,92 прожиточного минимума;</w:t>
      </w:r>
    </w:p>
    <w:bookmarkEnd w:id="236"/>
    <w:bookmarkStart w:name="z242" w:id="237"/>
    <w:p>
      <w:pPr>
        <w:spacing w:after="0"/>
        <w:ind w:left="0"/>
        <w:jc w:val="both"/>
      </w:pPr>
      <w:r>
        <w:rPr>
          <w:rFonts w:ascii="Times New Roman"/>
          <w:b w:val="false"/>
          <w:i w:val="false"/>
          <w:color w:val="000000"/>
          <w:sz w:val="28"/>
        </w:rPr>
        <w:t>
      лицам с инвалидностью с детства второй группы – 1,59 прожиточного минимума;</w:t>
      </w:r>
    </w:p>
    <w:bookmarkEnd w:id="237"/>
    <w:bookmarkStart w:name="z243" w:id="238"/>
    <w:p>
      <w:pPr>
        <w:spacing w:after="0"/>
        <w:ind w:left="0"/>
        <w:jc w:val="both"/>
      </w:pPr>
      <w:r>
        <w:rPr>
          <w:rFonts w:ascii="Times New Roman"/>
          <w:b w:val="false"/>
          <w:i w:val="false"/>
          <w:color w:val="000000"/>
          <w:sz w:val="28"/>
        </w:rPr>
        <w:t>
      лицам с инвалидностью с детства третьей группы – 1,20 прожиточного минимума;</w:t>
      </w:r>
    </w:p>
    <w:bookmarkEnd w:id="238"/>
    <w:bookmarkStart w:name="z244" w:id="239"/>
    <w:p>
      <w:pPr>
        <w:spacing w:after="0"/>
        <w:ind w:left="0"/>
        <w:jc w:val="both"/>
      </w:pPr>
      <w:r>
        <w:rPr>
          <w:rFonts w:ascii="Times New Roman"/>
          <w:b w:val="false"/>
          <w:i w:val="false"/>
          <w:color w:val="000000"/>
          <w:sz w:val="28"/>
        </w:rPr>
        <w:t>
      детям с инвалидностью с шестнадцати до восемнадцати лет первой группы – 1,92 прожиточного минимума;</w:t>
      </w:r>
    </w:p>
    <w:bookmarkEnd w:id="239"/>
    <w:bookmarkStart w:name="z245" w:id="240"/>
    <w:p>
      <w:pPr>
        <w:spacing w:after="0"/>
        <w:ind w:left="0"/>
        <w:jc w:val="both"/>
      </w:pPr>
      <w:r>
        <w:rPr>
          <w:rFonts w:ascii="Times New Roman"/>
          <w:b w:val="false"/>
          <w:i w:val="false"/>
          <w:color w:val="000000"/>
          <w:sz w:val="28"/>
        </w:rPr>
        <w:t>
      детям с инвалидностью с шестнадцати до восемнадцати лет второй группы – 1,59 прожиточного минимума;</w:t>
      </w:r>
    </w:p>
    <w:bookmarkEnd w:id="240"/>
    <w:bookmarkStart w:name="z246" w:id="241"/>
    <w:p>
      <w:pPr>
        <w:spacing w:after="0"/>
        <w:ind w:left="0"/>
        <w:jc w:val="both"/>
      </w:pPr>
      <w:r>
        <w:rPr>
          <w:rFonts w:ascii="Times New Roman"/>
          <w:b w:val="false"/>
          <w:i w:val="false"/>
          <w:color w:val="000000"/>
          <w:sz w:val="28"/>
        </w:rPr>
        <w:t>
      детям с инвалидностью с шестнадцати до восемнадцати лет третьей группы – 1,20 прожиточного минимума;</w:t>
      </w:r>
    </w:p>
    <w:bookmarkEnd w:id="241"/>
    <w:bookmarkStart w:name="z247" w:id="242"/>
    <w:p>
      <w:pPr>
        <w:spacing w:after="0"/>
        <w:ind w:left="0"/>
        <w:jc w:val="both"/>
      </w:pPr>
      <w:r>
        <w:rPr>
          <w:rFonts w:ascii="Times New Roman"/>
          <w:b w:val="false"/>
          <w:i w:val="false"/>
          <w:color w:val="000000"/>
          <w:sz w:val="28"/>
        </w:rPr>
        <w:t>
      3) с 1 января 2021 года:</w:t>
      </w:r>
    </w:p>
    <w:bookmarkEnd w:id="242"/>
    <w:bookmarkStart w:name="z248" w:id="243"/>
    <w:p>
      <w:pPr>
        <w:spacing w:after="0"/>
        <w:ind w:left="0"/>
        <w:jc w:val="both"/>
      </w:pPr>
      <w:r>
        <w:rPr>
          <w:rFonts w:ascii="Times New Roman"/>
          <w:b w:val="false"/>
          <w:i w:val="false"/>
          <w:color w:val="000000"/>
          <w:sz w:val="28"/>
        </w:rPr>
        <w:t>
      детям с инвалидностью до семи лет – 1,40 прожиточного минимума;</w:t>
      </w:r>
    </w:p>
    <w:bookmarkEnd w:id="243"/>
    <w:bookmarkStart w:name="z249" w:id="244"/>
    <w:p>
      <w:pPr>
        <w:spacing w:after="0"/>
        <w:ind w:left="0"/>
        <w:jc w:val="both"/>
      </w:pPr>
      <w:r>
        <w:rPr>
          <w:rFonts w:ascii="Times New Roman"/>
          <w:b w:val="false"/>
          <w:i w:val="false"/>
          <w:color w:val="000000"/>
          <w:sz w:val="28"/>
        </w:rPr>
        <w:t>
      детям с инвалидностью с семи до восемнадцати лет первой группы – 1,92 прожиточного минимума;</w:t>
      </w:r>
    </w:p>
    <w:bookmarkEnd w:id="244"/>
    <w:bookmarkStart w:name="z250" w:id="245"/>
    <w:p>
      <w:pPr>
        <w:spacing w:after="0"/>
        <w:ind w:left="0"/>
        <w:jc w:val="both"/>
      </w:pPr>
      <w:r>
        <w:rPr>
          <w:rFonts w:ascii="Times New Roman"/>
          <w:b w:val="false"/>
          <w:i w:val="false"/>
          <w:color w:val="000000"/>
          <w:sz w:val="28"/>
        </w:rPr>
        <w:t>
      детям с инвалидностью с семи до восемнадцати лет второй группы – 1,59 прожиточного минимума;</w:t>
      </w:r>
    </w:p>
    <w:bookmarkEnd w:id="245"/>
    <w:bookmarkStart w:name="z251" w:id="246"/>
    <w:p>
      <w:pPr>
        <w:spacing w:after="0"/>
        <w:ind w:left="0"/>
        <w:jc w:val="both"/>
      </w:pPr>
      <w:r>
        <w:rPr>
          <w:rFonts w:ascii="Times New Roman"/>
          <w:b w:val="false"/>
          <w:i w:val="false"/>
          <w:color w:val="000000"/>
          <w:sz w:val="28"/>
        </w:rPr>
        <w:t>
      детям с инвалидностью с семи до восемнадцати лет третьей группы – 1,40 прожиточного минимума.</w:t>
      </w:r>
    </w:p>
    <w:bookmarkEnd w:id="246"/>
    <w:bookmarkStart w:name="z252" w:id="247"/>
    <w:p>
      <w:pPr>
        <w:spacing w:after="0"/>
        <w:ind w:left="0"/>
        <w:jc w:val="both"/>
      </w:pPr>
      <w:r>
        <w:rPr>
          <w:rFonts w:ascii="Times New Roman"/>
          <w:b w:val="false"/>
          <w:i w:val="false"/>
          <w:color w:val="000000"/>
          <w:sz w:val="28"/>
        </w:rPr>
        <w:t>
      2. Лицам с инвалидностью, указанным в подпунктах 3) и 6) статьи 11 настоящего Закона, месячные пособия по инвалидности назначаются в следующих размерах:</w:t>
      </w:r>
    </w:p>
    <w:bookmarkEnd w:id="247"/>
    <w:bookmarkStart w:name="z253" w:id="248"/>
    <w:p>
      <w:pPr>
        <w:spacing w:after="0"/>
        <w:ind w:left="0"/>
        <w:jc w:val="both"/>
      </w:pPr>
      <w:r>
        <w:rPr>
          <w:rFonts w:ascii="Times New Roman"/>
          <w:b w:val="false"/>
          <w:i w:val="false"/>
          <w:color w:val="000000"/>
          <w:sz w:val="28"/>
        </w:rPr>
        <w:t>
      1) с 1 апреля 2014 года:</w:t>
      </w:r>
    </w:p>
    <w:bookmarkEnd w:id="248"/>
    <w:bookmarkStart w:name="z254" w:id="249"/>
    <w:p>
      <w:pPr>
        <w:spacing w:after="0"/>
        <w:ind w:left="0"/>
        <w:jc w:val="both"/>
      </w:pPr>
      <w:r>
        <w:rPr>
          <w:rFonts w:ascii="Times New Roman"/>
          <w:b w:val="false"/>
          <w:i w:val="false"/>
          <w:color w:val="000000"/>
          <w:sz w:val="28"/>
        </w:rPr>
        <w:t>
      лицам с инвалидностью первой группы – 1,69 прожиточного минимума;</w:t>
      </w:r>
    </w:p>
    <w:bookmarkEnd w:id="249"/>
    <w:bookmarkStart w:name="z255" w:id="250"/>
    <w:p>
      <w:pPr>
        <w:spacing w:after="0"/>
        <w:ind w:left="0"/>
        <w:jc w:val="both"/>
      </w:pPr>
      <w:r>
        <w:rPr>
          <w:rFonts w:ascii="Times New Roman"/>
          <w:b w:val="false"/>
          <w:i w:val="false"/>
          <w:color w:val="000000"/>
          <w:sz w:val="28"/>
        </w:rPr>
        <w:t>
      лицам с инвалидностью второй группы – 1,36 прожиточного минимума;</w:t>
      </w:r>
    </w:p>
    <w:bookmarkEnd w:id="250"/>
    <w:bookmarkStart w:name="z256" w:id="251"/>
    <w:p>
      <w:pPr>
        <w:spacing w:after="0"/>
        <w:ind w:left="0"/>
        <w:jc w:val="both"/>
      </w:pPr>
      <w:r>
        <w:rPr>
          <w:rFonts w:ascii="Times New Roman"/>
          <w:b w:val="false"/>
          <w:i w:val="false"/>
          <w:color w:val="000000"/>
          <w:sz w:val="28"/>
        </w:rPr>
        <w:t>
      лицам с инвалидностью третьей группы – 1,05 прожиточного минимума;</w:t>
      </w:r>
    </w:p>
    <w:bookmarkEnd w:id="251"/>
    <w:bookmarkStart w:name="z257" w:id="252"/>
    <w:p>
      <w:pPr>
        <w:spacing w:after="0"/>
        <w:ind w:left="0"/>
        <w:jc w:val="both"/>
      </w:pPr>
      <w:r>
        <w:rPr>
          <w:rFonts w:ascii="Times New Roman"/>
          <w:b w:val="false"/>
          <w:i w:val="false"/>
          <w:color w:val="000000"/>
          <w:sz w:val="28"/>
        </w:rPr>
        <w:t>
      2) с 1 января 2018 года:</w:t>
      </w:r>
    </w:p>
    <w:bookmarkEnd w:id="252"/>
    <w:bookmarkStart w:name="z258" w:id="253"/>
    <w:p>
      <w:pPr>
        <w:spacing w:after="0"/>
        <w:ind w:left="0"/>
        <w:jc w:val="both"/>
      </w:pPr>
      <w:r>
        <w:rPr>
          <w:rFonts w:ascii="Times New Roman"/>
          <w:b w:val="false"/>
          <w:i w:val="false"/>
          <w:color w:val="000000"/>
          <w:sz w:val="28"/>
        </w:rPr>
        <w:t>
      лицам с инвалидностью первой группы – 2,81 прожиточного минимума;</w:t>
      </w:r>
    </w:p>
    <w:bookmarkEnd w:id="253"/>
    <w:bookmarkStart w:name="z259" w:id="254"/>
    <w:p>
      <w:pPr>
        <w:spacing w:after="0"/>
        <w:ind w:left="0"/>
        <w:jc w:val="both"/>
      </w:pPr>
      <w:r>
        <w:rPr>
          <w:rFonts w:ascii="Times New Roman"/>
          <w:b w:val="false"/>
          <w:i w:val="false"/>
          <w:color w:val="000000"/>
          <w:sz w:val="28"/>
        </w:rPr>
        <w:t>
      лицам с инвалидностью второй группы – 2,40 прожиточного минимума;</w:t>
      </w:r>
    </w:p>
    <w:bookmarkEnd w:id="254"/>
    <w:bookmarkStart w:name="z260" w:id="255"/>
    <w:p>
      <w:pPr>
        <w:spacing w:after="0"/>
        <w:ind w:left="0"/>
        <w:jc w:val="both"/>
      </w:pPr>
      <w:r>
        <w:rPr>
          <w:rFonts w:ascii="Times New Roman"/>
          <w:b w:val="false"/>
          <w:i w:val="false"/>
          <w:color w:val="000000"/>
          <w:sz w:val="28"/>
        </w:rPr>
        <w:t>
      лицам с инвалидностью третьей группы – 2,01 прожиточного минимума.</w:t>
      </w:r>
    </w:p>
    <w:bookmarkEnd w:id="255"/>
    <w:bookmarkStart w:name="z261" w:id="256"/>
    <w:p>
      <w:pPr>
        <w:spacing w:after="0"/>
        <w:ind w:left="0"/>
        <w:jc w:val="both"/>
      </w:pPr>
      <w:r>
        <w:rPr>
          <w:rFonts w:ascii="Times New Roman"/>
          <w:b w:val="false"/>
          <w:i w:val="false"/>
          <w:color w:val="000000"/>
          <w:sz w:val="28"/>
        </w:rPr>
        <w:t>
      3. Лицам с инвалидностью, указанным в подпункте 5) статьи 11 настоящего Закона, месячные пособия по инвалидности назначаются в следующих размерах:</w:t>
      </w:r>
    </w:p>
    <w:bookmarkEnd w:id="256"/>
    <w:bookmarkStart w:name="z262" w:id="257"/>
    <w:p>
      <w:pPr>
        <w:spacing w:after="0"/>
        <w:ind w:left="0"/>
        <w:jc w:val="both"/>
      </w:pPr>
      <w:r>
        <w:rPr>
          <w:rFonts w:ascii="Times New Roman"/>
          <w:b w:val="false"/>
          <w:i w:val="false"/>
          <w:color w:val="000000"/>
          <w:sz w:val="28"/>
        </w:rPr>
        <w:t>
      1) с 1 апреля 2014 года:</w:t>
      </w:r>
    </w:p>
    <w:bookmarkEnd w:id="257"/>
    <w:bookmarkStart w:name="z263" w:id="258"/>
    <w:p>
      <w:pPr>
        <w:spacing w:after="0"/>
        <w:ind w:left="0"/>
        <w:jc w:val="both"/>
      </w:pPr>
      <w:r>
        <w:rPr>
          <w:rFonts w:ascii="Times New Roman"/>
          <w:b w:val="false"/>
          <w:i w:val="false"/>
          <w:color w:val="000000"/>
          <w:sz w:val="28"/>
        </w:rPr>
        <w:t>
      лицам с инвалидностью первой группы – 2,19 прожиточного минимума;</w:t>
      </w:r>
    </w:p>
    <w:bookmarkEnd w:id="258"/>
    <w:bookmarkStart w:name="z264" w:id="259"/>
    <w:p>
      <w:pPr>
        <w:spacing w:after="0"/>
        <w:ind w:left="0"/>
        <w:jc w:val="both"/>
      </w:pPr>
      <w:r>
        <w:rPr>
          <w:rFonts w:ascii="Times New Roman"/>
          <w:b w:val="false"/>
          <w:i w:val="false"/>
          <w:color w:val="000000"/>
          <w:sz w:val="28"/>
        </w:rPr>
        <w:t>
      лицам с инвалидностью второй группы – 1,56 прожиточного минимума;</w:t>
      </w:r>
    </w:p>
    <w:bookmarkEnd w:id="259"/>
    <w:bookmarkStart w:name="z265" w:id="260"/>
    <w:p>
      <w:pPr>
        <w:spacing w:after="0"/>
        <w:ind w:left="0"/>
        <w:jc w:val="both"/>
      </w:pPr>
      <w:r>
        <w:rPr>
          <w:rFonts w:ascii="Times New Roman"/>
          <w:b w:val="false"/>
          <w:i w:val="false"/>
          <w:color w:val="000000"/>
          <w:sz w:val="28"/>
        </w:rPr>
        <w:t>
      лицам с инвалидностью третьей группы – 1,05 прожиточного минимума;</w:t>
      </w:r>
    </w:p>
    <w:bookmarkEnd w:id="260"/>
    <w:bookmarkStart w:name="z266" w:id="261"/>
    <w:p>
      <w:pPr>
        <w:spacing w:after="0"/>
        <w:ind w:left="0"/>
        <w:jc w:val="both"/>
      </w:pPr>
      <w:r>
        <w:rPr>
          <w:rFonts w:ascii="Times New Roman"/>
          <w:b w:val="false"/>
          <w:i w:val="false"/>
          <w:color w:val="000000"/>
          <w:sz w:val="28"/>
        </w:rPr>
        <w:t>
      2) с 1 января 2018 года:</w:t>
      </w:r>
    </w:p>
    <w:bookmarkEnd w:id="261"/>
    <w:bookmarkStart w:name="z267" w:id="262"/>
    <w:p>
      <w:pPr>
        <w:spacing w:after="0"/>
        <w:ind w:left="0"/>
        <w:jc w:val="both"/>
      </w:pPr>
      <w:r>
        <w:rPr>
          <w:rFonts w:ascii="Times New Roman"/>
          <w:b w:val="false"/>
          <w:i w:val="false"/>
          <w:color w:val="000000"/>
          <w:sz w:val="28"/>
        </w:rPr>
        <w:t>
      лицам с инвалидностью первой группы – 3,44 прожиточного минимума;</w:t>
      </w:r>
    </w:p>
    <w:bookmarkEnd w:id="262"/>
    <w:bookmarkStart w:name="z268" w:id="263"/>
    <w:p>
      <w:pPr>
        <w:spacing w:after="0"/>
        <w:ind w:left="0"/>
        <w:jc w:val="both"/>
      </w:pPr>
      <w:r>
        <w:rPr>
          <w:rFonts w:ascii="Times New Roman"/>
          <w:b w:val="false"/>
          <w:i w:val="false"/>
          <w:color w:val="000000"/>
          <w:sz w:val="28"/>
        </w:rPr>
        <w:t>
      лицам с инвалидностью второй группы – 2,65 прожиточного минимума;</w:t>
      </w:r>
    </w:p>
    <w:bookmarkEnd w:id="263"/>
    <w:bookmarkStart w:name="z269" w:id="264"/>
    <w:p>
      <w:pPr>
        <w:spacing w:after="0"/>
        <w:ind w:left="0"/>
        <w:jc w:val="both"/>
      </w:pPr>
      <w:r>
        <w:rPr>
          <w:rFonts w:ascii="Times New Roman"/>
          <w:b w:val="false"/>
          <w:i w:val="false"/>
          <w:color w:val="000000"/>
          <w:sz w:val="28"/>
        </w:rPr>
        <w:t>
      лицам с инвалидностью третьей группы – 2,01 прожиточного минимума.</w:t>
      </w:r>
    </w:p>
    <w:bookmarkEnd w:id="264"/>
    <w:bookmarkStart w:name="z270" w:id="265"/>
    <w:p>
      <w:pPr>
        <w:spacing w:after="0"/>
        <w:ind w:left="0"/>
        <w:jc w:val="both"/>
      </w:pPr>
      <w:r>
        <w:rPr>
          <w:rFonts w:ascii="Times New Roman"/>
          <w:b w:val="false"/>
          <w:i w:val="false"/>
          <w:color w:val="000000"/>
          <w:sz w:val="28"/>
        </w:rPr>
        <w:t>
      4. Месячное пособие по инвалидности работающим получателям пособий выплачивается в полном размере.</w:t>
      </w:r>
    </w:p>
    <w:bookmarkEnd w:id="265"/>
    <w:bookmarkStart w:name="z271" w:id="266"/>
    <w:p>
      <w:pPr>
        <w:spacing w:after="0"/>
        <w:ind w:left="0"/>
        <w:jc w:val="both"/>
      </w:pPr>
      <w:r>
        <w:rPr>
          <w:rFonts w:ascii="Times New Roman"/>
          <w:b w:val="false"/>
          <w:i w:val="false"/>
          <w:color w:val="000000"/>
          <w:sz w:val="28"/>
        </w:rPr>
        <w:t>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лиц с инвалидностью,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лиц с инвалидностью.";</w:t>
      </w:r>
    </w:p>
    <w:bookmarkEnd w:id="266"/>
    <w:bookmarkStart w:name="z272" w:id="267"/>
    <w:p>
      <w:pPr>
        <w:spacing w:after="0"/>
        <w:ind w:left="0"/>
        <w:jc w:val="both"/>
      </w:pPr>
      <w:r>
        <w:rPr>
          <w:rFonts w:ascii="Times New Roman"/>
          <w:b w:val="false"/>
          <w:i w:val="false"/>
          <w:color w:val="000000"/>
          <w:sz w:val="28"/>
        </w:rPr>
        <w:t xml:space="preserve">
      7) подпункт 1) пункта 2 статьи 13 изложить в следующей редакции: </w:t>
      </w:r>
    </w:p>
    <w:bookmarkEnd w:id="267"/>
    <w:bookmarkStart w:name="z273" w:id="268"/>
    <w:p>
      <w:pPr>
        <w:spacing w:after="0"/>
        <w:ind w:left="0"/>
        <w:jc w:val="both"/>
      </w:pPr>
      <w:r>
        <w:rPr>
          <w:rFonts w:ascii="Times New Roman"/>
          <w:b w:val="false"/>
          <w:i w:val="false"/>
          <w:color w:val="000000"/>
          <w:sz w:val="28"/>
        </w:rPr>
        <w:t xml:space="preserve">
      "2. Нетрудоспособными членами семьи считаются: </w:t>
      </w:r>
    </w:p>
    <w:bookmarkEnd w:id="268"/>
    <w:bookmarkStart w:name="z274" w:id="269"/>
    <w:p>
      <w:pPr>
        <w:spacing w:after="0"/>
        <w:ind w:left="0"/>
        <w:jc w:val="both"/>
      </w:pP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им установлена инвалидность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bookmarkEnd w:id="269"/>
    <w:bookmarkStart w:name="z275" w:id="270"/>
    <w:p>
      <w:pPr>
        <w:spacing w:after="0"/>
        <w:ind w:left="0"/>
        <w:jc w:val="both"/>
      </w:pPr>
      <w:r>
        <w:rPr>
          <w:rFonts w:ascii="Times New Roman"/>
          <w:b w:val="false"/>
          <w:i w:val="false"/>
          <w:color w:val="000000"/>
          <w:sz w:val="28"/>
        </w:rPr>
        <w:t>
      Несовершеннолетние, имеющие право на пособие по случаю потери кормильца, сохраняют это право также и при их усыновлении;".</w:t>
      </w:r>
    </w:p>
    <w:bookmarkEnd w:id="270"/>
    <w:bookmarkStart w:name="z276" w:id="27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012 г., № 8, ст. 64; № 10, ст. 77; № 12, ст. 84; 2013 г., № 1, ст. 3; № 14, ст. 72; 2014 г., № 1, ст. 4; № 10, ст. 52; № 11, ст. 61; № 14, ст. 84; № 19-I, 19-II, ст. 96; № 21, ст. 122; № 23, ст. 143; 2015 г., № 16, ст. 79; № 20-IV, ст. 113; № 20-VII, ст. 115; 2016 г., № 6, ст. 45; № 12, ст. 87; № 22, ст. 116; 2017 г., № 4, ст. 7; № 22-III, ст. 109; 2018 г., № 10, ст. 32; № 16, ст. 53; № 24, ст. 93; 2019 г., № 2, ст. 6;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w:t>
      </w:r>
    </w:p>
    <w:bookmarkEnd w:id="271"/>
    <w:bookmarkStart w:name="z277" w:id="272"/>
    <w:p>
      <w:pPr>
        <w:spacing w:after="0"/>
        <w:ind w:left="0"/>
        <w:jc w:val="both"/>
      </w:pPr>
      <w:r>
        <w:rPr>
          <w:rFonts w:ascii="Times New Roman"/>
          <w:b w:val="false"/>
          <w:i w:val="false"/>
          <w:color w:val="000000"/>
          <w:sz w:val="28"/>
        </w:rPr>
        <w:t>
      1) подпункты 3) и 5) пункта 2 статьи 30-1 изложить в следующей редакции:</w:t>
      </w:r>
    </w:p>
    <w:bookmarkEnd w:id="272"/>
    <w:bookmarkStart w:name="z278" w:id="273"/>
    <w:p>
      <w:pPr>
        <w:spacing w:after="0"/>
        <w:ind w:left="0"/>
        <w:jc w:val="both"/>
      </w:pPr>
      <w:r>
        <w:rPr>
          <w:rFonts w:ascii="Times New Roman"/>
          <w:b w:val="false"/>
          <w:i w:val="false"/>
          <w:color w:val="000000"/>
          <w:sz w:val="28"/>
        </w:rPr>
        <w:t>
      "3) престарелые и лица с инвалидностью, проживающие в медико-социальных учреждениях для престарелых и лиц с инвалидностью общего типа;";</w:t>
      </w:r>
    </w:p>
    <w:bookmarkEnd w:id="273"/>
    <w:bookmarkStart w:name="z279" w:id="274"/>
    <w:p>
      <w:pPr>
        <w:spacing w:after="0"/>
        <w:ind w:left="0"/>
        <w:jc w:val="both"/>
      </w:pPr>
      <w:r>
        <w:rPr>
          <w:rFonts w:ascii="Times New Roman"/>
          <w:b w:val="false"/>
          <w:i w:val="false"/>
          <w:color w:val="000000"/>
          <w:sz w:val="28"/>
        </w:rPr>
        <w:t>
      "5) лица с инвалидностью 1 и 2 групп;";</w:t>
      </w:r>
    </w:p>
    <w:bookmarkEnd w:id="274"/>
    <w:bookmarkStart w:name="z280" w:id="275"/>
    <w:p>
      <w:pPr>
        <w:spacing w:after="0"/>
        <w:ind w:left="0"/>
        <w:jc w:val="both"/>
      </w:pPr>
      <w:r>
        <w:rPr>
          <w:rFonts w:ascii="Times New Roman"/>
          <w:b w:val="false"/>
          <w:i w:val="false"/>
          <w:color w:val="000000"/>
          <w:sz w:val="28"/>
        </w:rPr>
        <w:t>
      2) подпункт 1) статьи 37 изложить в следующей редакции:</w:t>
      </w:r>
    </w:p>
    <w:bookmarkEnd w:id="275"/>
    <w:bookmarkStart w:name="z281" w:id="276"/>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а также проживающих в домах-интернатах для престарелых и лиц с инвалидностью, удостоверенные главными и дежурными врачами этих больниц, санаториев, иных лечебно-профилактических учреждений, а также директорами, главными врачами домов-интернатов для престарелых и лиц с инвалидностью;".</w:t>
      </w:r>
    </w:p>
    <w:bookmarkEnd w:id="276"/>
    <w:bookmarkStart w:name="z282" w:id="27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 № 24, ст. 144; 2011 г., № 1, ст. 3; 2014 г., № 1, ст. 9; № 16, ст. 90; № 19-I, 19-II, ст. 96; 2019 г., № 21-22, ст. 91;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277"/>
    <w:bookmarkStart w:name="z283" w:id="278"/>
    <w:p>
      <w:pPr>
        <w:spacing w:after="0"/>
        <w:ind w:left="0"/>
        <w:jc w:val="both"/>
      </w:pPr>
      <w:r>
        <w:rPr>
          <w:rFonts w:ascii="Times New Roman"/>
          <w:b w:val="false"/>
          <w:i w:val="false"/>
          <w:color w:val="000000"/>
          <w:sz w:val="28"/>
        </w:rPr>
        <w:t>
      пункт 4 статьи 10 изложить в следующей редакции:</w:t>
      </w:r>
    </w:p>
    <w:bookmarkEnd w:id="278"/>
    <w:bookmarkStart w:name="z284" w:id="279"/>
    <w:p>
      <w:pPr>
        <w:spacing w:after="0"/>
        <w:ind w:left="0"/>
        <w:jc w:val="both"/>
      </w:pPr>
      <w:r>
        <w:rPr>
          <w:rFonts w:ascii="Times New Roman"/>
          <w:b w:val="false"/>
          <w:i w:val="false"/>
          <w:color w:val="000000"/>
          <w:sz w:val="28"/>
        </w:rPr>
        <w:t xml:space="preserve">
      "4. При установлении судебному приставу инвалидности, наступившей в результате травмы, ранения (контузии), увечья, заболевания, полученных при исполнении служебных обязанностей, ему выплачиваются единовременные компенсации в размерах: </w:t>
      </w:r>
    </w:p>
    <w:bookmarkEnd w:id="279"/>
    <w:bookmarkStart w:name="z285" w:id="280"/>
    <w:p>
      <w:pPr>
        <w:spacing w:after="0"/>
        <w:ind w:left="0"/>
        <w:jc w:val="both"/>
      </w:pPr>
      <w:r>
        <w:rPr>
          <w:rFonts w:ascii="Times New Roman"/>
          <w:b w:val="false"/>
          <w:i w:val="false"/>
          <w:color w:val="000000"/>
          <w:sz w:val="28"/>
        </w:rPr>
        <w:t xml:space="preserve">
      1) лицу с инвалидностью первой группы – пятилетней заработной платы; </w:t>
      </w:r>
    </w:p>
    <w:bookmarkEnd w:id="280"/>
    <w:bookmarkStart w:name="z286" w:id="281"/>
    <w:p>
      <w:pPr>
        <w:spacing w:after="0"/>
        <w:ind w:left="0"/>
        <w:jc w:val="both"/>
      </w:pPr>
      <w:r>
        <w:rPr>
          <w:rFonts w:ascii="Times New Roman"/>
          <w:b w:val="false"/>
          <w:i w:val="false"/>
          <w:color w:val="000000"/>
          <w:sz w:val="28"/>
        </w:rPr>
        <w:t xml:space="preserve">
      2) лицу с инвалидностью второй группы – трехлетней заработной платы; </w:t>
      </w:r>
    </w:p>
    <w:bookmarkEnd w:id="281"/>
    <w:bookmarkStart w:name="z287" w:id="282"/>
    <w:p>
      <w:pPr>
        <w:spacing w:after="0"/>
        <w:ind w:left="0"/>
        <w:jc w:val="both"/>
      </w:pPr>
      <w:r>
        <w:rPr>
          <w:rFonts w:ascii="Times New Roman"/>
          <w:b w:val="false"/>
          <w:i w:val="false"/>
          <w:color w:val="000000"/>
          <w:sz w:val="28"/>
        </w:rPr>
        <w:t>
      3) лицу с инвалидностью третьей группы – годовой заработной платы.".</w:t>
      </w:r>
    </w:p>
    <w:bookmarkEnd w:id="282"/>
    <w:bookmarkStart w:name="z288" w:id="28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 № 21, cт. 122; № 22, cт. 131; 2015 г., № 1, cт. 2; 2016 г., № 24, ст. 126; 2017 г., № 8, ст. 16; № 16, ст. 56; 2018 г., № 16, cт. 53, 56; 2019 г., № 24-II, ст. 120;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283"/>
    <w:bookmarkStart w:name="z289" w:id="284"/>
    <w:p>
      <w:pPr>
        <w:spacing w:after="0"/>
        <w:ind w:left="0"/>
        <w:jc w:val="both"/>
      </w:pPr>
      <w:r>
        <w:rPr>
          <w:rFonts w:ascii="Times New Roman"/>
          <w:b w:val="false"/>
          <w:i w:val="false"/>
          <w:color w:val="000000"/>
          <w:sz w:val="28"/>
        </w:rPr>
        <w:t>
      пункт 2-1 статьи 16 изложить в следующей редакции:</w:t>
      </w:r>
    </w:p>
    <w:bookmarkEnd w:id="284"/>
    <w:bookmarkStart w:name="z290" w:id="285"/>
    <w:p>
      <w:pPr>
        <w:spacing w:after="0"/>
        <w:ind w:left="0"/>
        <w:jc w:val="both"/>
      </w:pPr>
      <w:r>
        <w:rPr>
          <w:rFonts w:ascii="Times New Roman"/>
          <w:b w:val="false"/>
          <w:i w:val="false"/>
          <w:color w:val="000000"/>
          <w:sz w:val="28"/>
        </w:rPr>
        <w:t>
      "2-1. Подозреваемые и обвиняемые, являющиеся лицами с инвалидностью с дефектами речи либо слуха, либо зрения, имеют право пользоваться услугами специалистов, владеющих дактильно-жестовым языком или азбукой Брайля.".</w:t>
      </w:r>
    </w:p>
    <w:bookmarkEnd w:id="285"/>
    <w:bookmarkStart w:name="z291" w:id="28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 19-І, 19-II, ст. 96; 2015 г., № 6, ст. 27; № 19-II, ст. 106; № 22-II, ст. 145; 2016 г., № 7-І, ст. 49; 2018 г., № 14, ст. 42; № 22, ст. 83; 2019 г., № 21-22, ст. 90; № 23, ст. 106;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25 июня 2020 года "О внесении изменений и дополнений в некоторые законодательные акты Республики Казахстан по вопросам регулирования цифровых технологий", опубликованный в газетах "Егемен Қазақстан" и "Казахстанская правда" 26 июня 2020 г.):</w:t>
      </w:r>
    </w:p>
    <w:bookmarkEnd w:id="286"/>
    <w:bookmarkStart w:name="z292" w:id="287"/>
    <w:p>
      <w:pPr>
        <w:spacing w:after="0"/>
        <w:ind w:left="0"/>
        <w:jc w:val="both"/>
      </w:pPr>
      <w:r>
        <w:rPr>
          <w:rFonts w:ascii="Times New Roman"/>
          <w:b w:val="false"/>
          <w:i w:val="false"/>
          <w:color w:val="000000"/>
          <w:sz w:val="28"/>
        </w:rPr>
        <w:t>
      1) в статье 3:</w:t>
      </w:r>
    </w:p>
    <w:bookmarkEnd w:id="287"/>
    <w:bookmarkStart w:name="z293" w:id="288"/>
    <w:p>
      <w:pPr>
        <w:spacing w:after="0"/>
        <w:ind w:left="0"/>
        <w:jc w:val="both"/>
      </w:pPr>
      <w:r>
        <w:rPr>
          <w:rFonts w:ascii="Times New Roman"/>
          <w:b w:val="false"/>
          <w:i w:val="false"/>
          <w:color w:val="000000"/>
          <w:sz w:val="28"/>
        </w:rPr>
        <w:t>
      дополнить пунктом 3-1 следующего содержания:</w:t>
      </w:r>
    </w:p>
    <w:bookmarkEnd w:id="288"/>
    <w:bookmarkStart w:name="z294" w:id="289"/>
    <w:p>
      <w:pPr>
        <w:spacing w:after="0"/>
        <w:ind w:left="0"/>
        <w:jc w:val="both"/>
      </w:pPr>
      <w:r>
        <w:rPr>
          <w:rFonts w:ascii="Times New Roman"/>
          <w:b w:val="false"/>
          <w:i w:val="false"/>
          <w:color w:val="000000"/>
          <w:sz w:val="28"/>
        </w:rPr>
        <w:t>
      "3-1. Право на получение пособия лицу, осуществляющему уход за лицом с инвалидностью первой группы (далее – лицо, осуществляющее уход), имеют физические лица, независимо от родственной связи, непосредственно осуществляющие уход за лицом с инвалидностью первой группы.";</w:t>
      </w:r>
    </w:p>
    <w:bookmarkEnd w:id="289"/>
    <w:bookmarkStart w:name="z295" w:id="290"/>
    <w:p>
      <w:pPr>
        <w:spacing w:after="0"/>
        <w:ind w:left="0"/>
        <w:jc w:val="both"/>
      </w:pPr>
      <w:r>
        <w:rPr>
          <w:rFonts w:ascii="Times New Roman"/>
          <w:b w:val="false"/>
          <w:i w:val="false"/>
          <w:color w:val="000000"/>
          <w:sz w:val="28"/>
        </w:rPr>
        <w:t>
      пункт 4 изложить в следующей редакции:</w:t>
      </w:r>
    </w:p>
    <w:bookmarkEnd w:id="290"/>
    <w:bookmarkStart w:name="z296" w:id="291"/>
    <w:p>
      <w:pPr>
        <w:spacing w:after="0"/>
        <w:ind w:left="0"/>
        <w:jc w:val="both"/>
      </w:pPr>
      <w:r>
        <w:rPr>
          <w:rFonts w:ascii="Times New Roman"/>
          <w:b w:val="false"/>
          <w:i w:val="false"/>
          <w:color w:val="000000"/>
          <w:sz w:val="28"/>
        </w:rPr>
        <w:t>
      "4. Лицам, имеющим одновременно право на получение специального государственного пособия по нескольким основаниям, пособие выплачивается только по одному основанию по их выбору, за исключением права на пособие лицам, осуществляющим уход.";</w:t>
      </w:r>
    </w:p>
    <w:bookmarkEnd w:id="291"/>
    <w:bookmarkStart w:name="z297" w:id="292"/>
    <w:p>
      <w:pPr>
        <w:spacing w:after="0"/>
        <w:ind w:left="0"/>
        <w:jc w:val="both"/>
      </w:pPr>
      <w:r>
        <w:rPr>
          <w:rFonts w:ascii="Times New Roman"/>
          <w:b w:val="false"/>
          <w:i w:val="false"/>
          <w:color w:val="000000"/>
          <w:sz w:val="28"/>
        </w:rPr>
        <w:t>
      2) в статье 4:</w:t>
      </w:r>
    </w:p>
    <w:bookmarkEnd w:id="292"/>
    <w:bookmarkStart w:name="z298" w:id="293"/>
    <w:p>
      <w:pPr>
        <w:spacing w:after="0"/>
        <w:ind w:left="0"/>
        <w:jc w:val="both"/>
      </w:pPr>
      <w:r>
        <w:rPr>
          <w:rFonts w:ascii="Times New Roman"/>
          <w:b w:val="false"/>
          <w:i w:val="false"/>
          <w:color w:val="000000"/>
          <w:sz w:val="28"/>
        </w:rPr>
        <w:t>
      абзац первый изложить в следующей редакции:</w:t>
      </w:r>
    </w:p>
    <w:bookmarkEnd w:id="293"/>
    <w:bookmarkStart w:name="z299" w:id="294"/>
    <w:p>
      <w:pPr>
        <w:spacing w:after="0"/>
        <w:ind w:left="0"/>
        <w:jc w:val="both"/>
      </w:pPr>
      <w:r>
        <w:rPr>
          <w:rFonts w:ascii="Times New Roman"/>
          <w:b w:val="false"/>
          <w:i w:val="false"/>
          <w:color w:val="000000"/>
          <w:sz w:val="28"/>
        </w:rPr>
        <w:t>
      "1.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bookmarkEnd w:id="294"/>
    <w:bookmarkStart w:name="z300" w:id="295"/>
    <w:p>
      <w:pPr>
        <w:spacing w:after="0"/>
        <w:ind w:left="0"/>
        <w:jc w:val="both"/>
      </w:pPr>
      <w:r>
        <w:rPr>
          <w:rFonts w:ascii="Times New Roman"/>
          <w:b w:val="false"/>
          <w:i w:val="false"/>
          <w:color w:val="000000"/>
          <w:sz w:val="28"/>
        </w:rPr>
        <w:t>
      подпункт 1-3) изложить в следующей редакции:</w:t>
      </w:r>
    </w:p>
    <w:bookmarkEnd w:id="295"/>
    <w:bookmarkStart w:name="z301" w:id="296"/>
    <w:p>
      <w:pPr>
        <w:spacing w:after="0"/>
        <w:ind w:left="0"/>
        <w:jc w:val="both"/>
      </w:pPr>
      <w:r>
        <w:rPr>
          <w:rFonts w:ascii="Times New Roman"/>
          <w:b w:val="false"/>
          <w:i w:val="false"/>
          <w:color w:val="000000"/>
          <w:sz w:val="28"/>
        </w:rPr>
        <w:t>
      "1-3) лица, приравненные по льготам к лицам с инвалидностью вследствие Великой Отечественной войны, статус которых определен подпунктом 2) статьи 6 Закона Республики Казахстан "О ветеранах";";</w:t>
      </w:r>
    </w:p>
    <w:bookmarkEnd w:id="296"/>
    <w:bookmarkStart w:name="z302" w:id="297"/>
    <w:p>
      <w:pPr>
        <w:spacing w:after="0"/>
        <w:ind w:left="0"/>
        <w:jc w:val="both"/>
      </w:pPr>
      <w:r>
        <w:rPr>
          <w:rFonts w:ascii="Times New Roman"/>
          <w:b w:val="false"/>
          <w:i w:val="false"/>
          <w:color w:val="000000"/>
          <w:sz w:val="28"/>
        </w:rPr>
        <w:t>
      подпункты 3) и 4) изложить в следующей редакции:</w:t>
      </w:r>
    </w:p>
    <w:bookmarkEnd w:id="297"/>
    <w:bookmarkStart w:name="z303" w:id="298"/>
    <w:p>
      <w:pPr>
        <w:spacing w:after="0"/>
        <w:ind w:left="0"/>
        <w:jc w:val="both"/>
      </w:pPr>
      <w:r>
        <w:rPr>
          <w:rFonts w:ascii="Times New Roman"/>
          <w:b w:val="false"/>
          <w:i w:val="false"/>
          <w:color w:val="000000"/>
          <w:sz w:val="28"/>
        </w:rPr>
        <w:t>
      "3)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298"/>
    <w:bookmarkStart w:name="z304" w:id="299"/>
    <w:p>
      <w:pPr>
        <w:spacing w:after="0"/>
        <w:ind w:left="0"/>
        <w:jc w:val="both"/>
      </w:pPr>
      <w:r>
        <w:rPr>
          <w:rFonts w:ascii="Times New Roman"/>
          <w:b w:val="false"/>
          <w:i w:val="false"/>
          <w:color w:val="000000"/>
          <w:sz w:val="28"/>
        </w:rPr>
        <w:t>
      4) не вступившие в повторный брак супруга (супруг) умершего лица с инвалидностью вследствие Великой Отечественной войны или лица, приравненного по льготам к лицам с инвалидностью вследствии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99"/>
    <w:bookmarkStart w:name="z305" w:id="300"/>
    <w:p>
      <w:pPr>
        <w:spacing w:after="0"/>
        <w:ind w:left="0"/>
        <w:jc w:val="both"/>
      </w:pPr>
      <w:r>
        <w:rPr>
          <w:rFonts w:ascii="Times New Roman"/>
          <w:b w:val="false"/>
          <w:i w:val="false"/>
          <w:color w:val="000000"/>
          <w:sz w:val="28"/>
        </w:rPr>
        <w:t>
      подпункты 7), 8) и 8-1) изложить в следующей редакции:</w:t>
      </w:r>
    </w:p>
    <w:bookmarkEnd w:id="300"/>
    <w:bookmarkStart w:name="z306" w:id="301"/>
    <w:p>
      <w:pPr>
        <w:spacing w:after="0"/>
        <w:ind w:left="0"/>
        <w:jc w:val="both"/>
      </w:pPr>
      <w:r>
        <w:rPr>
          <w:rFonts w:ascii="Times New Roman"/>
          <w:b w:val="false"/>
          <w:i w:val="false"/>
          <w:color w:val="000000"/>
          <w:sz w:val="28"/>
        </w:rPr>
        <w:t>
      "7)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301"/>
    <w:bookmarkStart w:name="z307" w:id="302"/>
    <w:p>
      <w:pPr>
        <w:spacing w:after="0"/>
        <w:ind w:left="0"/>
        <w:jc w:val="both"/>
      </w:pPr>
      <w:r>
        <w:rPr>
          <w:rFonts w:ascii="Times New Roman"/>
          <w:b w:val="false"/>
          <w:i w:val="false"/>
          <w:color w:val="000000"/>
          <w:sz w:val="28"/>
        </w:rPr>
        <w:t>
      8)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302"/>
    <w:bookmarkStart w:name="z308" w:id="303"/>
    <w:p>
      <w:pPr>
        <w:spacing w:after="0"/>
        <w:ind w:left="0"/>
        <w:jc w:val="both"/>
      </w:pPr>
      <w:r>
        <w:rPr>
          <w:rFonts w:ascii="Times New Roman"/>
          <w:b w:val="false"/>
          <w:i w:val="false"/>
          <w:color w:val="000000"/>
          <w:sz w:val="28"/>
        </w:rPr>
        <w:t>
      8-1)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303"/>
    <w:bookmarkStart w:name="z309" w:id="304"/>
    <w:p>
      <w:pPr>
        <w:spacing w:after="0"/>
        <w:ind w:left="0"/>
        <w:jc w:val="both"/>
      </w:pPr>
      <w:r>
        <w:rPr>
          <w:rFonts w:ascii="Times New Roman"/>
          <w:b w:val="false"/>
          <w:i w:val="false"/>
          <w:color w:val="000000"/>
          <w:sz w:val="28"/>
        </w:rPr>
        <w:t>
      дополнить пунктом 2 следующего содержания:</w:t>
      </w:r>
    </w:p>
    <w:bookmarkEnd w:id="304"/>
    <w:bookmarkStart w:name="z310" w:id="305"/>
    <w:p>
      <w:pPr>
        <w:spacing w:after="0"/>
        <w:ind w:left="0"/>
        <w:jc w:val="both"/>
      </w:pPr>
      <w:r>
        <w:rPr>
          <w:rFonts w:ascii="Times New Roman"/>
          <w:b w:val="false"/>
          <w:i w:val="false"/>
          <w:color w:val="000000"/>
          <w:sz w:val="28"/>
        </w:rPr>
        <w:t>
      "2. Право на получение специального государственного пособия имеют лица, осуществляющие уход.";</w:t>
      </w:r>
    </w:p>
    <w:bookmarkEnd w:id="305"/>
    <w:bookmarkStart w:name="z311" w:id="306"/>
    <w:p>
      <w:pPr>
        <w:spacing w:after="0"/>
        <w:ind w:left="0"/>
        <w:jc w:val="both"/>
      </w:pPr>
      <w:r>
        <w:rPr>
          <w:rFonts w:ascii="Times New Roman"/>
          <w:b w:val="false"/>
          <w:i w:val="false"/>
          <w:color w:val="000000"/>
          <w:sz w:val="28"/>
        </w:rPr>
        <w:t>
      3) в статье 5:</w:t>
      </w:r>
    </w:p>
    <w:bookmarkEnd w:id="306"/>
    <w:bookmarkStart w:name="z312" w:id="307"/>
    <w:p>
      <w:pPr>
        <w:spacing w:after="0"/>
        <w:ind w:left="0"/>
        <w:jc w:val="both"/>
      </w:pPr>
      <w:r>
        <w:rPr>
          <w:rFonts w:ascii="Times New Roman"/>
          <w:b w:val="false"/>
          <w:i w:val="false"/>
          <w:color w:val="000000"/>
          <w:sz w:val="28"/>
        </w:rPr>
        <w:t>
      дополнить пунктами 2-3 и 2-4 следующего содержания:</w:t>
      </w:r>
    </w:p>
    <w:bookmarkEnd w:id="307"/>
    <w:bookmarkStart w:name="z313" w:id="308"/>
    <w:p>
      <w:pPr>
        <w:spacing w:after="0"/>
        <w:ind w:left="0"/>
        <w:jc w:val="both"/>
      </w:pPr>
      <w:r>
        <w:rPr>
          <w:rFonts w:ascii="Times New Roman"/>
          <w:b w:val="false"/>
          <w:i w:val="false"/>
          <w:color w:val="000000"/>
          <w:sz w:val="28"/>
        </w:rPr>
        <w:t>
      "2-3. Пособие лицу, осуществляющему уход, назначается и выплачивается со дня обращения лица с инвалидностью первой группы или его законного представителя на весь период установления инвалидности первой группы.</w:t>
      </w:r>
    </w:p>
    <w:bookmarkEnd w:id="308"/>
    <w:bookmarkStart w:name="z314" w:id="309"/>
    <w:p>
      <w:pPr>
        <w:spacing w:after="0"/>
        <w:ind w:left="0"/>
        <w:jc w:val="both"/>
      </w:pPr>
      <w:r>
        <w:rPr>
          <w:rFonts w:ascii="Times New Roman"/>
          <w:b w:val="false"/>
          <w:i w:val="false"/>
          <w:color w:val="000000"/>
          <w:sz w:val="28"/>
        </w:rPr>
        <w:t>
      2-4. В случае невозможности личного обращения заявитель вправе уполномочить других лиц на обращение с заявлением о назначении пособий на основании доверенности, выданной в определенном законодательством Республики Казахстан порядке.";</w:t>
      </w:r>
    </w:p>
    <w:bookmarkEnd w:id="309"/>
    <w:bookmarkStart w:name="z315" w:id="310"/>
    <w:p>
      <w:pPr>
        <w:spacing w:after="0"/>
        <w:ind w:left="0"/>
        <w:jc w:val="both"/>
      </w:pPr>
      <w:r>
        <w:rPr>
          <w:rFonts w:ascii="Times New Roman"/>
          <w:b w:val="false"/>
          <w:i w:val="false"/>
          <w:color w:val="000000"/>
          <w:sz w:val="28"/>
        </w:rPr>
        <w:t>
      пункт 8 изложить в следующей редакции:</w:t>
      </w:r>
    </w:p>
    <w:bookmarkEnd w:id="310"/>
    <w:bookmarkStart w:name="z316" w:id="311"/>
    <w:p>
      <w:pPr>
        <w:spacing w:after="0"/>
        <w:ind w:left="0"/>
        <w:jc w:val="both"/>
      </w:pPr>
      <w:r>
        <w:rPr>
          <w:rFonts w:ascii="Times New Roman"/>
          <w:b w:val="false"/>
          <w:i w:val="false"/>
          <w:color w:val="000000"/>
          <w:sz w:val="28"/>
        </w:rPr>
        <w:t>
      "8. Представление заявления о назначении пособия лицам, удостоенным звания "Халық қаһарманы", лицам, удостоенным звания "Қазақстанның Еңбек Ері", лицам, осуществляющим уход, не требуется при назначении пособия через проактивную услугу в соответствии с Законом Республики Казахстан "О государственных услугах".";</w:t>
      </w:r>
    </w:p>
    <w:bookmarkEnd w:id="311"/>
    <w:bookmarkStart w:name="z317" w:id="312"/>
    <w:p>
      <w:pPr>
        <w:spacing w:after="0"/>
        <w:ind w:left="0"/>
        <w:jc w:val="both"/>
      </w:pPr>
      <w:r>
        <w:rPr>
          <w:rFonts w:ascii="Times New Roman"/>
          <w:b w:val="false"/>
          <w:i w:val="false"/>
          <w:color w:val="000000"/>
          <w:sz w:val="28"/>
        </w:rPr>
        <w:t>
      дополнить пунктами 8-1 и 8-2 следующего содержания:</w:t>
      </w:r>
    </w:p>
    <w:bookmarkEnd w:id="312"/>
    <w:bookmarkStart w:name="z318" w:id="313"/>
    <w:p>
      <w:pPr>
        <w:spacing w:after="0"/>
        <w:ind w:left="0"/>
        <w:jc w:val="both"/>
      </w:pPr>
      <w:r>
        <w:rPr>
          <w:rFonts w:ascii="Times New Roman"/>
          <w:b w:val="false"/>
          <w:i w:val="false"/>
          <w:color w:val="000000"/>
          <w:sz w:val="28"/>
        </w:rPr>
        <w:t>
      "8-1. Лицо с инвалидностью первой группы или его законный представитель вправе обратиться за назначением пособия лицу, осуществляющему уход за ним, через веб-портал "электронного правительства".</w:t>
      </w:r>
    </w:p>
    <w:bookmarkEnd w:id="313"/>
    <w:bookmarkStart w:name="z319" w:id="314"/>
    <w:p>
      <w:pPr>
        <w:spacing w:after="0"/>
        <w:ind w:left="0"/>
        <w:jc w:val="both"/>
      </w:pPr>
      <w:r>
        <w:rPr>
          <w:rFonts w:ascii="Times New Roman"/>
          <w:b w:val="false"/>
          <w:i w:val="false"/>
          <w:color w:val="000000"/>
          <w:sz w:val="28"/>
        </w:rPr>
        <w:t>
      Лицо вправе обратиться в подразделение медико-социальной экспертизы за назначением пособия по инвалидности при первичном установлении инвалидности.</w:t>
      </w:r>
    </w:p>
    <w:bookmarkEnd w:id="314"/>
    <w:bookmarkStart w:name="z320" w:id="315"/>
    <w:p>
      <w:pPr>
        <w:spacing w:after="0"/>
        <w:ind w:left="0"/>
        <w:jc w:val="both"/>
      </w:pPr>
      <w:r>
        <w:rPr>
          <w:rFonts w:ascii="Times New Roman"/>
          <w:b w:val="false"/>
          <w:i w:val="false"/>
          <w:color w:val="000000"/>
          <w:sz w:val="28"/>
        </w:rPr>
        <w:t>
      При первичном установлении инвалидности первой группы заявитель вправе обратиться за назначением пособия лицу, осуществляющему уход, в подразделение медико-социальной экспертизы по месту жительства.</w:t>
      </w:r>
    </w:p>
    <w:bookmarkEnd w:id="315"/>
    <w:bookmarkStart w:name="z321" w:id="316"/>
    <w:p>
      <w:pPr>
        <w:spacing w:after="0"/>
        <w:ind w:left="0"/>
        <w:jc w:val="both"/>
      </w:pPr>
      <w:r>
        <w:rPr>
          <w:rFonts w:ascii="Times New Roman"/>
          <w:b w:val="false"/>
          <w:i w:val="false"/>
          <w:color w:val="000000"/>
          <w:sz w:val="28"/>
        </w:rPr>
        <w:t>
      8-2.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или лице, осуществляющем уход, в информационных системах Государственная корпорация, осуществившая запрос, уведомляет заявителя о необходимости представления оригиналов документов для приведения в соответствие сведений о заявителе или лице, осуществляющем уход, в информационных системах в порядке и сроки, которые определяются уполномоченным органом в сфере информатизации.</w:t>
      </w:r>
    </w:p>
    <w:bookmarkEnd w:id="316"/>
    <w:bookmarkStart w:name="z322" w:id="317"/>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заявителе или лице, осуществляющем уход, днем назначения пособия лицу, осуществляющему уход, считается день обращения заявителя за назначением соответствующего пособия в Государственную корпорацию.";</w:t>
      </w:r>
    </w:p>
    <w:bookmarkEnd w:id="317"/>
    <w:bookmarkStart w:name="z323" w:id="318"/>
    <w:p>
      <w:pPr>
        <w:spacing w:after="0"/>
        <w:ind w:left="0"/>
        <w:jc w:val="both"/>
      </w:pPr>
      <w:r>
        <w:rPr>
          <w:rFonts w:ascii="Times New Roman"/>
          <w:b w:val="false"/>
          <w:i w:val="false"/>
          <w:color w:val="000000"/>
          <w:sz w:val="28"/>
        </w:rPr>
        <w:t>
      4) статью 6 изложить в следующей редакции:</w:t>
      </w:r>
    </w:p>
    <w:bookmarkEnd w:id="318"/>
    <w:bookmarkStart w:name="z324" w:id="319"/>
    <w:p>
      <w:pPr>
        <w:spacing w:after="0"/>
        <w:ind w:left="0"/>
        <w:jc w:val="both"/>
      </w:pPr>
      <w:r>
        <w:rPr>
          <w:rFonts w:ascii="Times New Roman"/>
          <w:b w:val="false"/>
          <w:i w:val="false"/>
          <w:color w:val="000000"/>
          <w:sz w:val="28"/>
        </w:rPr>
        <w:t>
      "Статья 6. Порядок выплаты пособия</w:t>
      </w:r>
    </w:p>
    <w:bookmarkEnd w:id="319"/>
    <w:bookmarkStart w:name="z325" w:id="320"/>
    <w:p>
      <w:pPr>
        <w:spacing w:after="0"/>
        <w:ind w:left="0"/>
        <w:jc w:val="both"/>
      </w:pPr>
      <w:r>
        <w:rPr>
          <w:rFonts w:ascii="Times New Roman"/>
          <w:b w:val="false"/>
          <w:i w:val="false"/>
          <w:color w:val="000000"/>
          <w:sz w:val="28"/>
        </w:rPr>
        <w:t>
      1. Порядок выплаты пособия утверждается центральным исполнительным органом.</w:t>
      </w:r>
    </w:p>
    <w:bookmarkEnd w:id="320"/>
    <w:bookmarkStart w:name="z326" w:id="321"/>
    <w:p>
      <w:pPr>
        <w:spacing w:after="0"/>
        <w:ind w:left="0"/>
        <w:jc w:val="both"/>
      </w:pPr>
      <w:r>
        <w:rPr>
          <w:rFonts w:ascii="Times New Roman"/>
          <w:b w:val="false"/>
          <w:i w:val="false"/>
          <w:color w:val="000000"/>
          <w:sz w:val="28"/>
        </w:rPr>
        <w:t>
      2. Выплата пособия производится за текущий месяц и на период соблюдения условий, по которым пособие назначено со дня возникновения права на его получение. В случае смерти получателя пособия пособие выплачивается по месяц смерти включительно, а в случае выезда получателя пособия на постоянное место жительства за пределы Республики Казахстан – по месяц выезда включительно.</w:t>
      </w:r>
    </w:p>
    <w:bookmarkEnd w:id="321"/>
    <w:bookmarkStart w:name="z327" w:id="322"/>
    <w:p>
      <w:pPr>
        <w:spacing w:after="0"/>
        <w:ind w:left="0"/>
        <w:jc w:val="both"/>
      </w:pPr>
      <w:r>
        <w:rPr>
          <w:rFonts w:ascii="Times New Roman"/>
          <w:b w:val="false"/>
          <w:i w:val="false"/>
          <w:color w:val="000000"/>
          <w:sz w:val="28"/>
        </w:rPr>
        <w:t>
      В случае смерти лица с инвалидностью первой группы пособие лицу, осуществляющему уход, выплачивается по месяц смерти включительно, а в случае выезда лица с инвалидностью первой группы на постоянное место жительства за пределы Республики Казахстан – по месяц выезда включительно.</w:t>
      </w:r>
    </w:p>
    <w:bookmarkEnd w:id="322"/>
    <w:bookmarkStart w:name="z328" w:id="323"/>
    <w:p>
      <w:pPr>
        <w:spacing w:after="0"/>
        <w:ind w:left="0"/>
        <w:jc w:val="both"/>
      </w:pPr>
      <w:r>
        <w:rPr>
          <w:rFonts w:ascii="Times New Roman"/>
          <w:b w:val="false"/>
          <w:i w:val="false"/>
          <w:color w:val="000000"/>
          <w:sz w:val="28"/>
        </w:rPr>
        <w:t>
      3. В случае изменения группы инвалидности выплата пособия осуществляется в размере, установленном законодательством для соответствующей группы инвалидности, с момента возникновения права на получение пособия в новом размере.</w:t>
      </w:r>
    </w:p>
    <w:bookmarkEnd w:id="323"/>
    <w:bookmarkStart w:name="z329" w:id="324"/>
    <w:p>
      <w:pPr>
        <w:spacing w:after="0"/>
        <w:ind w:left="0"/>
        <w:jc w:val="both"/>
      </w:pPr>
      <w:r>
        <w:rPr>
          <w:rFonts w:ascii="Times New Roman"/>
          <w:b w:val="false"/>
          <w:i w:val="false"/>
          <w:color w:val="000000"/>
          <w:sz w:val="28"/>
        </w:rPr>
        <w:t>
      4. Если лицо с инвалидностью не явилось в подразделение МСЭ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324"/>
    <w:bookmarkStart w:name="z330" w:id="325"/>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шесть месяцев, если подразделение МСЭ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w:t>
      </w:r>
    </w:p>
    <w:bookmarkEnd w:id="325"/>
    <w:bookmarkStart w:name="z331" w:id="326"/>
    <w:p>
      <w:pPr>
        <w:spacing w:after="0"/>
        <w:ind w:left="0"/>
        <w:jc w:val="both"/>
      </w:pPr>
      <w:r>
        <w:rPr>
          <w:rFonts w:ascii="Times New Roman"/>
          <w:b w:val="false"/>
          <w:i w:val="false"/>
          <w:color w:val="000000"/>
          <w:sz w:val="28"/>
        </w:rPr>
        <w:t>
      5. При проживании совместно двух и более лиц, имеющих право на получение пособия, пособие назначается и выплачивается каждому из них.</w:t>
      </w:r>
    </w:p>
    <w:bookmarkEnd w:id="326"/>
    <w:bookmarkStart w:name="z332" w:id="327"/>
    <w:p>
      <w:pPr>
        <w:spacing w:after="0"/>
        <w:ind w:left="0"/>
        <w:jc w:val="both"/>
      </w:pPr>
      <w:r>
        <w:rPr>
          <w:rFonts w:ascii="Times New Roman"/>
          <w:b w:val="false"/>
          <w:i w:val="false"/>
          <w:color w:val="000000"/>
          <w:sz w:val="28"/>
        </w:rPr>
        <w:t>
      6. В случае проживания в семье двух и более лиц с инвалидностью первой группы пособие лицам, осуществляющим уход, назначается и выплачивается на каждого из них.</w:t>
      </w:r>
    </w:p>
    <w:bookmarkEnd w:id="327"/>
    <w:bookmarkStart w:name="z333" w:id="328"/>
    <w:p>
      <w:pPr>
        <w:spacing w:after="0"/>
        <w:ind w:left="0"/>
        <w:jc w:val="both"/>
      </w:pPr>
      <w:r>
        <w:rPr>
          <w:rFonts w:ascii="Times New Roman"/>
          <w:b w:val="false"/>
          <w:i w:val="false"/>
          <w:color w:val="000000"/>
          <w:sz w:val="28"/>
        </w:rPr>
        <w:t>
      7.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328"/>
    <w:bookmarkStart w:name="z334" w:id="329"/>
    <w:p>
      <w:pPr>
        <w:spacing w:after="0"/>
        <w:ind w:left="0"/>
        <w:jc w:val="both"/>
      </w:pPr>
      <w:r>
        <w:rPr>
          <w:rFonts w:ascii="Times New Roman"/>
          <w:b w:val="false"/>
          <w:i w:val="false"/>
          <w:color w:val="000000"/>
          <w:sz w:val="28"/>
        </w:rPr>
        <w:t>
      8. Уход за лицом с инвалидностью первой группы предполагает:</w:t>
      </w:r>
    </w:p>
    <w:bookmarkEnd w:id="329"/>
    <w:bookmarkStart w:name="z335" w:id="330"/>
    <w:p>
      <w:pPr>
        <w:spacing w:after="0"/>
        <w:ind w:left="0"/>
        <w:jc w:val="both"/>
      </w:pPr>
      <w:r>
        <w:rPr>
          <w:rFonts w:ascii="Times New Roman"/>
          <w:b w:val="false"/>
          <w:i w:val="false"/>
          <w:color w:val="000000"/>
          <w:sz w:val="28"/>
        </w:rPr>
        <w:t>
      1) совместное проживание в одном населенном пункте лица, осуществляющего уход, и лица с инвалидностью первой группы;</w:t>
      </w:r>
    </w:p>
    <w:bookmarkEnd w:id="330"/>
    <w:bookmarkStart w:name="z336" w:id="331"/>
    <w:p>
      <w:pPr>
        <w:spacing w:after="0"/>
        <w:ind w:left="0"/>
        <w:jc w:val="both"/>
      </w:pPr>
      <w:r>
        <w:rPr>
          <w:rFonts w:ascii="Times New Roman"/>
          <w:b w:val="false"/>
          <w:i w:val="false"/>
          <w:color w:val="000000"/>
          <w:sz w:val="28"/>
        </w:rPr>
        <w:t>
      2) помощь лицу с инвалидностью первой группы для выполнения одной или нескольких нерегулируемых насущных потребностей (в соблюдении личной гигиены, при одевании, приеме пищи, физиологических отправлениях, сопровождении от места проживания до пункта назначения и обратно и других), необходимость в удовлетворении которых возникает один и более одного раза в сутки.";</w:t>
      </w:r>
    </w:p>
    <w:bookmarkEnd w:id="331"/>
    <w:bookmarkStart w:name="z337" w:id="332"/>
    <w:p>
      <w:pPr>
        <w:spacing w:after="0"/>
        <w:ind w:left="0"/>
        <w:jc w:val="both"/>
      </w:pPr>
      <w:r>
        <w:rPr>
          <w:rFonts w:ascii="Times New Roman"/>
          <w:b w:val="false"/>
          <w:i w:val="false"/>
          <w:color w:val="000000"/>
          <w:sz w:val="28"/>
        </w:rPr>
        <w:t>
      5) в статье 7:</w:t>
      </w:r>
    </w:p>
    <w:bookmarkEnd w:id="332"/>
    <w:bookmarkStart w:name="z338" w:id="333"/>
    <w:p>
      <w:pPr>
        <w:spacing w:after="0"/>
        <w:ind w:left="0"/>
        <w:jc w:val="both"/>
      </w:pPr>
      <w:r>
        <w:rPr>
          <w:rFonts w:ascii="Times New Roman"/>
          <w:b w:val="false"/>
          <w:i w:val="false"/>
          <w:color w:val="000000"/>
          <w:sz w:val="28"/>
        </w:rPr>
        <w:t>
      часть вторую изложить в следующей редакции:</w:t>
      </w:r>
    </w:p>
    <w:bookmarkEnd w:id="333"/>
    <w:bookmarkStart w:name="z339" w:id="334"/>
    <w:p>
      <w:pPr>
        <w:spacing w:after="0"/>
        <w:ind w:left="0"/>
        <w:jc w:val="both"/>
      </w:pPr>
      <w:r>
        <w:rPr>
          <w:rFonts w:ascii="Times New Roman"/>
          <w:b w:val="false"/>
          <w:i w:val="false"/>
          <w:color w:val="000000"/>
          <w:sz w:val="28"/>
        </w:rPr>
        <w:t>
      "Пособие выплачивается с учетом изменения размеров месячного расчетного показателя или прожиточного минимума, устанавливаемых на соответствующий финансовый год законом о республиканском бюджете.";</w:t>
      </w:r>
    </w:p>
    <w:bookmarkEnd w:id="334"/>
    <w:bookmarkStart w:name="z340" w:id="335"/>
    <w:p>
      <w:pPr>
        <w:spacing w:after="0"/>
        <w:ind w:left="0"/>
        <w:jc w:val="both"/>
      </w:pPr>
      <w:r>
        <w:rPr>
          <w:rFonts w:ascii="Times New Roman"/>
          <w:b w:val="false"/>
          <w:i w:val="false"/>
          <w:color w:val="000000"/>
          <w:sz w:val="28"/>
        </w:rPr>
        <w:t>
      подпункт 4) части третьей изложить в следующей редакции:</w:t>
      </w:r>
    </w:p>
    <w:bookmarkEnd w:id="335"/>
    <w:bookmarkStart w:name="z341" w:id="336"/>
    <w:p>
      <w:pPr>
        <w:spacing w:after="0"/>
        <w:ind w:left="0"/>
        <w:jc w:val="both"/>
      </w:pPr>
      <w:r>
        <w:rPr>
          <w:rFonts w:ascii="Times New Roman"/>
          <w:b w:val="false"/>
          <w:i w:val="false"/>
          <w:color w:val="000000"/>
          <w:sz w:val="28"/>
        </w:rPr>
        <w:t>
      "4) лицам, приравненным по льготам к лицам с инвалидностью вследствие Великой Отечественной войны, – 7,55 месячного расчетного показателя;";</w:t>
      </w:r>
    </w:p>
    <w:bookmarkEnd w:id="336"/>
    <w:bookmarkStart w:name="z342" w:id="337"/>
    <w:p>
      <w:pPr>
        <w:spacing w:after="0"/>
        <w:ind w:left="0"/>
        <w:jc w:val="both"/>
      </w:pPr>
      <w:r>
        <w:rPr>
          <w:rFonts w:ascii="Times New Roman"/>
          <w:b w:val="false"/>
          <w:i w:val="false"/>
          <w:color w:val="000000"/>
          <w:sz w:val="28"/>
        </w:rPr>
        <w:t>
      подпункты 6) и 7) изложить в следующей редакции:</w:t>
      </w:r>
    </w:p>
    <w:bookmarkEnd w:id="337"/>
    <w:bookmarkStart w:name="z343" w:id="338"/>
    <w:p>
      <w:pPr>
        <w:spacing w:after="0"/>
        <w:ind w:left="0"/>
        <w:jc w:val="both"/>
      </w:pPr>
      <w:r>
        <w:rPr>
          <w:rFonts w:ascii="Times New Roman"/>
          <w:b w:val="false"/>
          <w:i w:val="false"/>
          <w:color w:val="000000"/>
          <w:sz w:val="28"/>
        </w:rPr>
        <w:t>
      "6)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338"/>
    <w:bookmarkStart w:name="z344" w:id="339"/>
    <w:p>
      <w:pPr>
        <w:spacing w:after="0"/>
        <w:ind w:left="0"/>
        <w:jc w:val="both"/>
      </w:pPr>
      <w:r>
        <w:rPr>
          <w:rFonts w:ascii="Times New Roman"/>
          <w:b w:val="false"/>
          <w:i w:val="false"/>
          <w:color w:val="000000"/>
          <w:sz w:val="28"/>
        </w:rPr>
        <w:t>
      7) супруге (супругу) умершего лица с инвалидностью вследствие Великой Отечественной войны или лица, приравненного по льготам к лицам с инвалидностью вследствие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339"/>
    <w:bookmarkStart w:name="z345" w:id="340"/>
    <w:p>
      <w:pPr>
        <w:spacing w:after="0"/>
        <w:ind w:left="0"/>
        <w:jc w:val="both"/>
      </w:pPr>
      <w:r>
        <w:rPr>
          <w:rFonts w:ascii="Times New Roman"/>
          <w:b w:val="false"/>
          <w:i w:val="false"/>
          <w:color w:val="000000"/>
          <w:sz w:val="28"/>
        </w:rPr>
        <w:t>
      подпункты 13), 14), 15) и 16) изложить в следующей редакции:</w:t>
      </w:r>
    </w:p>
    <w:bookmarkEnd w:id="340"/>
    <w:bookmarkStart w:name="z346" w:id="341"/>
    <w:p>
      <w:pPr>
        <w:spacing w:after="0"/>
        <w:ind w:left="0"/>
        <w:jc w:val="both"/>
      </w:pPr>
      <w:r>
        <w:rPr>
          <w:rFonts w:ascii="Times New Roman"/>
          <w:b w:val="false"/>
          <w:i w:val="false"/>
          <w:color w:val="000000"/>
          <w:sz w:val="28"/>
        </w:rPr>
        <w:t>
      "13)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1,49 месячного расчетного показателя;</w:t>
      </w:r>
    </w:p>
    <w:bookmarkEnd w:id="341"/>
    <w:p>
      <w:pPr>
        <w:spacing w:after="0"/>
        <w:ind w:left="0"/>
        <w:jc w:val="both"/>
      </w:pPr>
      <w:bookmarkStart w:name="z347" w:id="342"/>
      <w:r>
        <w:rPr>
          <w:rFonts w:ascii="Times New Roman"/>
          <w:b w:val="false"/>
          <w:i w:val="false"/>
          <w:color w:val="000000"/>
          <w:sz w:val="28"/>
        </w:rPr>
        <w:t xml:space="preserve">
      14)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w:t>
      </w:r>
    </w:p>
    <w:bookmarkEnd w:id="342"/>
    <w:p>
      <w:pPr>
        <w:spacing w:after="0"/>
        <w:ind w:left="0"/>
        <w:jc w:val="both"/>
      </w:pPr>
      <w:r>
        <w:rPr>
          <w:rFonts w:ascii="Times New Roman"/>
          <w:b w:val="false"/>
          <w:i w:val="false"/>
          <w:color w:val="000000"/>
          <w:sz w:val="28"/>
        </w:rPr>
        <w:t>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0,64 месячного расчетного показателя;</w:t>
      </w:r>
    </w:p>
    <w:bookmarkStart w:name="z348" w:id="343"/>
    <w:p>
      <w:pPr>
        <w:spacing w:after="0"/>
        <w:ind w:left="0"/>
        <w:jc w:val="both"/>
      </w:pPr>
      <w:r>
        <w:rPr>
          <w:rFonts w:ascii="Times New Roman"/>
          <w:b w:val="false"/>
          <w:i w:val="false"/>
          <w:color w:val="000000"/>
          <w:sz w:val="28"/>
        </w:rPr>
        <w:t>
      15)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0,96 месячного расчетного показателя;</w:t>
      </w:r>
    </w:p>
    <w:bookmarkEnd w:id="343"/>
    <w:bookmarkStart w:name="z349" w:id="344"/>
    <w:p>
      <w:pPr>
        <w:spacing w:after="0"/>
        <w:ind w:left="0"/>
        <w:jc w:val="both"/>
      </w:pPr>
      <w:r>
        <w:rPr>
          <w:rFonts w:ascii="Times New Roman"/>
          <w:b w:val="false"/>
          <w:i w:val="false"/>
          <w:color w:val="000000"/>
          <w:sz w:val="28"/>
        </w:rPr>
        <w:t>
      16)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344"/>
    <w:bookmarkStart w:name="z350" w:id="345"/>
    <w:p>
      <w:pPr>
        <w:spacing w:after="0"/>
        <w:ind w:left="0"/>
        <w:jc w:val="both"/>
      </w:pPr>
      <w:r>
        <w:rPr>
          <w:rFonts w:ascii="Times New Roman"/>
          <w:b w:val="false"/>
          <w:i w:val="false"/>
          <w:color w:val="000000"/>
          <w:sz w:val="28"/>
        </w:rPr>
        <w:t>
      первой и второй групп – 1,49 месячного расчетного показателя;</w:t>
      </w:r>
    </w:p>
    <w:bookmarkEnd w:id="345"/>
    <w:bookmarkStart w:name="z351" w:id="346"/>
    <w:p>
      <w:pPr>
        <w:spacing w:after="0"/>
        <w:ind w:left="0"/>
        <w:jc w:val="both"/>
      </w:pPr>
      <w:r>
        <w:rPr>
          <w:rFonts w:ascii="Times New Roman"/>
          <w:b w:val="false"/>
          <w:i w:val="false"/>
          <w:color w:val="000000"/>
          <w:sz w:val="28"/>
        </w:rPr>
        <w:t>
      третьей группы – 0,96 месячного расчетного показателя;";</w:t>
      </w:r>
    </w:p>
    <w:bookmarkEnd w:id="346"/>
    <w:bookmarkStart w:name="z352" w:id="347"/>
    <w:p>
      <w:pPr>
        <w:spacing w:after="0"/>
        <w:ind w:left="0"/>
        <w:jc w:val="both"/>
      </w:pPr>
      <w:r>
        <w:rPr>
          <w:rFonts w:ascii="Times New Roman"/>
          <w:b w:val="false"/>
          <w:i w:val="false"/>
          <w:color w:val="000000"/>
          <w:sz w:val="28"/>
        </w:rPr>
        <w:t>
      дополнить подпунктом 21) следующего содержания:</w:t>
      </w:r>
    </w:p>
    <w:bookmarkEnd w:id="347"/>
    <w:bookmarkStart w:name="z353" w:id="348"/>
    <w:p>
      <w:pPr>
        <w:spacing w:after="0"/>
        <w:ind w:left="0"/>
        <w:jc w:val="both"/>
      </w:pPr>
      <w:r>
        <w:rPr>
          <w:rFonts w:ascii="Times New Roman"/>
          <w:b w:val="false"/>
          <w:i w:val="false"/>
          <w:color w:val="000000"/>
          <w:sz w:val="28"/>
        </w:rPr>
        <w:t>
      "21) лицам, осуществляющим уход, – 1,4 прожиточного минимума.";</w:t>
      </w:r>
    </w:p>
    <w:bookmarkEnd w:id="348"/>
    <w:bookmarkStart w:name="z354" w:id="349"/>
    <w:p>
      <w:pPr>
        <w:spacing w:after="0"/>
        <w:ind w:left="0"/>
        <w:jc w:val="both"/>
      </w:pPr>
      <w:r>
        <w:rPr>
          <w:rFonts w:ascii="Times New Roman"/>
          <w:b w:val="false"/>
          <w:i w:val="false"/>
          <w:color w:val="000000"/>
          <w:sz w:val="28"/>
        </w:rPr>
        <w:t>
      6) статью 8 дополнить пунктами 5, 6 и 7 следующего содержания:</w:t>
      </w:r>
    </w:p>
    <w:bookmarkEnd w:id="349"/>
    <w:bookmarkStart w:name="z355" w:id="350"/>
    <w:p>
      <w:pPr>
        <w:spacing w:after="0"/>
        <w:ind w:left="0"/>
        <w:jc w:val="both"/>
      </w:pPr>
      <w:r>
        <w:rPr>
          <w:rFonts w:ascii="Times New Roman"/>
          <w:b w:val="false"/>
          <w:i w:val="false"/>
          <w:color w:val="000000"/>
          <w:sz w:val="28"/>
        </w:rPr>
        <w:t>
      "5. Пособие лицам, осуществляющим уход, не назначается:</w:t>
      </w:r>
    </w:p>
    <w:bookmarkEnd w:id="350"/>
    <w:bookmarkStart w:name="z356" w:id="351"/>
    <w:p>
      <w:pPr>
        <w:spacing w:after="0"/>
        <w:ind w:left="0"/>
        <w:jc w:val="both"/>
      </w:pPr>
      <w:r>
        <w:rPr>
          <w:rFonts w:ascii="Times New Roman"/>
          <w:b w:val="false"/>
          <w:i w:val="false"/>
          <w:color w:val="000000"/>
          <w:sz w:val="28"/>
        </w:rPr>
        <w:t>
      1) несовершеннолетним;</w:t>
      </w:r>
    </w:p>
    <w:bookmarkEnd w:id="351"/>
    <w:bookmarkStart w:name="z357" w:id="352"/>
    <w:p>
      <w:pPr>
        <w:spacing w:after="0"/>
        <w:ind w:left="0"/>
        <w:jc w:val="both"/>
      </w:pPr>
      <w:r>
        <w:rPr>
          <w:rFonts w:ascii="Times New Roman"/>
          <w:b w:val="false"/>
          <w:i w:val="false"/>
          <w:color w:val="000000"/>
          <w:sz w:val="28"/>
        </w:rPr>
        <w:t>
      2) признанным судом недееспособными либо ограниченно дееспособными;</w:t>
      </w:r>
    </w:p>
    <w:bookmarkEnd w:id="352"/>
    <w:bookmarkStart w:name="z358" w:id="353"/>
    <w:p>
      <w:pPr>
        <w:spacing w:after="0"/>
        <w:ind w:left="0"/>
        <w:jc w:val="both"/>
      </w:pPr>
      <w:r>
        <w:rPr>
          <w:rFonts w:ascii="Times New Roman"/>
          <w:b w:val="false"/>
          <w:i w:val="false"/>
          <w:color w:val="000000"/>
          <w:sz w:val="28"/>
        </w:rPr>
        <w:t>
      3) состоящим на учете в психиатрическом и (или) наркологическом диспансере;</w:t>
      </w:r>
    </w:p>
    <w:bookmarkEnd w:id="353"/>
    <w:bookmarkStart w:name="z359" w:id="354"/>
    <w:p>
      <w:pPr>
        <w:spacing w:after="0"/>
        <w:ind w:left="0"/>
        <w:jc w:val="both"/>
      </w:pPr>
      <w:r>
        <w:rPr>
          <w:rFonts w:ascii="Times New Roman"/>
          <w:b w:val="false"/>
          <w:i w:val="false"/>
          <w:color w:val="000000"/>
          <w:sz w:val="28"/>
        </w:rPr>
        <w:t>
      4) в случае, если лицо с инвалидностью первой группы находится на полном государственном обеспечении.</w:t>
      </w:r>
    </w:p>
    <w:bookmarkEnd w:id="354"/>
    <w:bookmarkStart w:name="z360" w:id="355"/>
    <w:p>
      <w:pPr>
        <w:spacing w:after="0"/>
        <w:ind w:left="0"/>
        <w:jc w:val="both"/>
      </w:pPr>
      <w:r>
        <w:rPr>
          <w:rFonts w:ascii="Times New Roman"/>
          <w:b w:val="false"/>
          <w:i w:val="false"/>
          <w:color w:val="000000"/>
          <w:sz w:val="28"/>
        </w:rPr>
        <w:t>
      6. Основаниями для прекращения выплаты пособия лицу, осуществляющему уход, являются:</w:t>
      </w:r>
    </w:p>
    <w:bookmarkEnd w:id="355"/>
    <w:bookmarkStart w:name="z361" w:id="356"/>
    <w:p>
      <w:pPr>
        <w:spacing w:after="0"/>
        <w:ind w:left="0"/>
        <w:jc w:val="both"/>
      </w:pPr>
      <w:r>
        <w:rPr>
          <w:rFonts w:ascii="Times New Roman"/>
          <w:b w:val="false"/>
          <w:i w:val="false"/>
          <w:color w:val="000000"/>
          <w:sz w:val="28"/>
        </w:rPr>
        <w:t xml:space="preserve">
      1) заявление лица с инвалидностью первой группы или его законного представителя, или лица, осуществляющего уход; </w:t>
      </w:r>
    </w:p>
    <w:bookmarkEnd w:id="356"/>
    <w:bookmarkStart w:name="z362" w:id="357"/>
    <w:p>
      <w:pPr>
        <w:spacing w:after="0"/>
        <w:ind w:left="0"/>
        <w:jc w:val="both"/>
      </w:pPr>
      <w:r>
        <w:rPr>
          <w:rFonts w:ascii="Times New Roman"/>
          <w:b w:val="false"/>
          <w:i w:val="false"/>
          <w:color w:val="000000"/>
          <w:sz w:val="28"/>
        </w:rPr>
        <w:t>
      2) смерть лица с инвалидностью первой группы;</w:t>
      </w:r>
    </w:p>
    <w:bookmarkEnd w:id="357"/>
    <w:bookmarkStart w:name="z363" w:id="358"/>
    <w:p>
      <w:pPr>
        <w:spacing w:after="0"/>
        <w:ind w:left="0"/>
        <w:jc w:val="both"/>
      </w:pPr>
      <w:r>
        <w:rPr>
          <w:rFonts w:ascii="Times New Roman"/>
          <w:b w:val="false"/>
          <w:i w:val="false"/>
          <w:color w:val="000000"/>
          <w:sz w:val="28"/>
        </w:rPr>
        <w:t>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w:t>
      </w:r>
    </w:p>
    <w:bookmarkEnd w:id="358"/>
    <w:bookmarkStart w:name="z364" w:id="359"/>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359"/>
    <w:bookmarkStart w:name="z365" w:id="360"/>
    <w:p>
      <w:pPr>
        <w:spacing w:after="0"/>
        <w:ind w:left="0"/>
        <w:jc w:val="both"/>
      </w:pPr>
      <w:r>
        <w:rPr>
          <w:rFonts w:ascii="Times New Roman"/>
          <w:b w:val="false"/>
          <w:i w:val="false"/>
          <w:color w:val="000000"/>
          <w:sz w:val="28"/>
        </w:rPr>
        <w:t>
      5) выявление фактов, предусмотренных пунктом 5 настоящей статьи Закона.</w:t>
      </w:r>
    </w:p>
    <w:bookmarkEnd w:id="360"/>
    <w:bookmarkStart w:name="z366" w:id="361"/>
    <w:p>
      <w:pPr>
        <w:spacing w:after="0"/>
        <w:ind w:left="0"/>
        <w:jc w:val="both"/>
      </w:pPr>
      <w:r>
        <w:rPr>
          <w:rFonts w:ascii="Times New Roman"/>
          <w:b w:val="false"/>
          <w:i w:val="false"/>
          <w:color w:val="000000"/>
          <w:sz w:val="28"/>
        </w:rPr>
        <w:t>
      7. Замена лица, осуществляющего уход, производится на основании заявления лица с инвалидностью первой группы или его законного представителя не более двух раз в течение календарного года. Заявление о замене лица, осуществляющего уход, подается в Государственную корпорацию в соответствии со статьей 5 настоящего Закона.".</w:t>
      </w:r>
    </w:p>
    <w:bookmarkEnd w:id="361"/>
    <w:bookmarkStart w:name="z367" w:id="36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 16; № 13, ст. 45; № 15, ст. 55; № 16, ст. 56; 2018 г., № 12, ст. 39; № 16, ст. 56; № 21, ст. 72; № 22, ст. 83; № 24, ст. 93; 2019 г., № 1, ст. 4; № 7, ст. 37, 39; № 19-20, ст. 86; № 21-22, ст. 91; № 23, ст. 103, 108; № 24-I, ст. 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362"/>
    <w:bookmarkStart w:name="z368" w:id="363"/>
    <w:p>
      <w:pPr>
        <w:spacing w:after="0"/>
        <w:ind w:left="0"/>
        <w:jc w:val="both"/>
      </w:pPr>
      <w:r>
        <w:rPr>
          <w:rFonts w:ascii="Times New Roman"/>
          <w:b w:val="false"/>
          <w:i w:val="false"/>
          <w:color w:val="000000"/>
          <w:sz w:val="28"/>
        </w:rPr>
        <w:t>
      1) подпункты 12-2), 12-4) – 12-6) пункта 1 статьи 35 изложить в следующей редакции:</w:t>
      </w:r>
    </w:p>
    <w:bookmarkEnd w:id="363"/>
    <w:bookmarkStart w:name="z369" w:id="364"/>
    <w:p>
      <w:pPr>
        <w:spacing w:after="0"/>
        <w:ind w:left="0"/>
        <w:jc w:val="both"/>
      </w:pPr>
      <w:r>
        <w:rPr>
          <w:rFonts w:ascii="Times New Roman"/>
          <w:b w:val="false"/>
          <w:i w:val="false"/>
          <w:color w:val="000000"/>
          <w:sz w:val="28"/>
        </w:rPr>
        <w:t>
      "12-2) организует помощь лицам с инвалидностью;";</w:t>
      </w:r>
    </w:p>
    <w:bookmarkEnd w:id="364"/>
    <w:bookmarkStart w:name="z370" w:id="365"/>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w:t>
      </w:r>
    </w:p>
    <w:bookmarkEnd w:id="365"/>
    <w:bookmarkStart w:name="z371" w:id="366"/>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bookmarkEnd w:id="366"/>
    <w:bookmarkStart w:name="z372" w:id="367"/>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bookmarkEnd w:id="367"/>
    <w:bookmarkStart w:name="z373" w:id="36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ст. 143; 2015 г., № 20-IV, ст. 113; № 22-I, ст. 143; № 22-II, ст. 144; 2016 г., № 23, ст. 118; 2017 г., № 12, ст. 34; 2018 г., № 10, ст. 32; № 13, ст. 41; № 19, ст. 62; № 24, ст. 93; 2019 г., № 7, ст. 37; Закон Республики Казахстан от 2 июля 2020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и "Казахстанская правда" 3 июля 2020 г.):</w:t>
      </w:r>
    </w:p>
    <w:bookmarkEnd w:id="368"/>
    <w:bookmarkStart w:name="z374" w:id="369"/>
    <w:p>
      <w:pPr>
        <w:spacing w:after="0"/>
        <w:ind w:left="0"/>
        <w:jc w:val="both"/>
      </w:pPr>
      <w:r>
        <w:rPr>
          <w:rFonts w:ascii="Times New Roman"/>
          <w:b w:val="false"/>
          <w:i w:val="false"/>
          <w:color w:val="000000"/>
          <w:sz w:val="28"/>
        </w:rPr>
        <w:t>
      1) подпункт 1) статьи 1 изложить в следующей редакции:</w:t>
      </w:r>
    </w:p>
    <w:bookmarkEnd w:id="369"/>
    <w:bookmarkStart w:name="z375" w:id="370"/>
    <w:p>
      <w:pPr>
        <w:spacing w:after="0"/>
        <w:ind w:left="0"/>
        <w:jc w:val="both"/>
      </w:pPr>
      <w:r>
        <w:rPr>
          <w:rFonts w:ascii="Times New Roman"/>
          <w:b w:val="false"/>
          <w:i w:val="false"/>
          <w:color w:val="000000"/>
          <w:sz w:val="28"/>
        </w:rPr>
        <w:t>
      "1) социальный туризм – вид туризма, полностью или частично осуществляемый за счет средств работодателя и (или) иных третьих лиц, обеспечивающий доступность туристских услуг лицам с инвалидностью, малообеспеченным слоям населения;";</w:t>
      </w:r>
    </w:p>
    <w:bookmarkEnd w:id="370"/>
    <w:bookmarkStart w:name="z376" w:id="371"/>
    <w:p>
      <w:pPr>
        <w:spacing w:after="0"/>
        <w:ind w:left="0"/>
        <w:jc w:val="both"/>
      </w:pPr>
      <w:r>
        <w:rPr>
          <w:rFonts w:ascii="Times New Roman"/>
          <w:b w:val="false"/>
          <w:i w:val="false"/>
          <w:color w:val="000000"/>
          <w:sz w:val="28"/>
        </w:rPr>
        <w:t>
      2) подпункт 3) пункта 2 статьи 9 изложить в следующей редакции:</w:t>
      </w:r>
    </w:p>
    <w:bookmarkEnd w:id="371"/>
    <w:bookmarkStart w:name="z377" w:id="372"/>
    <w:p>
      <w:pPr>
        <w:spacing w:after="0"/>
        <w:ind w:left="0"/>
        <w:jc w:val="both"/>
      </w:pPr>
      <w:r>
        <w:rPr>
          <w:rFonts w:ascii="Times New Roman"/>
          <w:b w:val="false"/>
          <w:i w:val="false"/>
          <w:color w:val="000000"/>
          <w:sz w:val="28"/>
        </w:rPr>
        <w:t>
      "3)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bookmarkEnd w:id="372"/>
    <w:bookmarkStart w:name="z378" w:id="37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2017 г., № 4, ст. 7; № 14, ст. 51; № 22-III, ст. 109; 2018 г., № 10, ст. 32; № 19, ст. 62; № 22, ст. 82; № 24, ст. 93; 2019 г., № 7, ст. 37, 39; № 8, ст. 45; № 19-20, ст. 86; № 23, ст. 103, 108; № 24-I, ст. 119; Закон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правда"30 июня 2020 г.):</w:t>
      </w:r>
    </w:p>
    <w:bookmarkEnd w:id="373"/>
    <w:bookmarkStart w:name="z379" w:id="374"/>
    <w:p>
      <w:pPr>
        <w:spacing w:after="0"/>
        <w:ind w:left="0"/>
        <w:jc w:val="both"/>
      </w:pPr>
      <w:r>
        <w:rPr>
          <w:rFonts w:ascii="Times New Roman"/>
          <w:b w:val="false"/>
          <w:i w:val="false"/>
          <w:color w:val="000000"/>
          <w:sz w:val="28"/>
        </w:rPr>
        <w:t>
      1) подпункт 61-3) статьи 1 изложить в следующей редакции:</w:t>
      </w:r>
    </w:p>
    <w:bookmarkEnd w:id="374"/>
    <w:bookmarkStart w:name="z380" w:id="375"/>
    <w:p>
      <w:pPr>
        <w:spacing w:after="0"/>
        <w:ind w:left="0"/>
        <w:jc w:val="both"/>
      </w:pPr>
      <w:r>
        <w:rPr>
          <w:rFonts w:ascii="Times New Roman"/>
          <w:b w:val="false"/>
          <w:i w:val="false"/>
          <w:color w:val="000000"/>
          <w:sz w:val="28"/>
        </w:rPr>
        <w:t>
      "61-3)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лица пожилого возраста, лица с инвалидностью;";</w:t>
      </w:r>
    </w:p>
    <w:bookmarkEnd w:id="375"/>
    <w:bookmarkStart w:name="z381" w:id="376"/>
    <w:p>
      <w:pPr>
        <w:spacing w:after="0"/>
        <w:ind w:left="0"/>
        <w:jc w:val="both"/>
      </w:pPr>
      <w:r>
        <w:rPr>
          <w:rFonts w:ascii="Times New Roman"/>
          <w:b w:val="false"/>
          <w:i w:val="false"/>
          <w:color w:val="000000"/>
          <w:sz w:val="28"/>
        </w:rPr>
        <w:t>
      2) подпункт 4) пункта 4 статьи 6 изложить в следующей редакции:</w:t>
      </w:r>
    </w:p>
    <w:bookmarkEnd w:id="376"/>
    <w:bookmarkStart w:name="z382" w:id="377"/>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End w:id="377"/>
    <w:bookmarkStart w:name="z383" w:id="378"/>
    <w:p>
      <w:pPr>
        <w:spacing w:after="0"/>
        <w:ind w:left="0"/>
        <w:jc w:val="both"/>
      </w:pPr>
      <w:r>
        <w:rPr>
          <w:rFonts w:ascii="Times New Roman"/>
          <w:b w:val="false"/>
          <w:i w:val="false"/>
          <w:color w:val="000000"/>
          <w:sz w:val="28"/>
        </w:rPr>
        <w:t>
      3) подпункт 1) части первой статьи 7 изложить в следующей редакции:</w:t>
      </w:r>
    </w:p>
    <w:bookmarkEnd w:id="378"/>
    <w:bookmarkStart w:name="z384" w:id="379"/>
    <w:p>
      <w:pPr>
        <w:spacing w:after="0"/>
        <w:ind w:left="0"/>
        <w:jc w:val="both"/>
      </w:pPr>
      <w:r>
        <w:rPr>
          <w:rFonts w:ascii="Times New Roman"/>
          <w:b w:val="false"/>
          <w:i w:val="false"/>
          <w:color w:val="000000"/>
          <w:sz w:val="28"/>
        </w:rPr>
        <w:t>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w:t>
      </w:r>
    </w:p>
    <w:bookmarkEnd w:id="379"/>
    <w:bookmarkStart w:name="z385" w:id="380"/>
    <w:p>
      <w:pPr>
        <w:spacing w:after="0"/>
        <w:ind w:left="0"/>
        <w:jc w:val="both"/>
      </w:pPr>
      <w:r>
        <w:rPr>
          <w:rFonts w:ascii="Times New Roman"/>
          <w:b w:val="false"/>
          <w:i w:val="false"/>
          <w:color w:val="000000"/>
          <w:sz w:val="28"/>
        </w:rPr>
        <w:t>
      4) пункты 2 и 3 статьи 11 изложить в следующей редакции:</w:t>
      </w:r>
    </w:p>
    <w:bookmarkEnd w:id="380"/>
    <w:bookmarkStart w:name="z386" w:id="381"/>
    <w:p>
      <w:pPr>
        <w:spacing w:after="0"/>
        <w:ind w:left="0"/>
        <w:jc w:val="both"/>
      </w:pPr>
      <w:r>
        <w:rPr>
          <w:rFonts w:ascii="Times New Roman"/>
          <w:b w:val="false"/>
          <w:i w:val="false"/>
          <w:color w:val="000000"/>
          <w:sz w:val="28"/>
        </w:rPr>
        <w:t>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w:t>
      </w:r>
    </w:p>
    <w:bookmarkEnd w:id="381"/>
    <w:bookmarkStart w:name="z387" w:id="382"/>
    <w:p>
      <w:pPr>
        <w:spacing w:after="0"/>
        <w:ind w:left="0"/>
        <w:jc w:val="both"/>
      </w:pPr>
      <w:r>
        <w:rPr>
          <w:rFonts w:ascii="Times New Roman"/>
          <w:b w:val="false"/>
          <w:i w:val="false"/>
          <w:color w:val="000000"/>
          <w:sz w:val="28"/>
        </w:rPr>
        <w:t>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w:t>
      </w:r>
    </w:p>
    <w:bookmarkEnd w:id="382"/>
    <w:bookmarkStart w:name="z388" w:id="383"/>
    <w:p>
      <w:pPr>
        <w:spacing w:after="0"/>
        <w:ind w:left="0"/>
        <w:jc w:val="both"/>
      </w:pPr>
      <w:r>
        <w:rPr>
          <w:rFonts w:ascii="Times New Roman"/>
          <w:b w:val="false"/>
          <w:i w:val="false"/>
          <w:color w:val="000000"/>
          <w:sz w:val="28"/>
        </w:rPr>
        <w:t>
      5) подпункты 9) и 12) пункта 1 статьи 17 изложить в следующей редакции:</w:t>
      </w:r>
    </w:p>
    <w:bookmarkEnd w:id="383"/>
    <w:bookmarkStart w:name="z389" w:id="384"/>
    <w:p>
      <w:pPr>
        <w:spacing w:after="0"/>
        <w:ind w:left="0"/>
        <w:jc w:val="both"/>
      </w:pPr>
      <w:r>
        <w:rPr>
          <w:rFonts w:ascii="Times New Roman"/>
          <w:b w:val="false"/>
          <w:i w:val="false"/>
          <w:color w:val="000000"/>
          <w:sz w:val="28"/>
        </w:rPr>
        <w:t>
      "9) несоблюдение государственных нормативов в области архитектуры, градостроительства и строительства,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строительства и последующей эксплуатации объекта;";</w:t>
      </w:r>
    </w:p>
    <w:bookmarkEnd w:id="384"/>
    <w:bookmarkStart w:name="z390" w:id="385"/>
    <w:p>
      <w:pPr>
        <w:spacing w:after="0"/>
        <w:ind w:left="0"/>
        <w:jc w:val="both"/>
      </w:pPr>
      <w:r>
        <w:rPr>
          <w:rFonts w:ascii="Times New Roman"/>
          <w:b w:val="false"/>
          <w:i w:val="false"/>
          <w:color w:val="000000"/>
          <w:sz w:val="28"/>
        </w:rPr>
        <w:t>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w:t>
      </w:r>
    </w:p>
    <w:bookmarkEnd w:id="385"/>
    <w:bookmarkStart w:name="z391" w:id="386"/>
    <w:p>
      <w:pPr>
        <w:spacing w:after="0"/>
        <w:ind w:left="0"/>
        <w:jc w:val="both"/>
      </w:pPr>
      <w:r>
        <w:rPr>
          <w:rFonts w:ascii="Times New Roman"/>
          <w:b w:val="false"/>
          <w:i w:val="false"/>
          <w:color w:val="000000"/>
          <w:sz w:val="28"/>
        </w:rPr>
        <w:t>
      6) подпункт 13) пункта 1 статьи 25 изложить в следующей редакции:</w:t>
      </w:r>
    </w:p>
    <w:bookmarkEnd w:id="386"/>
    <w:bookmarkStart w:name="z392" w:id="387"/>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87"/>
    <w:bookmarkStart w:name="z393" w:id="388"/>
    <w:p>
      <w:pPr>
        <w:spacing w:after="0"/>
        <w:ind w:left="0"/>
        <w:jc w:val="both"/>
      </w:pPr>
      <w:r>
        <w:rPr>
          <w:rFonts w:ascii="Times New Roman"/>
          <w:b w:val="false"/>
          <w:i w:val="false"/>
          <w:color w:val="000000"/>
          <w:sz w:val="28"/>
        </w:rPr>
        <w:t>
      7) часть третью пункта 3 статьи 30 изложить в следующей редакции:</w:t>
      </w:r>
    </w:p>
    <w:bookmarkEnd w:id="388"/>
    <w:bookmarkStart w:name="z394" w:id="389"/>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для лиц с инвалидностью и маломобильных групп населения.";</w:t>
      </w:r>
    </w:p>
    <w:bookmarkEnd w:id="389"/>
    <w:bookmarkStart w:name="z395" w:id="390"/>
    <w:p>
      <w:pPr>
        <w:spacing w:after="0"/>
        <w:ind w:left="0"/>
        <w:jc w:val="both"/>
      </w:pPr>
      <w:r>
        <w:rPr>
          <w:rFonts w:ascii="Times New Roman"/>
          <w:b w:val="false"/>
          <w:i w:val="false"/>
          <w:color w:val="000000"/>
          <w:sz w:val="28"/>
        </w:rPr>
        <w:t>
      8) подпункт 5) пункта 2 статьи 31 изложить в следующей редакции:</w:t>
      </w:r>
    </w:p>
    <w:bookmarkEnd w:id="390"/>
    <w:bookmarkStart w:name="z396" w:id="391"/>
    <w:p>
      <w:pPr>
        <w:spacing w:after="0"/>
        <w:ind w:left="0"/>
        <w:jc w:val="both"/>
      </w:pPr>
      <w:r>
        <w:rPr>
          <w:rFonts w:ascii="Times New Roman"/>
          <w:b w:val="false"/>
          <w:i w:val="false"/>
          <w:color w:val="000000"/>
          <w:sz w:val="28"/>
        </w:rPr>
        <w:t>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w:t>
      </w:r>
    </w:p>
    <w:bookmarkEnd w:id="391"/>
    <w:bookmarkStart w:name="z397" w:id="392"/>
    <w:p>
      <w:pPr>
        <w:spacing w:after="0"/>
        <w:ind w:left="0"/>
        <w:jc w:val="both"/>
      </w:pPr>
      <w:r>
        <w:rPr>
          <w:rFonts w:ascii="Times New Roman"/>
          <w:b w:val="false"/>
          <w:i w:val="false"/>
          <w:color w:val="000000"/>
          <w:sz w:val="28"/>
        </w:rPr>
        <w:t>
      9) пункт 4 статьи 48 изложить в следующей редакции:</w:t>
      </w:r>
    </w:p>
    <w:bookmarkEnd w:id="392"/>
    <w:bookmarkStart w:name="z398" w:id="393"/>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393"/>
    <w:bookmarkStart w:name="z399" w:id="394"/>
    <w:p>
      <w:pPr>
        <w:spacing w:after="0"/>
        <w:ind w:left="0"/>
        <w:jc w:val="both"/>
      </w:pPr>
      <w:r>
        <w:rPr>
          <w:rFonts w:ascii="Times New Roman"/>
          <w:b w:val="false"/>
          <w:i w:val="false"/>
          <w:color w:val="000000"/>
          <w:sz w:val="28"/>
        </w:rPr>
        <w:t>
      10) статью 79 изложить в следующей редакции:</w:t>
      </w:r>
    </w:p>
    <w:bookmarkEnd w:id="394"/>
    <w:bookmarkStart w:name="z400" w:id="395"/>
    <w:p>
      <w:pPr>
        <w:spacing w:after="0"/>
        <w:ind w:left="0"/>
        <w:jc w:val="both"/>
      </w:pPr>
      <w:r>
        <w:rPr>
          <w:rFonts w:ascii="Times New Roman"/>
          <w:b w:val="false"/>
          <w:i w:val="false"/>
          <w:color w:val="000000"/>
          <w:sz w:val="28"/>
        </w:rPr>
        <w:t>
      "Статья 79. Ответственность участников сдачи и приемки в эксплуатацию построенных объектов</w:t>
      </w:r>
    </w:p>
    <w:bookmarkEnd w:id="395"/>
    <w:bookmarkStart w:name="z401" w:id="396"/>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bookmarkEnd w:id="396"/>
    <w:bookmarkStart w:name="z402" w:id="39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19-І, 19-II, ст. 96; 2015 г., № 6, ст. 27; № 10, ст. 50; № 19-II, ст. 106; № 22-II, ст. 145; № 22-V, ст. 158; 2016 г., № 7-І, ст. 49; 2017 г., № 12, ст. 36; 2018 г., № 7-8, ст. 22; № 14, ст. 42; № 22, ст. 83; № 24, ст. 93; 2019 г., № 7, ст. 39; № 23, ст. 106;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397"/>
    <w:bookmarkStart w:name="z403" w:id="398"/>
    <w:p>
      <w:pPr>
        <w:spacing w:after="0"/>
        <w:ind w:left="0"/>
        <w:jc w:val="both"/>
      </w:pPr>
      <w:r>
        <w:rPr>
          <w:rFonts w:ascii="Times New Roman"/>
          <w:b w:val="false"/>
          <w:i w:val="false"/>
          <w:color w:val="000000"/>
          <w:sz w:val="28"/>
        </w:rPr>
        <w:t>
      1) статью 1 дополнить подпунктом 1-4) следующего содержания:</w:t>
      </w:r>
    </w:p>
    <w:bookmarkEnd w:id="398"/>
    <w:bookmarkStart w:name="z404" w:id="399"/>
    <w:p>
      <w:pPr>
        <w:spacing w:after="0"/>
        <w:ind w:left="0"/>
        <w:jc w:val="both"/>
      </w:pPr>
      <w:r>
        <w:rPr>
          <w:rFonts w:ascii="Times New Roman"/>
          <w:b w:val="false"/>
          <w:i w:val="false"/>
          <w:color w:val="000000"/>
          <w:sz w:val="28"/>
        </w:rPr>
        <w:t>
      "1-4) портал социальных услуг – информационная система социально-трудовой сферы, предоставляющая отдельным категориям населения возможность приобретения товаров и услуг на условиях возмещения местными исполнительными органами их стоимости в соответствии с настоящим Законом и Законом Республики Казахстан "О социальной защите лиц с инвалидностью.";</w:t>
      </w:r>
    </w:p>
    <w:bookmarkEnd w:id="399"/>
    <w:bookmarkStart w:name="z405" w:id="400"/>
    <w:p>
      <w:pPr>
        <w:spacing w:after="0"/>
        <w:ind w:left="0"/>
        <w:jc w:val="both"/>
      </w:pPr>
      <w:r>
        <w:rPr>
          <w:rFonts w:ascii="Times New Roman"/>
          <w:b w:val="false"/>
          <w:i w:val="false"/>
          <w:color w:val="000000"/>
          <w:sz w:val="28"/>
        </w:rPr>
        <w:t>
      2) в статье 2:</w:t>
      </w:r>
    </w:p>
    <w:bookmarkEnd w:id="400"/>
    <w:bookmarkStart w:name="z406" w:id="401"/>
    <w:p>
      <w:pPr>
        <w:spacing w:after="0"/>
        <w:ind w:left="0"/>
        <w:jc w:val="both"/>
      </w:pPr>
      <w:r>
        <w:rPr>
          <w:rFonts w:ascii="Times New Roman"/>
          <w:b w:val="false"/>
          <w:i w:val="false"/>
          <w:color w:val="000000"/>
          <w:sz w:val="28"/>
        </w:rPr>
        <w:t>
      подпункт 2) пункта 4 изложить в следующей редакции:</w:t>
      </w:r>
    </w:p>
    <w:bookmarkEnd w:id="401"/>
    <w:bookmarkStart w:name="z407" w:id="402"/>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402"/>
    <w:bookmarkStart w:name="z408" w:id="403"/>
    <w:p>
      <w:pPr>
        <w:spacing w:after="0"/>
        <w:ind w:left="0"/>
        <w:jc w:val="both"/>
      </w:pPr>
      <w:r>
        <w:rPr>
          <w:rFonts w:ascii="Times New Roman"/>
          <w:b w:val="false"/>
          <w:i w:val="false"/>
          <w:color w:val="000000"/>
          <w:sz w:val="28"/>
        </w:rPr>
        <w:t>
      в части второй пункта 6:</w:t>
      </w:r>
    </w:p>
    <w:bookmarkEnd w:id="403"/>
    <w:bookmarkStart w:name="z409" w:id="404"/>
    <w:p>
      <w:pPr>
        <w:spacing w:after="0"/>
        <w:ind w:left="0"/>
        <w:jc w:val="both"/>
      </w:pPr>
      <w:r>
        <w:rPr>
          <w:rFonts w:ascii="Times New Roman"/>
          <w:b w:val="false"/>
          <w:i w:val="false"/>
          <w:color w:val="000000"/>
          <w:sz w:val="28"/>
        </w:rPr>
        <w:t>
      подпункт 1) изложить в следующей редакции:</w:t>
      </w:r>
    </w:p>
    <w:bookmarkEnd w:id="404"/>
    <w:bookmarkStart w:name="z410" w:id="405"/>
    <w:p>
      <w:pPr>
        <w:spacing w:after="0"/>
        <w:ind w:left="0"/>
        <w:jc w:val="both"/>
      </w:pPr>
      <w:r>
        <w:rPr>
          <w:rFonts w:ascii="Times New Roman"/>
          <w:b w:val="false"/>
          <w:i w:val="false"/>
          <w:color w:val="000000"/>
          <w:sz w:val="28"/>
        </w:rPr>
        <w:t>
      "1) лицам с инвалидностью первой и второй групп;";</w:t>
      </w:r>
    </w:p>
    <w:bookmarkEnd w:id="405"/>
    <w:bookmarkStart w:name="z411" w:id="406"/>
    <w:p>
      <w:pPr>
        <w:spacing w:after="0"/>
        <w:ind w:left="0"/>
        <w:jc w:val="both"/>
      </w:pPr>
      <w:r>
        <w:rPr>
          <w:rFonts w:ascii="Times New Roman"/>
          <w:b w:val="false"/>
          <w:i w:val="false"/>
          <w:color w:val="000000"/>
          <w:sz w:val="28"/>
        </w:rPr>
        <w:t>
      подпункт 4) изложить в следующей редакции:</w:t>
      </w:r>
    </w:p>
    <w:bookmarkEnd w:id="406"/>
    <w:bookmarkStart w:name="z412" w:id="407"/>
    <w:p>
      <w:pPr>
        <w:spacing w:after="0"/>
        <w:ind w:left="0"/>
        <w:jc w:val="both"/>
      </w:pPr>
      <w:r>
        <w:rPr>
          <w:rFonts w:ascii="Times New Roman"/>
          <w:b w:val="false"/>
          <w:i w:val="false"/>
          <w:color w:val="000000"/>
          <w:sz w:val="28"/>
        </w:rPr>
        <w:t xml:space="preserve">
      "4)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w:t>
      </w:r>
    </w:p>
    <w:bookmarkEnd w:id="407"/>
    <w:bookmarkStart w:name="z413" w:id="408"/>
    <w:p>
      <w:pPr>
        <w:spacing w:after="0"/>
        <w:ind w:left="0"/>
        <w:jc w:val="both"/>
      </w:pPr>
      <w:r>
        <w:rPr>
          <w:rFonts w:ascii="Times New Roman"/>
          <w:b w:val="false"/>
          <w:i w:val="false"/>
          <w:color w:val="000000"/>
          <w:sz w:val="28"/>
        </w:rPr>
        <w:t>
      К занятым уходом за лицами, указанными в подпункте 4) пункта 6 настоящей статьи, может быть отнесен только один трудоспособный член семьи;";</w:t>
      </w:r>
    </w:p>
    <w:bookmarkEnd w:id="408"/>
    <w:bookmarkStart w:name="z414" w:id="409"/>
    <w:p>
      <w:pPr>
        <w:spacing w:after="0"/>
        <w:ind w:left="0"/>
        <w:jc w:val="both"/>
      </w:pPr>
      <w:r>
        <w:rPr>
          <w:rFonts w:ascii="Times New Roman"/>
          <w:b w:val="false"/>
          <w:i w:val="false"/>
          <w:color w:val="000000"/>
          <w:sz w:val="28"/>
        </w:rPr>
        <w:t>
      пункт 7 изложить в следующей редакции:</w:t>
      </w:r>
    </w:p>
    <w:bookmarkEnd w:id="409"/>
    <w:bookmarkStart w:name="z415" w:id="410"/>
    <w:p>
      <w:pPr>
        <w:spacing w:after="0"/>
        <w:ind w:left="0"/>
        <w:jc w:val="both"/>
      </w:pPr>
      <w:r>
        <w:rPr>
          <w:rFonts w:ascii="Times New Roman"/>
          <w:b w:val="false"/>
          <w:i w:val="false"/>
          <w:color w:val="000000"/>
          <w:sz w:val="28"/>
        </w:rPr>
        <w:t>
      "7. Гарантированный социальный пакет предоставляется малообеспеченным семьям, из числа получателей безусловной или обусловленной денежной помощи:</w:t>
      </w:r>
    </w:p>
    <w:bookmarkEnd w:id="410"/>
    <w:bookmarkStart w:name="z416" w:id="411"/>
    <w:p>
      <w:pPr>
        <w:spacing w:after="0"/>
        <w:ind w:left="0"/>
        <w:jc w:val="both"/>
      </w:pPr>
      <w:r>
        <w:rPr>
          <w:rFonts w:ascii="Times New Roman"/>
          <w:b w:val="false"/>
          <w:i w:val="false"/>
          <w:color w:val="000000"/>
          <w:sz w:val="28"/>
        </w:rPr>
        <w:t>
      имеющим детей в возрасте от одного до шести лет, в том числе детей, достигших шестилетнего возраста, не приступивших к обучению в организациях среднего образования;</w:t>
      </w:r>
    </w:p>
    <w:bookmarkEnd w:id="411"/>
    <w:bookmarkStart w:name="z417" w:id="412"/>
    <w:p>
      <w:pPr>
        <w:spacing w:after="0"/>
        <w:ind w:left="0"/>
        <w:jc w:val="both"/>
      </w:pPr>
      <w:r>
        <w:rPr>
          <w:rFonts w:ascii="Times New Roman"/>
          <w:b w:val="false"/>
          <w:i w:val="false"/>
          <w:color w:val="000000"/>
          <w:sz w:val="28"/>
        </w:rPr>
        <w:t>
      имеющим детей в возрасте от шести до восемнадцати лет, а также детей, достигших восемнадцатилетнего возраста, обучающихся в организациях среднего образования – в течение соответствующего учебного года.</w:t>
      </w:r>
    </w:p>
    <w:bookmarkEnd w:id="412"/>
    <w:bookmarkStart w:name="z418" w:id="413"/>
    <w:p>
      <w:pPr>
        <w:spacing w:after="0"/>
        <w:ind w:left="0"/>
        <w:jc w:val="both"/>
      </w:pPr>
      <w:r>
        <w:rPr>
          <w:rFonts w:ascii="Times New Roman"/>
          <w:b w:val="false"/>
          <w:i w:val="false"/>
          <w:color w:val="000000"/>
          <w:sz w:val="28"/>
        </w:rPr>
        <w:t>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 за исключением случаев представления ложных сведений и (или) недостоверных документов для назначения адресной социальной помощи.</w:t>
      </w:r>
    </w:p>
    <w:bookmarkEnd w:id="413"/>
    <w:bookmarkStart w:name="z419" w:id="414"/>
    <w:p>
      <w:pPr>
        <w:spacing w:after="0"/>
        <w:ind w:left="0"/>
        <w:jc w:val="both"/>
      </w:pPr>
      <w:r>
        <w:rPr>
          <w:rFonts w:ascii="Times New Roman"/>
          <w:b w:val="false"/>
          <w:i w:val="false"/>
          <w:color w:val="000000"/>
          <w:sz w:val="28"/>
        </w:rPr>
        <w:t xml:space="preserve">
      Гарантированный социальный пакет предоставляется в соответствии с законодательством Республики Казахстан о государственных закупках или через портал социальных услуг по решению местных исполнительных органов."; </w:t>
      </w:r>
    </w:p>
    <w:bookmarkEnd w:id="414"/>
    <w:bookmarkStart w:name="z420" w:id="415"/>
    <w:p>
      <w:pPr>
        <w:spacing w:after="0"/>
        <w:ind w:left="0"/>
        <w:jc w:val="both"/>
      </w:pPr>
      <w:r>
        <w:rPr>
          <w:rFonts w:ascii="Times New Roman"/>
          <w:b w:val="false"/>
          <w:i w:val="false"/>
          <w:color w:val="000000"/>
          <w:sz w:val="28"/>
        </w:rPr>
        <w:t>
      3) в статье 4:</w:t>
      </w:r>
    </w:p>
    <w:bookmarkEnd w:id="415"/>
    <w:bookmarkStart w:name="z421" w:id="416"/>
    <w:p>
      <w:pPr>
        <w:spacing w:after="0"/>
        <w:ind w:left="0"/>
        <w:jc w:val="both"/>
      </w:pPr>
      <w:r>
        <w:rPr>
          <w:rFonts w:ascii="Times New Roman"/>
          <w:b w:val="false"/>
          <w:i w:val="false"/>
          <w:color w:val="000000"/>
          <w:sz w:val="28"/>
        </w:rPr>
        <w:t>
      в подпункте 3) пункта 1:</w:t>
      </w:r>
    </w:p>
    <w:bookmarkEnd w:id="416"/>
    <w:bookmarkStart w:name="z422" w:id="41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17"/>
    <w:bookmarkStart w:name="z423" w:id="418"/>
    <w:p>
      <w:pPr>
        <w:spacing w:after="0"/>
        <w:ind w:left="0"/>
        <w:jc w:val="both"/>
      </w:pPr>
      <w:r>
        <w:rPr>
          <w:rFonts w:ascii="Times New Roman"/>
          <w:b w:val="false"/>
          <w:i w:val="false"/>
          <w:color w:val="000000"/>
          <w:sz w:val="28"/>
        </w:rPr>
        <w:t>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418"/>
    <w:bookmarkStart w:name="z424" w:id="419"/>
    <w:p>
      <w:pPr>
        <w:spacing w:after="0"/>
        <w:ind w:left="0"/>
        <w:jc w:val="both"/>
      </w:pPr>
      <w:r>
        <w:rPr>
          <w:rFonts w:ascii="Times New Roman"/>
          <w:b w:val="false"/>
          <w:i w:val="false"/>
          <w:color w:val="000000"/>
          <w:sz w:val="28"/>
        </w:rPr>
        <w:t>
      дополнить частью пятой следующего содержания:</w:t>
      </w:r>
    </w:p>
    <w:bookmarkEnd w:id="419"/>
    <w:bookmarkStart w:name="z425" w:id="420"/>
    <w:p>
      <w:pPr>
        <w:spacing w:after="0"/>
        <w:ind w:left="0"/>
        <w:jc w:val="both"/>
      </w:pPr>
      <w:r>
        <w:rPr>
          <w:rFonts w:ascii="Times New Roman"/>
          <w:b w:val="false"/>
          <w:i w:val="false"/>
          <w:color w:val="000000"/>
          <w:sz w:val="28"/>
        </w:rPr>
        <w:t>
      "Дети,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 включаются в состав семьи для целей настоящего Закона.";</w:t>
      </w:r>
    </w:p>
    <w:bookmarkEnd w:id="420"/>
    <w:bookmarkStart w:name="z426" w:id="421"/>
    <w:p>
      <w:pPr>
        <w:spacing w:after="0"/>
        <w:ind w:left="0"/>
        <w:jc w:val="both"/>
      </w:pPr>
      <w:r>
        <w:rPr>
          <w:rFonts w:ascii="Times New Roman"/>
          <w:b w:val="false"/>
          <w:i w:val="false"/>
          <w:color w:val="000000"/>
          <w:sz w:val="28"/>
        </w:rPr>
        <w:t>
      подпункт 3) пункта 4 изложить в следующей редакции:</w:t>
      </w:r>
    </w:p>
    <w:bookmarkEnd w:id="421"/>
    <w:bookmarkStart w:name="z427" w:id="422"/>
    <w:p>
      <w:pPr>
        <w:spacing w:after="0"/>
        <w:ind w:left="0"/>
        <w:jc w:val="both"/>
      </w:pPr>
      <w:r>
        <w:rPr>
          <w:rFonts w:ascii="Times New Roman"/>
          <w:b w:val="false"/>
          <w:i w:val="false"/>
          <w:color w:val="000000"/>
          <w:sz w:val="28"/>
        </w:rPr>
        <w:t>
      "3) меры социальной адаптации, которые включают меры социальной реабилитации лиц с инвалидностью, определенные статьей 21 Закона Республики Казахстан "О социальной защите лиц с инвалидностью в Республике Казахстан", специальные социальные услуги, оказываемые лицам, находящимся в трудной жизненной ситуации, в соответствии с Законом Республики Казахстан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bookmarkEnd w:id="422"/>
    <w:bookmarkStart w:name="z428" w:id="423"/>
    <w:p>
      <w:pPr>
        <w:spacing w:after="0"/>
        <w:ind w:left="0"/>
        <w:jc w:val="both"/>
      </w:pPr>
      <w:r>
        <w:rPr>
          <w:rFonts w:ascii="Times New Roman"/>
          <w:b w:val="false"/>
          <w:i w:val="false"/>
          <w:color w:val="000000"/>
          <w:sz w:val="28"/>
        </w:rPr>
        <w:t>
      4) дополнить статьями 4-1 и 4-2 следующего содержания:</w:t>
      </w:r>
    </w:p>
    <w:bookmarkEnd w:id="423"/>
    <w:bookmarkStart w:name="z429" w:id="424"/>
    <w:p>
      <w:pPr>
        <w:spacing w:after="0"/>
        <w:ind w:left="0"/>
        <w:jc w:val="both"/>
      </w:pPr>
      <w:r>
        <w:rPr>
          <w:rFonts w:ascii="Times New Roman"/>
          <w:b w:val="false"/>
          <w:i w:val="false"/>
          <w:color w:val="000000"/>
          <w:sz w:val="28"/>
        </w:rPr>
        <w:t>
      "Статья 4-1. Возмещение стоимости гарантированного социального пакета</w:t>
      </w:r>
    </w:p>
    <w:bookmarkEnd w:id="424"/>
    <w:bookmarkStart w:name="z430" w:id="425"/>
    <w:p>
      <w:pPr>
        <w:spacing w:after="0"/>
        <w:ind w:left="0"/>
        <w:jc w:val="both"/>
      </w:pPr>
      <w:r>
        <w:rPr>
          <w:rFonts w:ascii="Times New Roman"/>
          <w:b w:val="false"/>
          <w:i w:val="false"/>
          <w:color w:val="000000"/>
          <w:sz w:val="28"/>
        </w:rPr>
        <w:t>
      1. Малообеспеченная семья при приобретении через портал социальных услуг гарантированного социального пакета имеет право на возмещение местными исполнительными органами его стоимости, но не более размера гарантированной суммы, предусмотренной пунктом 2 настоящей статьи.</w:t>
      </w:r>
    </w:p>
    <w:bookmarkEnd w:id="425"/>
    <w:bookmarkStart w:name="z431" w:id="426"/>
    <w:p>
      <w:pPr>
        <w:spacing w:after="0"/>
        <w:ind w:left="0"/>
        <w:jc w:val="both"/>
      </w:pPr>
      <w:r>
        <w:rPr>
          <w:rFonts w:ascii="Times New Roman"/>
          <w:b w:val="false"/>
          <w:i w:val="false"/>
          <w:color w:val="000000"/>
          <w:sz w:val="28"/>
        </w:rPr>
        <w:t xml:space="preserve">
      При приобретении малообеспеченной семьей через портал социальных услуг гарантированного социального пакета по цене, превышающей гарантированную сумму, разницу между гарантированной суммой и фактической стоимостью гарантированного социального пакета малообеспеченная семья оплачивает самостоятельно за счет собственных средств. </w:t>
      </w:r>
    </w:p>
    <w:bookmarkEnd w:id="426"/>
    <w:bookmarkStart w:name="z432" w:id="427"/>
    <w:p>
      <w:pPr>
        <w:spacing w:after="0"/>
        <w:ind w:left="0"/>
        <w:jc w:val="both"/>
      </w:pPr>
      <w:r>
        <w:rPr>
          <w:rFonts w:ascii="Times New Roman"/>
          <w:b w:val="false"/>
          <w:i w:val="false"/>
          <w:color w:val="000000"/>
          <w:sz w:val="28"/>
        </w:rPr>
        <w:t xml:space="preserve">
      2. Гарантированная сумма, предоставляемая в качестве возмещения стоимости гарантированного социального пакета, приобретаемого через портал социальных услуг, возмещается поставщику в размере, рассчитываемом центральным исполнительным органом в соответствии с порядком, утверждаемым центральным исполнительным органом. </w:t>
      </w:r>
    </w:p>
    <w:bookmarkEnd w:id="427"/>
    <w:bookmarkStart w:name="z433" w:id="428"/>
    <w:p>
      <w:pPr>
        <w:spacing w:after="0"/>
        <w:ind w:left="0"/>
        <w:jc w:val="both"/>
      </w:pPr>
      <w:r>
        <w:rPr>
          <w:rFonts w:ascii="Times New Roman"/>
          <w:b w:val="false"/>
          <w:i w:val="false"/>
          <w:color w:val="000000"/>
          <w:sz w:val="28"/>
        </w:rPr>
        <w:t>
      Статья 4-2. Портал социальных услуг</w:t>
      </w:r>
    </w:p>
    <w:bookmarkEnd w:id="428"/>
    <w:bookmarkStart w:name="z434" w:id="429"/>
    <w:p>
      <w:pPr>
        <w:spacing w:after="0"/>
        <w:ind w:left="0"/>
        <w:jc w:val="both"/>
      </w:pPr>
      <w:r>
        <w:rPr>
          <w:rFonts w:ascii="Times New Roman"/>
          <w:b w:val="false"/>
          <w:i w:val="false"/>
          <w:color w:val="000000"/>
          <w:sz w:val="28"/>
        </w:rPr>
        <w:t>
      1. Поставщиками товаров и (или) услуг на портале социальных услуг могут выступать физические лица, юридические лица и их филиалы в соответствии с законодательством Республики Казахстан.</w:t>
      </w:r>
    </w:p>
    <w:bookmarkEnd w:id="429"/>
    <w:bookmarkStart w:name="z435" w:id="430"/>
    <w:p>
      <w:pPr>
        <w:spacing w:after="0"/>
        <w:ind w:left="0"/>
        <w:jc w:val="both"/>
      </w:pPr>
      <w:r>
        <w:rPr>
          <w:rFonts w:ascii="Times New Roman"/>
          <w:b w:val="false"/>
          <w:i w:val="false"/>
          <w:color w:val="000000"/>
          <w:sz w:val="28"/>
        </w:rPr>
        <w:t>
      2. Зарегистрироваться на портале социальных услуг могут поставщики, которые:</w:t>
      </w:r>
    </w:p>
    <w:bookmarkEnd w:id="430"/>
    <w:bookmarkStart w:name="z436" w:id="431"/>
    <w:p>
      <w:pPr>
        <w:spacing w:after="0"/>
        <w:ind w:left="0"/>
        <w:jc w:val="both"/>
      </w:pPr>
      <w:r>
        <w:rPr>
          <w:rFonts w:ascii="Times New Roman"/>
          <w:b w:val="false"/>
          <w:i w:val="false"/>
          <w:color w:val="000000"/>
          <w:sz w:val="28"/>
        </w:rPr>
        <w:t>
      1) не имеют налоговой задолженности и задолженности по социальным отчислениям;</w:t>
      </w:r>
    </w:p>
    <w:bookmarkEnd w:id="431"/>
    <w:bookmarkStart w:name="z437" w:id="432"/>
    <w:p>
      <w:pPr>
        <w:spacing w:after="0"/>
        <w:ind w:left="0"/>
        <w:jc w:val="both"/>
      </w:pPr>
      <w:r>
        <w:rPr>
          <w:rFonts w:ascii="Times New Roman"/>
          <w:b w:val="false"/>
          <w:i w:val="false"/>
          <w:color w:val="000000"/>
          <w:sz w:val="28"/>
        </w:rPr>
        <w:t>
      2) не подлежат процедуре банкротства либо ликвидации;</w:t>
      </w:r>
    </w:p>
    <w:bookmarkEnd w:id="432"/>
    <w:bookmarkStart w:name="z438" w:id="433"/>
    <w:p>
      <w:pPr>
        <w:spacing w:after="0"/>
        <w:ind w:left="0"/>
        <w:jc w:val="both"/>
      </w:pPr>
      <w:r>
        <w:rPr>
          <w:rFonts w:ascii="Times New Roman"/>
          <w:b w:val="false"/>
          <w:i w:val="false"/>
          <w:color w:val="000000"/>
          <w:sz w:val="28"/>
        </w:rPr>
        <w:t>
      3)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433"/>
    <w:bookmarkStart w:name="z439" w:id="434"/>
    <w:p>
      <w:pPr>
        <w:spacing w:after="0"/>
        <w:ind w:left="0"/>
        <w:jc w:val="both"/>
      </w:pPr>
      <w:r>
        <w:rPr>
          <w:rFonts w:ascii="Times New Roman"/>
          <w:b w:val="false"/>
          <w:i w:val="false"/>
          <w:color w:val="000000"/>
          <w:sz w:val="28"/>
        </w:rPr>
        <w:t>
      4) не находятся в реестре недобросовестных участников закупок, предусмотренном законодательством Республики Казахстан о государственном имуществе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34"/>
    <w:bookmarkStart w:name="z440" w:id="435"/>
    <w:p>
      <w:pPr>
        <w:spacing w:after="0"/>
        <w:ind w:left="0"/>
        <w:jc w:val="both"/>
      </w:pPr>
      <w:r>
        <w:rPr>
          <w:rFonts w:ascii="Times New Roman"/>
          <w:b w:val="false"/>
          <w:i w:val="false"/>
          <w:color w:val="000000"/>
          <w:sz w:val="28"/>
        </w:rPr>
        <w:t>
      5) имеют сертификат соответствия при поставке товаров, подлежащих обязательной сертификации;</w:t>
      </w:r>
    </w:p>
    <w:bookmarkEnd w:id="435"/>
    <w:bookmarkStart w:name="z441" w:id="436"/>
    <w:p>
      <w:pPr>
        <w:spacing w:after="0"/>
        <w:ind w:left="0"/>
        <w:jc w:val="both"/>
      </w:pPr>
      <w:r>
        <w:rPr>
          <w:rFonts w:ascii="Times New Roman"/>
          <w:b w:val="false"/>
          <w:i w:val="false"/>
          <w:color w:val="000000"/>
          <w:sz w:val="28"/>
        </w:rPr>
        <w:t>
      6) приняли обязательства по обеспечению гарантированным социальным пакетом в соответствии с объемами и видами помощи, определенным Правительством Республики Казахстан на условиях возмещения гарантированной суммы.</w:t>
      </w:r>
    </w:p>
    <w:bookmarkEnd w:id="436"/>
    <w:bookmarkStart w:name="z442" w:id="437"/>
    <w:p>
      <w:pPr>
        <w:spacing w:after="0"/>
        <w:ind w:left="0"/>
        <w:jc w:val="both"/>
      </w:pPr>
      <w:r>
        <w:rPr>
          <w:rFonts w:ascii="Times New Roman"/>
          <w:b w:val="false"/>
          <w:i w:val="false"/>
          <w:color w:val="000000"/>
          <w:sz w:val="28"/>
        </w:rPr>
        <w:t>
      3. Поставщик снимается с регистрации на портале социальных услуг в случаях:</w:t>
      </w:r>
    </w:p>
    <w:bookmarkEnd w:id="437"/>
    <w:bookmarkStart w:name="z443" w:id="438"/>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438"/>
    <w:bookmarkStart w:name="z444" w:id="439"/>
    <w:p>
      <w:pPr>
        <w:spacing w:after="0"/>
        <w:ind w:left="0"/>
        <w:jc w:val="both"/>
      </w:pPr>
      <w:r>
        <w:rPr>
          <w:rFonts w:ascii="Times New Roman"/>
          <w:b w:val="false"/>
          <w:i w:val="false"/>
          <w:color w:val="000000"/>
          <w:sz w:val="28"/>
        </w:rPr>
        <w:t>
      2) прекращения деятельности или смерти;</w:t>
      </w:r>
    </w:p>
    <w:bookmarkEnd w:id="439"/>
    <w:bookmarkStart w:name="z445" w:id="440"/>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440"/>
    <w:bookmarkStart w:name="z446" w:id="441"/>
    <w:p>
      <w:pPr>
        <w:spacing w:after="0"/>
        <w:ind w:left="0"/>
        <w:jc w:val="both"/>
      </w:pPr>
      <w:r>
        <w:rPr>
          <w:rFonts w:ascii="Times New Roman"/>
          <w:b w:val="false"/>
          <w:i w:val="false"/>
          <w:color w:val="000000"/>
          <w:sz w:val="28"/>
        </w:rPr>
        <w:t>
      4) включения в реестр недобросовестных участников закупок, предусмотренный законодательством Республики Казахстан о государственном имуществе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41"/>
    <w:bookmarkStart w:name="z447" w:id="442"/>
    <w:p>
      <w:pPr>
        <w:spacing w:after="0"/>
        <w:ind w:left="0"/>
        <w:jc w:val="both"/>
      </w:pPr>
      <w:r>
        <w:rPr>
          <w:rFonts w:ascii="Times New Roman"/>
          <w:b w:val="false"/>
          <w:i w:val="false"/>
          <w:color w:val="000000"/>
          <w:sz w:val="28"/>
        </w:rPr>
        <w:t>
       5) неисполнения и (или) ненадлежащего исполнения обязательств, взятых им на себя посредством портала социальных услуг.</w:t>
      </w:r>
    </w:p>
    <w:bookmarkEnd w:id="442"/>
    <w:bookmarkStart w:name="z448" w:id="443"/>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и 4)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443"/>
    <w:bookmarkStart w:name="z449" w:id="444"/>
    <w:p>
      <w:pPr>
        <w:spacing w:after="0"/>
        <w:ind w:left="0"/>
        <w:jc w:val="both"/>
      </w:pPr>
      <w:r>
        <w:rPr>
          <w:rFonts w:ascii="Times New Roman"/>
          <w:b w:val="false"/>
          <w:i w:val="false"/>
          <w:color w:val="000000"/>
          <w:sz w:val="28"/>
        </w:rPr>
        <w:t>
      В случае, указанном в подпункте 5) части первой настоящего пункта, получатель не позднее четырнадцати календарных дней со дня, когда ему стало известно о факте нарушения поставщиком своих обязательств, размещает на портале социальных услуг соответствующую информацию. Данная информация в течение десяти рабочих дней со дня размещения рассматривается комиссией, создаваемой местным исполнительным органом, которая определяет наличие или отсутствие нарушений со стороны поставщика.</w:t>
      </w:r>
    </w:p>
    <w:bookmarkEnd w:id="444"/>
    <w:bookmarkStart w:name="z450" w:id="445"/>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возможна после исключения сведений о нем из соответствующего реестра.</w:t>
      </w:r>
    </w:p>
    <w:bookmarkEnd w:id="445"/>
    <w:bookmarkStart w:name="z451" w:id="446"/>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основанию, предусмотренному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446"/>
    <w:bookmarkStart w:name="z452" w:id="447"/>
    <w:p>
      <w:pPr>
        <w:spacing w:after="0"/>
        <w:ind w:left="0"/>
        <w:jc w:val="both"/>
      </w:pPr>
      <w:r>
        <w:rPr>
          <w:rFonts w:ascii="Times New Roman"/>
          <w:b w:val="false"/>
          <w:i w:val="false"/>
          <w:color w:val="000000"/>
          <w:sz w:val="28"/>
        </w:rPr>
        <w:t xml:space="preserve">
      4. Регистрация поставщиков на портале социальных услуг, а также снятие с регистрации на портале социальных услуг осуществляются в порядке, определяемом центральным исполнительным органом. </w:t>
      </w:r>
    </w:p>
    <w:bookmarkEnd w:id="447"/>
    <w:bookmarkStart w:name="z453" w:id="448"/>
    <w:p>
      <w:pPr>
        <w:spacing w:after="0"/>
        <w:ind w:left="0"/>
        <w:jc w:val="both"/>
      </w:pPr>
      <w:r>
        <w:rPr>
          <w:rFonts w:ascii="Times New Roman"/>
          <w:b w:val="false"/>
          <w:i w:val="false"/>
          <w:color w:val="000000"/>
          <w:sz w:val="28"/>
        </w:rPr>
        <w:t>
      5. Отношения между малообеспеченной семьей и поставщиками, связанные с приобретением гарантированного социального пакета, в том числе принятием обязательств поставщиками при его формировании, регулируются гражданским законодательством Республики Казахстан, а также договором, заключаемым на портале социальных услуг, форма которого утверждается центральным исполнительным органом.</w:t>
      </w:r>
    </w:p>
    <w:bookmarkEnd w:id="448"/>
    <w:bookmarkStart w:name="z454" w:id="449"/>
    <w:p>
      <w:pPr>
        <w:spacing w:after="0"/>
        <w:ind w:left="0"/>
        <w:jc w:val="both"/>
      </w:pPr>
      <w:r>
        <w:rPr>
          <w:rFonts w:ascii="Times New Roman"/>
          <w:b w:val="false"/>
          <w:i w:val="false"/>
          <w:color w:val="000000"/>
          <w:sz w:val="28"/>
        </w:rPr>
        <w:t xml:space="preserve">
      6. Сопровождение и системно-техническое обслуживание портала социальных услуг осуществляются юридическим лицом, созданным по решению Правительства Республики Казахстан, обеспечивающим информационную и аналитическую поддержку государственной политики по регулированию рынка труда и реализации активных мер содействия занятости."; </w:t>
      </w:r>
    </w:p>
    <w:bookmarkEnd w:id="449"/>
    <w:bookmarkStart w:name="z455" w:id="450"/>
    <w:p>
      <w:pPr>
        <w:spacing w:after="0"/>
        <w:ind w:left="0"/>
        <w:jc w:val="both"/>
      </w:pPr>
      <w:r>
        <w:rPr>
          <w:rFonts w:ascii="Times New Roman"/>
          <w:b w:val="false"/>
          <w:i w:val="false"/>
          <w:color w:val="000000"/>
          <w:sz w:val="28"/>
        </w:rPr>
        <w:t>
      5) пункт 3 статьи 5 изложить в следующей редакции:</w:t>
      </w:r>
    </w:p>
    <w:bookmarkEnd w:id="450"/>
    <w:bookmarkStart w:name="z456" w:id="451"/>
    <w:p>
      <w:pPr>
        <w:spacing w:after="0"/>
        <w:ind w:left="0"/>
        <w:jc w:val="both"/>
      </w:pPr>
      <w:r>
        <w:rPr>
          <w:rFonts w:ascii="Times New Roman"/>
          <w:b w:val="false"/>
          <w:i w:val="false"/>
          <w:color w:val="000000"/>
          <w:sz w:val="28"/>
        </w:rPr>
        <w:t xml:space="preserve">
      "3. Участковые комиссии осуществляют свою деятельность в соответствии с положениями об участковых комиссиях, согласованными с местными представительными органами и утверждаемыми областными (городов республиканского значения, столицы) исполнительными органами, а также критериями отсутствия нуждаемости в адресной социальной помощи по результатам обследования материального положения заявителя. </w:t>
      </w:r>
    </w:p>
    <w:bookmarkEnd w:id="451"/>
    <w:bookmarkStart w:name="z457" w:id="452"/>
    <w:p>
      <w:pPr>
        <w:spacing w:after="0"/>
        <w:ind w:left="0"/>
        <w:jc w:val="both"/>
      </w:pPr>
      <w:r>
        <w:rPr>
          <w:rFonts w:ascii="Times New Roman"/>
          <w:b w:val="false"/>
          <w:i w:val="false"/>
          <w:color w:val="000000"/>
          <w:sz w:val="28"/>
        </w:rPr>
        <w:t>
      Типовое положение об участковых комиссиях, а также критерии отсутствия нуждаемости в адресной социальной помощи по результатам обследования материального положения заявителя утверждаются центральным исполнительным органом.";</w:t>
      </w:r>
    </w:p>
    <w:bookmarkEnd w:id="452"/>
    <w:bookmarkStart w:name="z458" w:id="453"/>
    <w:p>
      <w:pPr>
        <w:spacing w:after="0"/>
        <w:ind w:left="0"/>
        <w:jc w:val="both"/>
      </w:pPr>
      <w:r>
        <w:rPr>
          <w:rFonts w:ascii="Times New Roman"/>
          <w:b w:val="false"/>
          <w:i w:val="false"/>
          <w:color w:val="000000"/>
          <w:sz w:val="28"/>
        </w:rPr>
        <w:t>
      6) часть вторую пункта 1 статьи 6 изложить в следующей редакции:</w:t>
      </w:r>
    </w:p>
    <w:bookmarkEnd w:id="453"/>
    <w:bookmarkStart w:name="z459" w:id="454"/>
    <w:p>
      <w:pPr>
        <w:spacing w:after="0"/>
        <w:ind w:left="0"/>
        <w:jc w:val="both"/>
      </w:pPr>
      <w:r>
        <w:rPr>
          <w:rFonts w:ascii="Times New Roman"/>
          <w:b w:val="false"/>
          <w:i w:val="false"/>
          <w:color w:val="000000"/>
          <w:sz w:val="28"/>
        </w:rPr>
        <w:t xml:space="preserve">
      "Местные исполнительные органы района (города областного значения) вправе определять домашний скот, птицу и земельный участок (земельную долю), как не дающие доход в соответствии с законодательством."; </w:t>
      </w:r>
    </w:p>
    <w:bookmarkEnd w:id="454"/>
    <w:bookmarkStart w:name="z460" w:id="455"/>
    <w:p>
      <w:pPr>
        <w:spacing w:after="0"/>
        <w:ind w:left="0"/>
        <w:jc w:val="both"/>
      </w:pPr>
      <w:r>
        <w:rPr>
          <w:rFonts w:ascii="Times New Roman"/>
          <w:b w:val="false"/>
          <w:i w:val="false"/>
          <w:color w:val="000000"/>
          <w:sz w:val="28"/>
        </w:rPr>
        <w:t>
      7) статью 8 изложить в следующей редакции:</w:t>
      </w:r>
    </w:p>
    <w:bookmarkEnd w:id="455"/>
    <w:bookmarkStart w:name="z461" w:id="456"/>
    <w:p>
      <w:pPr>
        <w:spacing w:after="0"/>
        <w:ind w:left="0"/>
        <w:jc w:val="both"/>
      </w:pPr>
      <w:r>
        <w:rPr>
          <w:rFonts w:ascii="Times New Roman"/>
          <w:b w:val="false"/>
          <w:i w:val="false"/>
          <w:color w:val="000000"/>
          <w:sz w:val="28"/>
        </w:rPr>
        <w:t>
      "Статья 8. Контроль и методологическое руководство назначения и выплаты адресной социальной помощи</w:t>
      </w:r>
    </w:p>
    <w:bookmarkEnd w:id="456"/>
    <w:bookmarkStart w:name="z462" w:id="457"/>
    <w:p>
      <w:pPr>
        <w:spacing w:after="0"/>
        <w:ind w:left="0"/>
        <w:jc w:val="both"/>
      </w:pPr>
      <w:r>
        <w:rPr>
          <w:rFonts w:ascii="Times New Roman"/>
          <w:b w:val="false"/>
          <w:i w:val="false"/>
          <w:color w:val="000000"/>
          <w:sz w:val="28"/>
        </w:rPr>
        <w:t>
      Контроль за правильностью назначения и выплаты адресной социальной помощи осуществляется в рамках контроля за исполнением соответствующего бюджета.</w:t>
      </w:r>
    </w:p>
    <w:bookmarkEnd w:id="457"/>
    <w:bookmarkStart w:name="z463" w:id="458"/>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центральным исполнительным органом.".</w:t>
      </w:r>
    </w:p>
    <w:bookmarkEnd w:id="458"/>
    <w:bookmarkStart w:name="z464" w:id="45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(Ведомства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19-І, 19-ІІ, ст. 96; № 21, ст. 122; № 23, ст. 143; 2015 г., № 19-І, ст. 100; № 20-ІV, ст. 113; № 20-VІІ, ст. 117; № 23-ІІ, ст. 170, 172; 2016 г., № 6, ст. 45; № 8-І, ст. 60; № 24, ст. 124; 2017 г., № 9, ст. 17; № 11, ст. 29; № 23-ІІІ, ст. 111; 2018 г., № 10, ст. 32; № 19, ст. 62; 2019 г., № 7, ст. 37; № 8, ст. 45; № 21-22, ст. 91; № 24-І, ст. 118; № 24-ІІ, ст. 123; Закон Республики Казахстан от 29 июня 2020 года "О внесении изменений и дополнений в некоторые законодательные акты Республики Казахстан по вопросам улучшения бизнес-климата", опубликованный в газетах "Егемен Қазақстан" и "Казахстанская правда" 30 июня 2020 г.):</w:t>
      </w:r>
    </w:p>
    <w:bookmarkEnd w:id="459"/>
    <w:bookmarkStart w:name="z465" w:id="460"/>
    <w:p>
      <w:pPr>
        <w:spacing w:after="0"/>
        <w:ind w:left="0"/>
        <w:jc w:val="both"/>
      </w:pPr>
      <w:r>
        <w:rPr>
          <w:rFonts w:ascii="Times New Roman"/>
          <w:b w:val="false"/>
          <w:i w:val="false"/>
          <w:color w:val="000000"/>
          <w:sz w:val="28"/>
        </w:rPr>
        <w:t>
      1) пункты 1, 2 и 3 статьи 17-1 изложить в следующей редакции:</w:t>
      </w:r>
    </w:p>
    <w:bookmarkEnd w:id="460"/>
    <w:bookmarkStart w:name="z466" w:id="461"/>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461"/>
    <w:bookmarkStart w:name="z467" w:id="462"/>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462"/>
    <w:bookmarkStart w:name="z468" w:id="463"/>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463"/>
    <w:bookmarkStart w:name="z469" w:id="464"/>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464"/>
    <w:bookmarkStart w:name="z470" w:id="465"/>
    <w:p>
      <w:pPr>
        <w:spacing w:after="0"/>
        <w:ind w:left="0"/>
        <w:jc w:val="both"/>
      </w:pPr>
      <w:r>
        <w:rPr>
          <w:rFonts w:ascii="Times New Roman"/>
          <w:b w:val="false"/>
          <w:i w:val="false"/>
          <w:color w:val="000000"/>
          <w:sz w:val="28"/>
        </w:rPr>
        <w:t>
      2) в статье 17-2:</w:t>
      </w:r>
    </w:p>
    <w:bookmarkEnd w:id="465"/>
    <w:bookmarkStart w:name="z471" w:id="466"/>
    <w:p>
      <w:pPr>
        <w:spacing w:after="0"/>
        <w:ind w:left="0"/>
        <w:jc w:val="both"/>
      </w:pPr>
      <w:r>
        <w:rPr>
          <w:rFonts w:ascii="Times New Roman"/>
          <w:b w:val="false"/>
          <w:i w:val="false"/>
          <w:color w:val="000000"/>
          <w:sz w:val="28"/>
        </w:rPr>
        <w:t>
      заголовок изложить в следующей редакции:</w:t>
      </w:r>
    </w:p>
    <w:bookmarkEnd w:id="466"/>
    <w:bookmarkStart w:name="z472" w:id="467"/>
    <w:p>
      <w:pPr>
        <w:spacing w:after="0"/>
        <w:ind w:left="0"/>
        <w:jc w:val="both"/>
      </w:pPr>
      <w:r>
        <w:rPr>
          <w:rFonts w:ascii="Times New Roman"/>
          <w:b w:val="false"/>
          <w:i w:val="false"/>
          <w:color w:val="000000"/>
          <w:sz w:val="28"/>
        </w:rPr>
        <w:t>
      "Статья 17-2. Доступность услуг в сфере железнодорожного транспорта для лиц с инвалидностью";</w:t>
      </w:r>
    </w:p>
    <w:bookmarkEnd w:id="467"/>
    <w:bookmarkStart w:name="z473" w:id="468"/>
    <w:p>
      <w:pPr>
        <w:spacing w:after="0"/>
        <w:ind w:left="0"/>
        <w:jc w:val="both"/>
      </w:pPr>
      <w:r>
        <w:rPr>
          <w:rFonts w:ascii="Times New Roman"/>
          <w:b w:val="false"/>
          <w:i w:val="false"/>
          <w:color w:val="000000"/>
          <w:sz w:val="28"/>
        </w:rPr>
        <w:t>
      в пункте 1:</w:t>
      </w:r>
    </w:p>
    <w:bookmarkEnd w:id="468"/>
    <w:bookmarkStart w:name="z474" w:id="469"/>
    <w:p>
      <w:pPr>
        <w:spacing w:after="0"/>
        <w:ind w:left="0"/>
        <w:jc w:val="both"/>
      </w:pPr>
      <w:r>
        <w:rPr>
          <w:rFonts w:ascii="Times New Roman"/>
          <w:b w:val="false"/>
          <w:i w:val="false"/>
          <w:color w:val="000000"/>
          <w:sz w:val="28"/>
        </w:rPr>
        <w:t>
      абзацы первый, второй и четвертый изложить в следующей редакции:</w:t>
      </w:r>
    </w:p>
    <w:bookmarkEnd w:id="469"/>
    <w:bookmarkStart w:name="z475" w:id="470"/>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470"/>
    <w:bookmarkStart w:name="z476" w:id="471"/>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471"/>
    <w:bookmarkStart w:name="z477" w:id="47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с нарушениями зрения и (или) слуха, в соответствии с требованиями законодательства Республики Казахстан;";</w:t>
      </w:r>
    </w:p>
    <w:bookmarkEnd w:id="472"/>
    <w:bookmarkStart w:name="z478" w:id="473"/>
    <w:p>
      <w:pPr>
        <w:spacing w:after="0"/>
        <w:ind w:left="0"/>
        <w:jc w:val="both"/>
      </w:pPr>
      <w:r>
        <w:rPr>
          <w:rFonts w:ascii="Times New Roman"/>
          <w:b w:val="false"/>
          <w:i w:val="false"/>
          <w:color w:val="000000"/>
          <w:sz w:val="28"/>
        </w:rPr>
        <w:t>
      3) подпункт 4) пункта 1 статьи 67 изложить в следующей редакции:</w:t>
      </w:r>
    </w:p>
    <w:bookmarkEnd w:id="473"/>
    <w:bookmarkStart w:name="z479" w:id="474"/>
    <w:p>
      <w:pPr>
        <w:spacing w:after="0"/>
        <w:ind w:left="0"/>
        <w:jc w:val="both"/>
      </w:pPr>
      <w:r>
        <w:rPr>
          <w:rFonts w:ascii="Times New Roman"/>
          <w:b w:val="false"/>
          <w:i w:val="false"/>
          <w:color w:val="000000"/>
          <w:sz w:val="28"/>
        </w:rPr>
        <w:t>
      "4) провозить с собой бесплатно ручную кладь весом не свыше тридцати пяти килограммов на один полный или детский проездной документ.</w:t>
      </w:r>
    </w:p>
    <w:bookmarkEnd w:id="474"/>
    <w:bookmarkStart w:name="z480" w:id="475"/>
    <w:p>
      <w:pPr>
        <w:spacing w:after="0"/>
        <w:ind w:left="0"/>
        <w:jc w:val="both"/>
      </w:pPr>
      <w:r>
        <w:rPr>
          <w:rFonts w:ascii="Times New Roman"/>
          <w:b w:val="false"/>
          <w:i w:val="false"/>
          <w:color w:val="000000"/>
          <w:sz w:val="28"/>
        </w:rPr>
        <w:t>
      Ручная кладь, превышающая данный вес, подлежит сдаче в багажный вагон.</w:t>
      </w:r>
    </w:p>
    <w:bookmarkEnd w:id="475"/>
    <w:bookmarkStart w:name="z481" w:id="47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End w:id="476"/>
    <w:bookmarkStart w:name="z482" w:id="47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 2015 г., № 22-II, ст. 148; № 22-V, ст. 154; 2017 г., № 12, ст. 37; № 14, ст. 51; № 16, ст. 56; 2019 г., № 21-22, cт. 91):</w:t>
      </w:r>
    </w:p>
    <w:bookmarkEnd w:id="477"/>
    <w:bookmarkStart w:name="z483" w:id="478"/>
    <w:p>
      <w:pPr>
        <w:spacing w:after="0"/>
        <w:ind w:left="0"/>
        <w:jc w:val="both"/>
      </w:pPr>
      <w:r>
        <w:rPr>
          <w:rFonts w:ascii="Times New Roman"/>
          <w:b w:val="false"/>
          <w:i w:val="false"/>
          <w:color w:val="000000"/>
          <w:sz w:val="28"/>
        </w:rPr>
        <w:t>
      1) пункт 10 статьи 25 изложить в следующей редакции:</w:t>
      </w:r>
    </w:p>
    <w:bookmarkEnd w:id="478"/>
    <w:bookmarkStart w:name="z484" w:id="479"/>
    <w:p>
      <w:pPr>
        <w:spacing w:after="0"/>
        <w:ind w:left="0"/>
        <w:jc w:val="both"/>
      </w:pPr>
      <w:r>
        <w:rPr>
          <w:rFonts w:ascii="Times New Roman"/>
          <w:b w:val="false"/>
          <w:i w:val="false"/>
          <w:color w:val="000000"/>
          <w:sz w:val="28"/>
        </w:rPr>
        <w:t xml:space="preserve">
      "10. При установлении сотруднику или работнику дипломатической службы инвалидности, наступившей в результате травмы, ранения (контузии), увечья, заболевания, полученных при исполнении служебных обязанностей за рубежом, ему выплачивается единовременная компенсация в размере, исчисляемом из должностного оклада по последней должности, которую он занимал в Министерстве иностранных дел: </w:t>
      </w:r>
    </w:p>
    <w:bookmarkEnd w:id="479"/>
    <w:bookmarkStart w:name="z485" w:id="480"/>
    <w:p>
      <w:pPr>
        <w:spacing w:after="0"/>
        <w:ind w:left="0"/>
        <w:jc w:val="both"/>
      </w:pPr>
      <w:r>
        <w:rPr>
          <w:rFonts w:ascii="Times New Roman"/>
          <w:b w:val="false"/>
          <w:i w:val="false"/>
          <w:color w:val="000000"/>
          <w:sz w:val="28"/>
        </w:rPr>
        <w:t>
      1) лицу с инвалидностью I группы – тридцатимесячного содержания;</w:t>
      </w:r>
    </w:p>
    <w:bookmarkEnd w:id="480"/>
    <w:bookmarkStart w:name="z486" w:id="481"/>
    <w:p>
      <w:pPr>
        <w:spacing w:after="0"/>
        <w:ind w:left="0"/>
        <w:jc w:val="both"/>
      </w:pPr>
      <w:r>
        <w:rPr>
          <w:rFonts w:ascii="Times New Roman"/>
          <w:b w:val="false"/>
          <w:i w:val="false"/>
          <w:color w:val="000000"/>
          <w:sz w:val="28"/>
        </w:rPr>
        <w:t>
      2) лицу с инвалидностью II группы – восемнадцатимесячного содержания;</w:t>
      </w:r>
    </w:p>
    <w:bookmarkEnd w:id="481"/>
    <w:bookmarkStart w:name="z487" w:id="482"/>
    <w:p>
      <w:pPr>
        <w:spacing w:after="0"/>
        <w:ind w:left="0"/>
        <w:jc w:val="both"/>
      </w:pPr>
      <w:r>
        <w:rPr>
          <w:rFonts w:ascii="Times New Roman"/>
          <w:b w:val="false"/>
          <w:i w:val="false"/>
          <w:color w:val="000000"/>
          <w:sz w:val="28"/>
        </w:rPr>
        <w:t>
      3) лицу с инвалидностью III группы – шестимесячного содержания.".</w:t>
      </w:r>
    </w:p>
    <w:bookmarkEnd w:id="482"/>
    <w:bookmarkStart w:name="z488" w:id="48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 2012 г., № 14, ст. 92; 2013 г., № 9, ст. 51; № 14, ст. 75; 2014 г., № 1, ст. 4; 2015 г., № 23-II, ст. 170; 2018 г., № 14, ст. 42; 2019 г., № 24-II, cт. 122):</w:t>
      </w:r>
    </w:p>
    <w:bookmarkEnd w:id="483"/>
    <w:bookmarkStart w:name="z489" w:id="484"/>
    <w:p>
      <w:pPr>
        <w:spacing w:after="0"/>
        <w:ind w:left="0"/>
        <w:jc w:val="both"/>
      </w:pPr>
      <w:r>
        <w:rPr>
          <w:rFonts w:ascii="Times New Roman"/>
          <w:b w:val="false"/>
          <w:i w:val="false"/>
          <w:color w:val="000000"/>
          <w:sz w:val="28"/>
        </w:rPr>
        <w:t>
      1) подпункт 1) пункта 2 статьи 8 изложить в следующей редакции:</w:t>
      </w:r>
    </w:p>
    <w:bookmarkEnd w:id="484"/>
    <w:bookmarkStart w:name="z490" w:id="485"/>
    <w:p>
      <w:pPr>
        <w:spacing w:after="0"/>
        <w:ind w:left="0"/>
        <w:jc w:val="both"/>
      </w:pPr>
      <w:r>
        <w:rPr>
          <w:rFonts w:ascii="Times New Roman"/>
          <w:b w:val="false"/>
          <w:i w:val="false"/>
          <w:color w:val="000000"/>
          <w:sz w:val="28"/>
        </w:rPr>
        <w:t>
      "1) разрабатывают положение об отделении социальной помощи на дому детям с ограниченными возможностями из числа лиц с инвалидностью, создают отделения социальной помощи на дому;";</w:t>
      </w:r>
    </w:p>
    <w:bookmarkEnd w:id="485"/>
    <w:bookmarkStart w:name="z491" w:id="486"/>
    <w:p>
      <w:pPr>
        <w:spacing w:after="0"/>
        <w:ind w:left="0"/>
        <w:jc w:val="both"/>
      </w:pPr>
      <w:r>
        <w:rPr>
          <w:rFonts w:ascii="Times New Roman"/>
          <w:b w:val="false"/>
          <w:i w:val="false"/>
          <w:color w:val="000000"/>
          <w:sz w:val="28"/>
        </w:rPr>
        <w:t>
      2) подпункт 1) пункта 6 статьи 9 изложить в следующей редакции:</w:t>
      </w:r>
    </w:p>
    <w:bookmarkEnd w:id="486"/>
    <w:bookmarkStart w:name="z492" w:id="487"/>
    <w:p>
      <w:pPr>
        <w:spacing w:after="0"/>
        <w:ind w:left="0"/>
        <w:jc w:val="both"/>
      </w:pPr>
      <w:r>
        <w:rPr>
          <w:rFonts w:ascii="Times New Roman"/>
          <w:b w:val="false"/>
          <w:i w:val="false"/>
          <w:color w:val="000000"/>
          <w:sz w:val="28"/>
        </w:rPr>
        <w:t>
      "1) оказание социальной помощи в порядке, установленном законодательством Республики Казахстан в области социальной защиты лиц с инвалидностью;";</w:t>
      </w:r>
    </w:p>
    <w:bookmarkEnd w:id="487"/>
    <w:bookmarkStart w:name="z493" w:id="488"/>
    <w:p>
      <w:pPr>
        <w:spacing w:after="0"/>
        <w:ind w:left="0"/>
        <w:jc w:val="both"/>
      </w:pPr>
      <w:r>
        <w:rPr>
          <w:rFonts w:ascii="Times New Roman"/>
          <w:b w:val="false"/>
          <w:i w:val="false"/>
          <w:color w:val="000000"/>
          <w:sz w:val="28"/>
        </w:rPr>
        <w:t>
      3) пункт 3 статьи 11 изложить в следующей редакции:</w:t>
      </w:r>
    </w:p>
    <w:bookmarkEnd w:id="488"/>
    <w:bookmarkStart w:name="z494" w:id="489"/>
    <w:p>
      <w:pPr>
        <w:spacing w:after="0"/>
        <w:ind w:left="0"/>
        <w:jc w:val="both"/>
      </w:pPr>
      <w:r>
        <w:rPr>
          <w:rFonts w:ascii="Times New Roman"/>
          <w:b w:val="false"/>
          <w:i w:val="false"/>
          <w:color w:val="000000"/>
          <w:sz w:val="28"/>
        </w:rPr>
        <w:t>
      "3. Специальные организации образования создают специальные условия для получения образования детьми, имеющими нарушения опорно-двигательного аппарата, нарушения зрения и (или) слуха, и (или) речи, с использованием жестового языка, азбуки Брайля, других альтернативных шрифтов и методов общения.</w:t>
      </w:r>
    </w:p>
    <w:bookmarkEnd w:id="489"/>
    <w:bookmarkStart w:name="z495" w:id="490"/>
    <w:p>
      <w:pPr>
        <w:spacing w:after="0"/>
        <w:ind w:left="0"/>
        <w:jc w:val="both"/>
      </w:pPr>
      <w:r>
        <w:rPr>
          <w:rFonts w:ascii="Times New Roman"/>
          <w:b w:val="false"/>
          <w:i w:val="false"/>
          <w:color w:val="000000"/>
          <w:sz w:val="28"/>
        </w:rPr>
        <w:t>
      Специальные организации образования привлекают на работу педагогов, в том числе лиц с инвалидностью, владеющих жестовым языком, азбукой Брайля, другими альтернативными шрифтами и методами общения.";</w:t>
      </w:r>
    </w:p>
    <w:bookmarkEnd w:id="490"/>
    <w:bookmarkStart w:name="z496" w:id="491"/>
    <w:p>
      <w:pPr>
        <w:spacing w:after="0"/>
        <w:ind w:left="0"/>
        <w:jc w:val="both"/>
      </w:pPr>
      <w:r>
        <w:rPr>
          <w:rFonts w:ascii="Times New Roman"/>
          <w:b w:val="false"/>
          <w:i w:val="false"/>
          <w:color w:val="000000"/>
          <w:sz w:val="28"/>
        </w:rPr>
        <w:t>
      4) пункт 2 статьи 15 изложить в следующей редакции:</w:t>
      </w:r>
    </w:p>
    <w:bookmarkEnd w:id="491"/>
    <w:bookmarkStart w:name="z497" w:id="492"/>
    <w:p>
      <w:pPr>
        <w:spacing w:after="0"/>
        <w:ind w:left="0"/>
        <w:jc w:val="both"/>
      </w:pPr>
      <w:r>
        <w:rPr>
          <w:rFonts w:ascii="Times New Roman"/>
          <w:b w:val="false"/>
          <w:i w:val="false"/>
          <w:color w:val="000000"/>
          <w:sz w:val="28"/>
        </w:rPr>
        <w:t>
      "2. При участии в конкурсе на получение образовательных грантов в случае одинаковых показателей преимущественное право имеют лица с инвалидностью I и II групп, лица с инвалидностью с детства, которым согласно заключению отделов медико-социальной экспертизы не противопоказано обучение в соответствующих организациях образования.";</w:t>
      </w:r>
    </w:p>
    <w:bookmarkEnd w:id="492"/>
    <w:bookmarkStart w:name="z498" w:id="493"/>
    <w:p>
      <w:pPr>
        <w:spacing w:after="0"/>
        <w:ind w:left="0"/>
        <w:jc w:val="both"/>
      </w:pPr>
      <w:r>
        <w:rPr>
          <w:rFonts w:ascii="Times New Roman"/>
          <w:b w:val="false"/>
          <w:i w:val="false"/>
          <w:color w:val="000000"/>
          <w:sz w:val="28"/>
        </w:rPr>
        <w:t>
      5) подпункт 4) статьи 16 изложить в следующей редакции:</w:t>
      </w:r>
    </w:p>
    <w:bookmarkEnd w:id="493"/>
    <w:bookmarkStart w:name="z499" w:id="494"/>
    <w:p>
      <w:pPr>
        <w:spacing w:after="0"/>
        <w:ind w:left="0"/>
        <w:jc w:val="both"/>
      </w:pPr>
      <w:r>
        <w:rPr>
          <w:rFonts w:ascii="Times New Roman"/>
          <w:b w:val="false"/>
          <w:i w:val="false"/>
          <w:color w:val="000000"/>
          <w:sz w:val="28"/>
        </w:rPr>
        <w:t>
      "4) на возмещение затрат на обучение на дому детей с ограниченными возможностями из числа лиц с инвалидностью по индивидуальному учебному плану в порядке и размерах, определяемых по решению местных представительных органов.".</w:t>
      </w:r>
    </w:p>
    <w:bookmarkEnd w:id="494"/>
    <w:bookmarkStart w:name="z500" w:id="49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 14, ст. 84; № 19-I, 19-II, ст. 94; № 23, ст. 143; 2015 г., № 20-IV, ст. 113; № 22-I, ст. 140; № 23-II, ст. 172; 2016 г., № 8-II, ст. 67; 2018 г., № 10, ст. 32; № 15, ст. 46; 2019 г., № 7, ст. 36;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495"/>
    <w:bookmarkStart w:name="z501" w:id="496"/>
    <w:p>
      <w:pPr>
        <w:spacing w:after="0"/>
        <w:ind w:left="0"/>
        <w:jc w:val="both"/>
      </w:pPr>
      <w:r>
        <w:rPr>
          <w:rFonts w:ascii="Times New Roman"/>
          <w:b w:val="false"/>
          <w:i w:val="false"/>
          <w:color w:val="000000"/>
          <w:sz w:val="28"/>
        </w:rPr>
        <w:t>
      1) подпункт 12) статьи 1 изложить в следующей редакции:</w:t>
      </w:r>
    </w:p>
    <w:bookmarkEnd w:id="496"/>
    <w:bookmarkStart w:name="z502" w:id="497"/>
    <w:p>
      <w:pPr>
        <w:spacing w:after="0"/>
        <w:ind w:left="0"/>
        <w:jc w:val="both"/>
      </w:pPr>
      <w:r>
        <w:rPr>
          <w:rFonts w:ascii="Times New Roman"/>
          <w:b w:val="false"/>
          <w:i w:val="false"/>
          <w:color w:val="000000"/>
          <w:sz w:val="28"/>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497"/>
    <w:bookmarkStart w:name="z503" w:id="498"/>
    <w:p>
      <w:pPr>
        <w:spacing w:after="0"/>
        <w:ind w:left="0"/>
        <w:jc w:val="both"/>
      </w:pPr>
      <w:r>
        <w:rPr>
          <w:rFonts w:ascii="Times New Roman"/>
          <w:b w:val="false"/>
          <w:i w:val="false"/>
          <w:color w:val="000000"/>
          <w:sz w:val="28"/>
        </w:rPr>
        <w:t>
      2) часть шестую пункта 1 статьи 30 изложить в следующей редакции:</w:t>
      </w:r>
    </w:p>
    <w:bookmarkEnd w:id="498"/>
    <w:bookmarkStart w:name="z504" w:id="499"/>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bookmarkEnd w:id="499"/>
    <w:bookmarkStart w:name="z505" w:id="500"/>
    <w:p>
      <w:pPr>
        <w:spacing w:after="0"/>
        <w:ind w:left="0"/>
        <w:jc w:val="both"/>
      </w:pPr>
      <w:r>
        <w:rPr>
          <w:rFonts w:ascii="Times New Roman"/>
          <w:b w:val="false"/>
          <w:i w:val="false"/>
          <w:color w:val="000000"/>
          <w:sz w:val="28"/>
        </w:rPr>
        <w:t>
      3) заголовок главы 6 изложить в следующей редакции:</w:t>
      </w:r>
    </w:p>
    <w:bookmarkEnd w:id="500"/>
    <w:bookmarkStart w:name="z506" w:id="501"/>
    <w:p>
      <w:pPr>
        <w:spacing w:after="0"/>
        <w:ind w:left="0"/>
        <w:jc w:val="both"/>
      </w:pPr>
      <w:r>
        <w:rPr>
          <w:rFonts w:ascii="Times New Roman"/>
          <w:b w:val="false"/>
          <w:i w:val="false"/>
          <w:color w:val="000000"/>
          <w:sz w:val="28"/>
        </w:rPr>
        <w:t>
      "Глава 6. Права ребенка с инвалидностью";</w:t>
      </w:r>
    </w:p>
    <w:bookmarkEnd w:id="501"/>
    <w:bookmarkStart w:name="z507" w:id="502"/>
    <w:p>
      <w:pPr>
        <w:spacing w:after="0"/>
        <w:ind w:left="0"/>
        <w:jc w:val="both"/>
      </w:pPr>
      <w:r>
        <w:rPr>
          <w:rFonts w:ascii="Times New Roman"/>
          <w:b w:val="false"/>
          <w:i w:val="false"/>
          <w:color w:val="000000"/>
          <w:sz w:val="28"/>
        </w:rPr>
        <w:t>
      4) статьи 31, 32 и 33 изложить в следующей редакции:</w:t>
      </w:r>
    </w:p>
    <w:bookmarkEnd w:id="502"/>
    <w:bookmarkStart w:name="z508" w:id="503"/>
    <w:p>
      <w:pPr>
        <w:spacing w:after="0"/>
        <w:ind w:left="0"/>
        <w:jc w:val="both"/>
      </w:pPr>
      <w:r>
        <w:rPr>
          <w:rFonts w:ascii="Times New Roman"/>
          <w:b w:val="false"/>
          <w:i w:val="false"/>
          <w:color w:val="000000"/>
          <w:sz w:val="28"/>
        </w:rPr>
        <w:t>
      "Статья 31. Права ребенка с инвалидностью на полноценную жизнь</w:t>
      </w:r>
    </w:p>
    <w:bookmarkEnd w:id="503"/>
    <w:bookmarkStart w:name="z509" w:id="504"/>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504"/>
    <w:bookmarkStart w:name="z510" w:id="505"/>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505"/>
    <w:bookmarkStart w:name="z511" w:id="506"/>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w:t>
      </w:r>
    </w:p>
    <w:bookmarkEnd w:id="506"/>
    <w:bookmarkStart w:name="z512" w:id="507"/>
    <w:p>
      <w:pPr>
        <w:spacing w:after="0"/>
        <w:ind w:left="0"/>
        <w:jc w:val="both"/>
      </w:pPr>
      <w:r>
        <w:rPr>
          <w:rFonts w:ascii="Times New Roman"/>
          <w:b w:val="false"/>
          <w:i w:val="false"/>
          <w:color w:val="000000"/>
          <w:sz w:val="28"/>
        </w:rPr>
        <w:t>
      Статья 32. Государственные гарантии в сфере занятости ребенка с инвалидностью</w:t>
      </w:r>
    </w:p>
    <w:bookmarkEnd w:id="507"/>
    <w:bookmarkStart w:name="z513" w:id="508"/>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508"/>
    <w:bookmarkStart w:name="z514" w:id="509"/>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509"/>
    <w:bookmarkStart w:name="z515" w:id="510"/>
    <w:p>
      <w:pPr>
        <w:spacing w:after="0"/>
        <w:ind w:left="0"/>
        <w:jc w:val="both"/>
      </w:pPr>
      <w:r>
        <w:rPr>
          <w:rFonts w:ascii="Times New Roman"/>
          <w:b w:val="false"/>
          <w:i w:val="false"/>
          <w:color w:val="000000"/>
          <w:sz w:val="28"/>
        </w:rPr>
        <w:t>
      Статья 33. Государственная помощь для детей с инвалидностью</w:t>
      </w:r>
    </w:p>
    <w:bookmarkEnd w:id="510"/>
    <w:bookmarkStart w:name="z516" w:id="511"/>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511"/>
    <w:bookmarkStart w:name="z517" w:id="512"/>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512"/>
    <w:bookmarkStart w:name="z518" w:id="513"/>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513"/>
    <w:bookmarkStart w:name="z519" w:id="51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8-І, ст. 65; 2017 г., № 23-III, ст. 111; 2018 г., № 1, ст. 4; № 10, ст. 32; № 13, ст. 41; № 24, ст. 93; 2019 г., № 7, ст. 37; № 15-16, ст. 67, № 21-22, cт. 90):</w:t>
      </w:r>
    </w:p>
    <w:bookmarkEnd w:id="514"/>
    <w:bookmarkStart w:name="z520" w:id="515"/>
    <w:p>
      <w:pPr>
        <w:spacing w:after="0"/>
        <w:ind w:left="0"/>
        <w:jc w:val="both"/>
      </w:pPr>
      <w:r>
        <w:rPr>
          <w:rFonts w:ascii="Times New Roman"/>
          <w:b w:val="false"/>
          <w:i w:val="false"/>
          <w:color w:val="000000"/>
          <w:sz w:val="28"/>
        </w:rPr>
        <w:t>
      абзац восьмой пункта 1 статьи 20 изложить в следующей редакции:</w:t>
      </w:r>
    </w:p>
    <w:bookmarkEnd w:id="515"/>
    <w:bookmarkStart w:name="z521" w:id="516"/>
    <w:p>
      <w:pPr>
        <w:spacing w:after="0"/>
        <w:ind w:left="0"/>
        <w:jc w:val="both"/>
      </w:pPr>
      <w:r>
        <w:rPr>
          <w:rFonts w:ascii="Times New Roman"/>
          <w:b w:val="false"/>
          <w:i w:val="false"/>
          <w:color w:val="000000"/>
          <w:sz w:val="28"/>
        </w:rPr>
        <w:t>
      "ребенок с инвалидностью – 5 000;".</w:t>
      </w:r>
    </w:p>
    <w:bookmarkEnd w:id="516"/>
    <w:bookmarkStart w:name="z522" w:id="51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8-І, ст. 65; 2017 г., № 23-III, ст. 111; 2018 г., № 1, ст. 4; № 10, ст. 32; № 13, ст. 41; № 24, ст. 93; 2019 г., № 7, ст. 37; № 15-16, ст. 67; № 21-22, ст. 90; № 24-I, ст.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правда"7 мая 2020 г.): </w:t>
      </w:r>
    </w:p>
    <w:bookmarkEnd w:id="517"/>
    <w:bookmarkStart w:name="z523" w:id="518"/>
    <w:p>
      <w:pPr>
        <w:spacing w:after="0"/>
        <w:ind w:left="0"/>
        <w:jc w:val="both"/>
      </w:pPr>
      <w:r>
        <w:rPr>
          <w:rFonts w:ascii="Times New Roman"/>
          <w:b w:val="false"/>
          <w:i w:val="false"/>
          <w:color w:val="000000"/>
          <w:sz w:val="28"/>
        </w:rPr>
        <w:t>
      1) часть первую пункта 1 статьи 20 изложить в следующей редакции:</w:t>
      </w:r>
    </w:p>
    <w:bookmarkEnd w:id="518"/>
    <w:bookmarkStart w:name="z524" w:id="519"/>
    <w:p>
      <w:pPr>
        <w:spacing w:after="0"/>
        <w:ind w:left="0"/>
        <w:jc w:val="both"/>
      </w:pPr>
      <w:r>
        <w:rPr>
          <w:rFonts w:ascii="Times New Roman"/>
          <w:b w:val="false"/>
          <w:i w:val="false"/>
          <w:color w:val="000000"/>
          <w:sz w:val="28"/>
        </w:rPr>
        <w:t>
      "1.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I и II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статьей 19 настоящего Закона.";</w:t>
      </w:r>
    </w:p>
    <w:bookmarkEnd w:id="519"/>
    <w:bookmarkStart w:name="z525" w:id="520"/>
    <w:p>
      <w:pPr>
        <w:spacing w:after="0"/>
        <w:ind w:left="0"/>
        <w:jc w:val="both"/>
      </w:pPr>
      <w:r>
        <w:rPr>
          <w:rFonts w:ascii="Times New Roman"/>
          <w:b w:val="false"/>
          <w:i w:val="false"/>
          <w:color w:val="000000"/>
          <w:sz w:val="28"/>
        </w:rPr>
        <w:t>
      2) абзац седьмой подпункта 1) пункта 1 статьи 24 изложить в следующей редакции:</w:t>
      </w:r>
    </w:p>
    <w:bookmarkEnd w:id="520"/>
    <w:bookmarkStart w:name="z526" w:id="521"/>
    <w:p>
      <w:pPr>
        <w:spacing w:after="0"/>
        <w:ind w:left="0"/>
        <w:jc w:val="both"/>
      </w:pPr>
      <w:r>
        <w:rPr>
          <w:rFonts w:ascii="Times New Roman"/>
          <w:b w:val="false"/>
          <w:i w:val="false"/>
          <w:color w:val="000000"/>
          <w:sz w:val="28"/>
        </w:rPr>
        <w:t>
      "ребенок с инвалидностью – 1000;".</w:t>
      </w:r>
    </w:p>
    <w:bookmarkEnd w:id="521"/>
    <w:bookmarkStart w:name="z527" w:id="52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19-І, 19-ІІ, ст. 96; № 21, ст. 122; № 23, ст. 143; 2015 г., № 9, ст. 46; № 19-І, ст. 100, 101; № 20-IV, ст. 113; № 23-II, ст. 170; 2016 г., № 6, ст. 45; № 8-I, cт. 65; 2017 г., № 9, ст. 17; № 23-III, ст. 111; 2018 г., № 10, ст. 32; № 19, ст. 62; № 24, ст. 93; 2019 г., № 8, ст. 45; № 21-22, ст. 91;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26 июня 2020 года "О внесении дополнений в Закон Республики Казахстан "Об автомобильном транспорте" по вопросам отслеживания международных автомобильных перевозок", опубликованный в газетах "Егемен Қазақстан" и "Казахстанская правда" 29 июня 2020 г.):</w:t>
      </w:r>
    </w:p>
    <w:bookmarkEnd w:id="522"/>
    <w:bookmarkStart w:name="z528" w:id="523"/>
    <w:p>
      <w:pPr>
        <w:spacing w:after="0"/>
        <w:ind w:left="0"/>
        <w:jc w:val="both"/>
      </w:pPr>
      <w:r>
        <w:rPr>
          <w:rFonts w:ascii="Times New Roman"/>
          <w:b w:val="false"/>
          <w:i w:val="false"/>
          <w:color w:val="000000"/>
          <w:sz w:val="28"/>
        </w:rPr>
        <w:t>
      1) подпункт 23) статьи 13 изложить в следующей редакции:</w:t>
      </w:r>
    </w:p>
    <w:bookmarkEnd w:id="523"/>
    <w:bookmarkStart w:name="z529" w:id="524"/>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w:t>
      </w:r>
    </w:p>
    <w:bookmarkEnd w:id="524"/>
    <w:bookmarkStart w:name="z530" w:id="525"/>
    <w:p>
      <w:pPr>
        <w:spacing w:after="0"/>
        <w:ind w:left="0"/>
        <w:jc w:val="both"/>
      </w:pPr>
      <w:r>
        <w:rPr>
          <w:rFonts w:ascii="Times New Roman"/>
          <w:b w:val="false"/>
          <w:i w:val="false"/>
          <w:color w:val="000000"/>
          <w:sz w:val="28"/>
        </w:rPr>
        <w:t>
      2) подпункт 7) пункта 2 статьи 26 изложить в следующей редакции:</w:t>
      </w:r>
    </w:p>
    <w:bookmarkEnd w:id="525"/>
    <w:bookmarkStart w:name="z531" w:id="526"/>
    <w:p>
      <w:pPr>
        <w:spacing w:after="0"/>
        <w:ind w:left="0"/>
        <w:jc w:val="both"/>
      </w:pPr>
      <w:r>
        <w:rPr>
          <w:rFonts w:ascii="Times New Roman"/>
          <w:b w:val="false"/>
          <w:i w:val="false"/>
          <w:color w:val="000000"/>
          <w:sz w:val="28"/>
        </w:rPr>
        <w:t>
      "7) при наличии тридцати и более такси иметь на каждые тридцать такси не менее одного такси, приспособленного для перевозки лиц с инвалидностью, использующих специальные средства передвижения;";</w:t>
      </w:r>
    </w:p>
    <w:bookmarkEnd w:id="526"/>
    <w:bookmarkStart w:name="z532" w:id="527"/>
    <w:p>
      <w:pPr>
        <w:spacing w:after="0"/>
        <w:ind w:left="0"/>
        <w:jc w:val="both"/>
      </w:pPr>
      <w:r>
        <w:rPr>
          <w:rFonts w:ascii="Times New Roman"/>
          <w:b w:val="false"/>
          <w:i w:val="false"/>
          <w:color w:val="000000"/>
          <w:sz w:val="28"/>
        </w:rPr>
        <w:t>
      3) статью 27 изложить в следующей редакции:</w:t>
      </w:r>
    </w:p>
    <w:bookmarkEnd w:id="527"/>
    <w:bookmarkStart w:name="z533" w:id="528"/>
    <w:p>
      <w:pPr>
        <w:spacing w:after="0"/>
        <w:ind w:left="0"/>
        <w:jc w:val="both"/>
      </w:pPr>
      <w:r>
        <w:rPr>
          <w:rFonts w:ascii="Times New Roman"/>
          <w:b w:val="false"/>
          <w:i w:val="false"/>
          <w:color w:val="000000"/>
          <w:sz w:val="28"/>
        </w:rPr>
        <w:t>
      "Статья 27. Преимущества для отдельных категорий пассажиров во время перевозок транспортом общего пользования</w:t>
      </w:r>
    </w:p>
    <w:bookmarkEnd w:id="528"/>
    <w:bookmarkStart w:name="z534" w:id="529"/>
    <w:p>
      <w:pPr>
        <w:spacing w:after="0"/>
        <w:ind w:left="0"/>
        <w:jc w:val="both"/>
      </w:pPr>
      <w:r>
        <w:rPr>
          <w:rFonts w:ascii="Times New Roman"/>
          <w:b w:val="false"/>
          <w:i w:val="false"/>
          <w:color w:val="000000"/>
          <w:sz w:val="28"/>
        </w:rPr>
        <w:t>
      1. Отдельные категории пассажиров имеют следующие преимущества:</w:t>
      </w:r>
    </w:p>
    <w:bookmarkEnd w:id="529"/>
    <w:bookmarkStart w:name="z535" w:id="530"/>
    <w:p>
      <w:pPr>
        <w:spacing w:after="0"/>
        <w:ind w:left="0"/>
        <w:jc w:val="both"/>
      </w:pPr>
      <w:r>
        <w:rPr>
          <w:rFonts w:ascii="Times New Roman"/>
          <w:b w:val="false"/>
          <w:i w:val="false"/>
          <w:color w:val="000000"/>
          <w:sz w:val="28"/>
        </w:rPr>
        <w:t>
      1) право внеочередной посадки в автобус, троллейбус, такси;</w:t>
      </w:r>
    </w:p>
    <w:bookmarkEnd w:id="530"/>
    <w:bookmarkStart w:name="z536" w:id="531"/>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bookmarkEnd w:id="531"/>
    <w:bookmarkStart w:name="z537" w:id="532"/>
    <w:p>
      <w:pPr>
        <w:spacing w:after="0"/>
        <w:ind w:left="0"/>
        <w:jc w:val="both"/>
      </w:pPr>
      <w:r>
        <w:rPr>
          <w:rFonts w:ascii="Times New Roman"/>
          <w:b w:val="false"/>
          <w:i w:val="false"/>
          <w:color w:val="000000"/>
          <w:sz w:val="28"/>
        </w:rPr>
        <w:t>
      Указанными преимуществами пользуются: лица с инвалидностью, пенсионеры, беременные женщины, пассажиры с детьми дошкольного возраста;</w:t>
      </w:r>
    </w:p>
    <w:bookmarkEnd w:id="532"/>
    <w:bookmarkStart w:name="z538" w:id="533"/>
    <w:p>
      <w:pPr>
        <w:spacing w:after="0"/>
        <w:ind w:left="0"/>
        <w:jc w:val="both"/>
      </w:pPr>
      <w:r>
        <w:rPr>
          <w:rFonts w:ascii="Times New Roman"/>
          <w:b w:val="false"/>
          <w:i w:val="false"/>
          <w:color w:val="000000"/>
          <w:sz w:val="28"/>
        </w:rPr>
        <w:t>
      3) право внеочередного приобретения билетов.</w:t>
      </w:r>
    </w:p>
    <w:bookmarkEnd w:id="533"/>
    <w:bookmarkStart w:name="z539" w:id="534"/>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bookmarkEnd w:id="534"/>
    <w:bookmarkStart w:name="z540" w:id="535"/>
    <w:p>
      <w:pPr>
        <w:spacing w:after="0"/>
        <w:ind w:left="0"/>
        <w:jc w:val="both"/>
      </w:pPr>
      <w:r>
        <w:rPr>
          <w:rFonts w:ascii="Times New Roman"/>
          <w:b w:val="false"/>
          <w:i w:val="false"/>
          <w:color w:val="000000"/>
          <w:sz w:val="28"/>
        </w:rPr>
        <w:t>
      2. На автовокзалах создаются:</w:t>
      </w:r>
    </w:p>
    <w:bookmarkEnd w:id="535"/>
    <w:bookmarkStart w:name="z541" w:id="536"/>
    <w:p>
      <w:pPr>
        <w:spacing w:after="0"/>
        <w:ind w:left="0"/>
        <w:jc w:val="both"/>
      </w:pPr>
      <w:r>
        <w:rPr>
          <w:rFonts w:ascii="Times New Roman"/>
          <w:b w:val="false"/>
          <w:i w:val="false"/>
          <w:color w:val="000000"/>
          <w:sz w:val="28"/>
        </w:rPr>
        <w:t>
      1) комната матери и ребенка для предоставления дополнительных услуг пассажирам с детьми в возрасте до 5 лет и беременным женщинам;</w:t>
      </w:r>
    </w:p>
    <w:bookmarkEnd w:id="536"/>
    <w:bookmarkStart w:name="z542" w:id="537"/>
    <w:p>
      <w:pPr>
        <w:spacing w:after="0"/>
        <w:ind w:left="0"/>
        <w:jc w:val="both"/>
      </w:pPr>
      <w:r>
        <w:rPr>
          <w:rFonts w:ascii="Times New Roman"/>
          <w:b w:val="false"/>
          <w:i w:val="false"/>
          <w:color w:val="000000"/>
          <w:sz w:val="28"/>
        </w:rPr>
        <w:t>
      2) устройства для посадки и высадки пассажиров с инвалидностью.</w:t>
      </w:r>
    </w:p>
    <w:bookmarkEnd w:id="537"/>
    <w:bookmarkStart w:name="z543" w:id="538"/>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bookmarkEnd w:id="538"/>
    <w:bookmarkStart w:name="z544" w:id="539"/>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bookmarkEnd w:id="539"/>
    <w:bookmarkStart w:name="z545" w:id="540"/>
    <w:p>
      <w:pPr>
        <w:spacing w:after="0"/>
        <w:ind w:left="0"/>
        <w:jc w:val="both"/>
      </w:pPr>
      <w:r>
        <w:rPr>
          <w:rFonts w:ascii="Times New Roman"/>
          <w:b w:val="false"/>
          <w:i w:val="false"/>
          <w:color w:val="000000"/>
          <w:sz w:val="28"/>
        </w:rPr>
        <w:t>
      4) статью 27-1 изложить в следующей редакции:</w:t>
      </w:r>
    </w:p>
    <w:bookmarkEnd w:id="540"/>
    <w:bookmarkStart w:name="z546" w:id="541"/>
    <w:p>
      <w:pPr>
        <w:spacing w:after="0"/>
        <w:ind w:left="0"/>
        <w:jc w:val="both"/>
      </w:pPr>
      <w:r>
        <w:rPr>
          <w:rFonts w:ascii="Times New Roman"/>
          <w:b w:val="false"/>
          <w:i w:val="false"/>
          <w:color w:val="000000"/>
          <w:sz w:val="28"/>
        </w:rPr>
        <w:t>
      "Статья 27-1. Доступность услуг в сфере автомобильного транспорта для лиц с инвалидностью</w:t>
      </w:r>
    </w:p>
    <w:bookmarkEnd w:id="541"/>
    <w:bookmarkStart w:name="z547" w:id="542"/>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должно быть обеспечено:</w:t>
      </w:r>
    </w:p>
    <w:bookmarkEnd w:id="542"/>
    <w:bookmarkStart w:name="z548" w:id="543"/>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543"/>
    <w:bookmarkStart w:name="z549" w:id="544"/>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bookmarkEnd w:id="544"/>
    <w:bookmarkStart w:name="z550" w:id="545"/>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545"/>
    <w:bookmarkStart w:name="z551" w:id="546"/>
    <w:p>
      <w:pPr>
        <w:spacing w:after="0"/>
        <w:ind w:left="0"/>
        <w:jc w:val="both"/>
      </w:pPr>
      <w:r>
        <w:rPr>
          <w:rFonts w:ascii="Times New Roman"/>
          <w:b w:val="false"/>
          <w:i w:val="false"/>
          <w:color w:val="000000"/>
          <w:sz w:val="28"/>
        </w:rPr>
        <w:t>
      4)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546"/>
    <w:bookmarkStart w:name="z552" w:id="547"/>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перемещающихся на инвалидных кресло-колясках;</w:t>
      </w:r>
    </w:p>
    <w:bookmarkEnd w:id="547"/>
    <w:bookmarkStart w:name="z553" w:id="548"/>
    <w:p>
      <w:pPr>
        <w:spacing w:after="0"/>
        <w:ind w:left="0"/>
        <w:jc w:val="both"/>
      </w:pPr>
      <w:r>
        <w:rPr>
          <w:rFonts w:ascii="Times New Roman"/>
          <w:b w:val="false"/>
          <w:i w:val="false"/>
          <w:color w:val="000000"/>
          <w:sz w:val="28"/>
        </w:rPr>
        <w:t>
      6) оборудование общественных туалетов кабинами для лиц, перемещающихся на инвалидных кресло-колясках;</w:t>
      </w:r>
    </w:p>
    <w:bookmarkEnd w:id="548"/>
    <w:bookmarkStart w:name="z554" w:id="549"/>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bookmarkEnd w:id="549"/>
    <w:bookmarkStart w:name="z555" w:id="550"/>
    <w:p>
      <w:pPr>
        <w:spacing w:after="0"/>
        <w:ind w:left="0"/>
        <w:jc w:val="both"/>
      </w:pPr>
      <w:r>
        <w:rPr>
          <w:rFonts w:ascii="Times New Roman"/>
          <w:b w:val="false"/>
          <w:i w:val="false"/>
          <w:color w:val="000000"/>
          <w:sz w:val="28"/>
        </w:rPr>
        <w:t>
      8) установление специализированных таксофонов для лиц, перемещающихся на инвалидных кресло-колясках.</w:t>
      </w:r>
    </w:p>
    <w:bookmarkEnd w:id="550"/>
    <w:bookmarkStart w:name="z556" w:id="551"/>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bookmarkEnd w:id="551"/>
    <w:bookmarkStart w:name="z557" w:id="552"/>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bookmarkEnd w:id="552"/>
    <w:bookmarkStart w:name="z558" w:id="553"/>
    <w:p>
      <w:pPr>
        <w:spacing w:after="0"/>
        <w:ind w:left="0"/>
        <w:jc w:val="both"/>
      </w:pPr>
      <w:r>
        <w:rPr>
          <w:rFonts w:ascii="Times New Roman"/>
          <w:b w:val="false"/>
          <w:i w:val="false"/>
          <w:color w:val="000000"/>
          <w:sz w:val="28"/>
        </w:rPr>
        <w:t>
      В случаях, если количество стояночных мест составляет:</w:t>
      </w:r>
    </w:p>
    <w:bookmarkEnd w:id="553"/>
    <w:bookmarkStart w:name="z559" w:id="554"/>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bookmarkEnd w:id="554"/>
    <w:bookmarkStart w:name="z560" w:id="555"/>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555"/>
    <w:bookmarkStart w:name="z561" w:id="556"/>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End w:id="556"/>
    <w:bookmarkStart w:name="z562" w:id="55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19-І, 19-ІІ, ст. 96; № 23, ст. 143; 2015 г., № 8, ст. 45; № 19-І, ст. 100; № 20-IV, ст. 113; № 23-II, ст. 170; 2016 г., № 8-I, ст. 65; 2017 г., № 4, ст. 7; № 9, cт. 17; 2018 г., № 10, ст. 32; № 19, ст. 62; 2019 г., № 8, ст. 45;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557"/>
    <w:bookmarkStart w:name="z563" w:id="558"/>
    <w:p>
      <w:pPr>
        <w:spacing w:after="0"/>
        <w:ind w:left="0"/>
        <w:jc w:val="both"/>
      </w:pPr>
      <w:r>
        <w:rPr>
          <w:rFonts w:ascii="Times New Roman"/>
          <w:b w:val="false"/>
          <w:i w:val="false"/>
          <w:color w:val="000000"/>
          <w:sz w:val="28"/>
        </w:rPr>
        <w:t>
      1) пункт 1 статьи 46 изложить в следующей редакции:</w:t>
      </w:r>
    </w:p>
    <w:bookmarkEnd w:id="558"/>
    <w:bookmarkStart w:name="z564" w:id="559"/>
    <w:p>
      <w:pPr>
        <w:spacing w:after="0"/>
        <w:ind w:left="0"/>
        <w:jc w:val="both"/>
      </w:pPr>
      <w:r>
        <w:rPr>
          <w:rFonts w:ascii="Times New Roman"/>
          <w:b w:val="false"/>
          <w:i w:val="false"/>
          <w:color w:val="000000"/>
          <w:sz w:val="28"/>
        </w:rPr>
        <w:t>
      "1. Владельцы причалов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лиц с инвалидностью, а в необходимых случаях – железнодорожные подъездные пути для подачи вагонов в порты.</w:t>
      </w:r>
    </w:p>
    <w:bookmarkEnd w:id="559"/>
    <w:bookmarkStart w:name="z565" w:id="560"/>
    <w:p>
      <w:pPr>
        <w:spacing w:after="0"/>
        <w:ind w:left="0"/>
        <w:jc w:val="both"/>
      </w:pPr>
      <w:r>
        <w:rPr>
          <w:rFonts w:ascii="Times New Roman"/>
          <w:b w:val="false"/>
          <w:i w:val="false"/>
          <w:color w:val="000000"/>
          <w:sz w:val="28"/>
        </w:rPr>
        <w:t>
      Средства для определения массы грузов подлежат государственному метрологическому контролю в установленном порядке.";</w:t>
      </w:r>
    </w:p>
    <w:bookmarkEnd w:id="560"/>
    <w:bookmarkStart w:name="z566" w:id="561"/>
    <w:p>
      <w:pPr>
        <w:spacing w:after="0"/>
        <w:ind w:left="0"/>
        <w:jc w:val="both"/>
      </w:pPr>
      <w:r>
        <w:rPr>
          <w:rFonts w:ascii="Times New Roman"/>
          <w:b w:val="false"/>
          <w:i w:val="false"/>
          <w:color w:val="000000"/>
          <w:sz w:val="28"/>
        </w:rPr>
        <w:t>
      2) статью 51-2 изложить в следующей редакции:</w:t>
      </w:r>
    </w:p>
    <w:bookmarkEnd w:id="561"/>
    <w:bookmarkStart w:name="z567" w:id="562"/>
    <w:p>
      <w:pPr>
        <w:spacing w:after="0"/>
        <w:ind w:left="0"/>
        <w:jc w:val="both"/>
      </w:pPr>
      <w:r>
        <w:rPr>
          <w:rFonts w:ascii="Times New Roman"/>
          <w:b w:val="false"/>
          <w:i w:val="false"/>
          <w:color w:val="000000"/>
          <w:sz w:val="28"/>
        </w:rPr>
        <w:t>
      "Статья 51-2. Доступность услуг в сфере внутреннего водного транспорта для лиц с инвалидностью</w:t>
      </w:r>
    </w:p>
    <w:bookmarkEnd w:id="562"/>
    <w:bookmarkStart w:name="z568" w:id="563"/>
    <w:p>
      <w:pPr>
        <w:spacing w:after="0"/>
        <w:ind w:left="0"/>
        <w:jc w:val="both"/>
      </w:pPr>
      <w:r>
        <w:rPr>
          <w:rFonts w:ascii="Times New Roman"/>
          <w:b w:val="false"/>
          <w:i w:val="false"/>
          <w:color w:val="000000"/>
          <w:sz w:val="28"/>
        </w:rPr>
        <w:t>
      1. Для доступа лиц с инвалидностью к услугам в сфере внутреннего водного транспорта в порту должны быть обеспечены:</w:t>
      </w:r>
    </w:p>
    <w:bookmarkEnd w:id="563"/>
    <w:bookmarkStart w:name="z569" w:id="564"/>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564"/>
    <w:bookmarkStart w:name="z570" w:id="565"/>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bookmarkEnd w:id="565"/>
    <w:bookmarkStart w:name="z571" w:id="566"/>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зрению и (или) слуху, в соответствии с требованиями законодательства Республики Казахстан;</w:t>
      </w:r>
    </w:p>
    <w:bookmarkEnd w:id="566"/>
    <w:bookmarkStart w:name="z572" w:id="567"/>
    <w:p>
      <w:pPr>
        <w:spacing w:after="0"/>
        <w:ind w:left="0"/>
        <w:jc w:val="both"/>
      </w:pPr>
      <w:r>
        <w:rPr>
          <w:rFonts w:ascii="Times New Roman"/>
          <w:b w:val="false"/>
          <w:i w:val="false"/>
          <w:color w:val="000000"/>
          <w:sz w:val="28"/>
        </w:rPr>
        <w:t>
      4)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567"/>
    <w:bookmarkStart w:name="z573" w:id="568"/>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w:t>
      </w:r>
    </w:p>
    <w:bookmarkEnd w:id="568"/>
    <w:bookmarkStart w:name="z574" w:id="569"/>
    <w:p>
      <w:pPr>
        <w:spacing w:after="0"/>
        <w:ind w:left="0"/>
        <w:jc w:val="both"/>
      </w:pPr>
      <w:r>
        <w:rPr>
          <w:rFonts w:ascii="Times New Roman"/>
          <w:b w:val="false"/>
          <w:i w:val="false"/>
          <w:color w:val="000000"/>
          <w:sz w:val="28"/>
        </w:rPr>
        <w:t>
      6) оборудование общественных туалетов кабинами для лиц, перемещающихся на инвалидных кресло-колясках;</w:t>
      </w:r>
    </w:p>
    <w:bookmarkEnd w:id="569"/>
    <w:bookmarkStart w:name="z575" w:id="570"/>
    <w:p>
      <w:pPr>
        <w:spacing w:after="0"/>
        <w:ind w:left="0"/>
        <w:jc w:val="both"/>
      </w:pPr>
      <w:r>
        <w:rPr>
          <w:rFonts w:ascii="Times New Roman"/>
          <w:b w:val="false"/>
          <w:i w:val="false"/>
          <w:color w:val="000000"/>
          <w:sz w:val="28"/>
        </w:rPr>
        <w:t>
      7) установление специализированных таксофонов для лиц, перемещающихся на инвалидных кресло-колясках;</w:t>
      </w:r>
    </w:p>
    <w:bookmarkEnd w:id="570"/>
    <w:bookmarkStart w:name="z576" w:id="571"/>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571"/>
    <w:bookmarkStart w:name="z577" w:id="572"/>
    <w:p>
      <w:pPr>
        <w:spacing w:after="0"/>
        <w:ind w:left="0"/>
        <w:jc w:val="both"/>
      </w:pPr>
      <w:r>
        <w:rPr>
          <w:rFonts w:ascii="Times New Roman"/>
          <w:b w:val="false"/>
          <w:i w:val="false"/>
          <w:color w:val="000000"/>
          <w:sz w:val="28"/>
        </w:rPr>
        <w:t>
      3) подпункт 3) пункта 1 статьи 52 изложить в следующей редакции:</w:t>
      </w:r>
    </w:p>
    <w:bookmarkEnd w:id="572"/>
    <w:bookmarkStart w:name="z578" w:id="573"/>
    <w:p>
      <w:pPr>
        <w:spacing w:after="0"/>
        <w:ind w:left="0"/>
        <w:jc w:val="both"/>
      </w:pPr>
      <w:r>
        <w:rPr>
          <w:rFonts w:ascii="Times New Roman"/>
          <w:b w:val="false"/>
          <w:i w:val="false"/>
          <w:color w:val="000000"/>
          <w:sz w:val="28"/>
        </w:rPr>
        <w:t xml:space="preserve">
      "3)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тридцать шесть килограммов, и на скоростных судах – не более чем двадцать килограммов. Ответственность за сохранность ручной клади лежит на ее владельце. </w:t>
      </w:r>
    </w:p>
    <w:bookmarkEnd w:id="573"/>
    <w:bookmarkStart w:name="z579" w:id="574"/>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End w:id="574"/>
    <w:bookmarkStart w:name="z580" w:id="57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 2015 г., № 8, ст. 45; 2018 г., № 10, ст. 32; № 13, ст. 41; 2019 г., № 15-16, cт. 67):</w:t>
      </w:r>
    </w:p>
    <w:bookmarkEnd w:id="575"/>
    <w:bookmarkStart w:name="z581" w:id="576"/>
    <w:p>
      <w:pPr>
        <w:spacing w:after="0"/>
        <w:ind w:left="0"/>
        <w:jc w:val="both"/>
      </w:pPr>
      <w:r>
        <w:rPr>
          <w:rFonts w:ascii="Times New Roman"/>
          <w:b w:val="false"/>
          <w:i w:val="false"/>
          <w:color w:val="000000"/>
          <w:sz w:val="28"/>
        </w:rPr>
        <w:t>
      абзац пятый подпункта 2) пункта 2 статьи 18 изложить в следующей редакции:</w:t>
      </w:r>
    </w:p>
    <w:bookmarkEnd w:id="576"/>
    <w:bookmarkStart w:name="z582" w:id="577"/>
    <w:p>
      <w:pPr>
        <w:spacing w:after="0"/>
        <w:ind w:left="0"/>
        <w:jc w:val="both"/>
      </w:pPr>
      <w:r>
        <w:rPr>
          <w:rFonts w:ascii="Times New Roman"/>
          <w:b w:val="false"/>
          <w:i w:val="false"/>
          <w:color w:val="000000"/>
          <w:sz w:val="28"/>
        </w:rPr>
        <w:t>
      "ребенок с инвалидностью – 500;".</w:t>
      </w:r>
    </w:p>
    <w:bookmarkEnd w:id="577"/>
    <w:bookmarkStart w:name="z583" w:id="57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20-IV, ст. 113; № 22-V, ст. 156; 2016 г., № 6, ст. 45; № 7-II, ст. 53; 2017 г., № 11, ст. 29; № 22-III, ст. 109; № 23-III, ст. 111; 2018 г., № 10, ст. 32; № 19, ст. 62; № 24, ст. 94; 2019 г., № 7 (2782), cт. 39):</w:t>
      </w:r>
    </w:p>
    <w:bookmarkEnd w:id="578"/>
    <w:bookmarkStart w:name="z584" w:id="579"/>
    <w:p>
      <w:pPr>
        <w:spacing w:after="0"/>
        <w:ind w:left="0"/>
        <w:jc w:val="both"/>
      </w:pPr>
      <w:r>
        <w:rPr>
          <w:rFonts w:ascii="Times New Roman"/>
          <w:b w:val="false"/>
          <w:i w:val="false"/>
          <w:color w:val="000000"/>
          <w:sz w:val="28"/>
        </w:rPr>
        <w:t>
      подпункт 1) пункта 6 статьи 18 изложить в следующей редакции:</w:t>
      </w:r>
    </w:p>
    <w:bookmarkEnd w:id="579"/>
    <w:bookmarkStart w:name="z585" w:id="580"/>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580"/>
    <w:bookmarkStart w:name="z586" w:id="58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обязанностей"(Ведомости Парламента Республики Казахстан, 2005 г., № 3-4, ст. 2; 2007 г., № 8, ст. 52; 2009 г., № 24, ст. 134; 2010 г., № 5, ст. 23; 2012 г., № 13, ст. 91; 2014 г., № 19-I, 19-II, ст. 96; № 23, ст. 143; 2015 г., № 8, ст. 45; № 22-V, ст. 152; № 22-VI, ст. 159; 2017 г., № 4, ст. 7; 2018 г., № 10, ст. 32; № 13, ст. 41; 2019 г., № 15-16, ст. 67;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581"/>
    <w:bookmarkStart w:name="z587" w:id="582"/>
    <w:p>
      <w:pPr>
        <w:spacing w:after="0"/>
        <w:ind w:left="0"/>
        <w:jc w:val="both"/>
      </w:pPr>
      <w:r>
        <w:rPr>
          <w:rFonts w:ascii="Times New Roman"/>
          <w:b w:val="false"/>
          <w:i w:val="false"/>
          <w:color w:val="000000"/>
          <w:sz w:val="28"/>
        </w:rPr>
        <w:t>
      часть вторую пункта 2 статьи 24 изложить в следующей редакции:</w:t>
      </w:r>
    </w:p>
    <w:bookmarkEnd w:id="582"/>
    <w:bookmarkStart w:name="z588" w:id="583"/>
    <w:p>
      <w:pPr>
        <w:spacing w:after="0"/>
        <w:ind w:left="0"/>
        <w:jc w:val="both"/>
      </w:pPr>
      <w:r>
        <w:rPr>
          <w:rFonts w:ascii="Times New Roman"/>
          <w:b w:val="false"/>
          <w:i w:val="false"/>
          <w:color w:val="000000"/>
          <w:sz w:val="28"/>
        </w:rPr>
        <w:t>
      "Освидетельствование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законодательством Республики Казахстан о социальной защите лиц с инвалидностью.".</w:t>
      </w:r>
    </w:p>
    <w:bookmarkEnd w:id="583"/>
    <w:bookmarkStart w:name="z589" w:id="58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19-І, 19-II, ст. 96; № 23, ст. 143; 2015 г., № 20-IV, ст. 113; № 22-І, ст. 140; № 22-V, ст. 152, 158; № 23-II, ст. 170; 2018 г., № 10, ст. 32; № 14, ст. 42; № 19, ст. 62; № 24, ст. 93; 2019 г., № 23, ст. 99, 106; Закон Республики Казахстан от 29 июня 2020 года "О внесении изменений и дополнений в некоторые законодательные акты Республики Казахстан по вопросам улучшения бизнес-климата", опубликованный в газетах "Егемен Қазақстан" и "Казахстанская правда" 30 июня 2020 г.):</w:t>
      </w:r>
    </w:p>
    <w:bookmarkEnd w:id="584"/>
    <w:bookmarkStart w:name="z590" w:id="585"/>
    <w:p>
      <w:pPr>
        <w:spacing w:after="0"/>
        <w:ind w:left="0"/>
        <w:jc w:val="both"/>
      </w:pPr>
      <w:r>
        <w:rPr>
          <w:rFonts w:ascii="Times New Roman"/>
          <w:b w:val="false"/>
          <w:i w:val="false"/>
          <w:color w:val="000000"/>
          <w:sz w:val="28"/>
        </w:rPr>
        <w:t>
      1) заголовок изложить в следующей редакции:</w:t>
      </w:r>
    </w:p>
    <w:bookmarkEnd w:id="585"/>
    <w:bookmarkStart w:name="z591" w:id="586"/>
    <w:p>
      <w:pPr>
        <w:spacing w:after="0"/>
        <w:ind w:left="0"/>
        <w:jc w:val="both"/>
      </w:pPr>
      <w:r>
        <w:rPr>
          <w:rFonts w:ascii="Times New Roman"/>
          <w:b w:val="false"/>
          <w:i w:val="false"/>
          <w:color w:val="000000"/>
          <w:sz w:val="28"/>
        </w:rPr>
        <w:t>
      "О социальной защите лиц с инвалидностью в Республике Казахстан";</w:t>
      </w:r>
    </w:p>
    <w:bookmarkEnd w:id="586"/>
    <w:bookmarkStart w:name="z592" w:id="587"/>
    <w:p>
      <w:pPr>
        <w:spacing w:after="0"/>
        <w:ind w:left="0"/>
        <w:jc w:val="both"/>
      </w:pPr>
      <w:r>
        <w:rPr>
          <w:rFonts w:ascii="Times New Roman"/>
          <w:b w:val="false"/>
          <w:i w:val="false"/>
          <w:color w:val="000000"/>
          <w:sz w:val="28"/>
        </w:rPr>
        <w:t>
      2) преамбулу изложить в следующей редакции:</w:t>
      </w:r>
    </w:p>
    <w:bookmarkEnd w:id="587"/>
    <w:bookmarkStart w:name="z593" w:id="588"/>
    <w:p>
      <w:pPr>
        <w:spacing w:after="0"/>
        <w:ind w:left="0"/>
        <w:jc w:val="both"/>
      </w:pPr>
      <w:r>
        <w:rPr>
          <w:rFonts w:ascii="Times New Roman"/>
          <w:b w:val="false"/>
          <w:i w:val="false"/>
          <w:color w:val="000000"/>
          <w:sz w:val="28"/>
        </w:rPr>
        <w:t>
      "Настоящий Закон регулирует общественные отношения в области социальной защиты лиц с инвалидностью в Республике Казахстан и определяет правовые, экономические и организационные условия обеспечения социальной защиты лиц с инвалидностью, создания им равных возможностей для жизнедеятельности и интеграции в общество.";</w:t>
      </w:r>
    </w:p>
    <w:bookmarkEnd w:id="588"/>
    <w:bookmarkStart w:name="z594" w:id="589"/>
    <w:p>
      <w:pPr>
        <w:spacing w:after="0"/>
        <w:ind w:left="0"/>
        <w:jc w:val="both"/>
      </w:pPr>
      <w:r>
        <w:rPr>
          <w:rFonts w:ascii="Times New Roman"/>
          <w:b w:val="false"/>
          <w:i w:val="false"/>
          <w:color w:val="000000"/>
          <w:sz w:val="28"/>
        </w:rPr>
        <w:t>
      3) статью 1 изложить в следующей редакции:</w:t>
      </w:r>
    </w:p>
    <w:bookmarkEnd w:id="589"/>
    <w:bookmarkStart w:name="z595" w:id="590"/>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590"/>
    <w:bookmarkStart w:name="z596" w:id="59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591"/>
    <w:bookmarkStart w:name="z597" w:id="592"/>
    <w:p>
      <w:pPr>
        <w:spacing w:after="0"/>
        <w:ind w:left="0"/>
        <w:jc w:val="both"/>
      </w:pPr>
      <w:r>
        <w:rPr>
          <w:rFonts w:ascii="Times New Roman"/>
          <w:b w:val="false"/>
          <w:i w:val="false"/>
          <w:color w:val="000000"/>
          <w:sz w:val="28"/>
        </w:rPr>
        <w:t>
      "1) абилитация лиц с инвалидностью – комплекс мер, направленных на формирование и развитие отсутствовавших у лиц с инвалидностью способностей к бытовой, общественной и профессиональной деятельности;</w:t>
      </w:r>
    </w:p>
    <w:bookmarkEnd w:id="592"/>
    <w:bookmarkStart w:name="z598" w:id="593"/>
    <w:p>
      <w:pPr>
        <w:spacing w:after="0"/>
        <w:ind w:left="0"/>
        <w:jc w:val="both"/>
      </w:pPr>
      <w:r>
        <w:rPr>
          <w:rFonts w:ascii="Times New Roman"/>
          <w:b w:val="false"/>
          <w:i w:val="false"/>
          <w:color w:val="000000"/>
          <w:sz w:val="28"/>
        </w:rPr>
        <w:t>
      2) специальные средства передвижения – вид технической помощи для активного и пассивного передвижения лиц с инвалидностью;</w:t>
      </w:r>
    </w:p>
    <w:bookmarkEnd w:id="593"/>
    <w:bookmarkStart w:name="z599" w:id="594"/>
    <w:p>
      <w:pPr>
        <w:spacing w:after="0"/>
        <w:ind w:left="0"/>
        <w:jc w:val="both"/>
      </w:pPr>
      <w:r>
        <w:rPr>
          <w:rFonts w:ascii="Times New Roman"/>
          <w:b w:val="false"/>
          <w:i w:val="false"/>
          <w:color w:val="000000"/>
          <w:sz w:val="28"/>
        </w:rPr>
        <w:t>
      3) индивидуальный помощник – лицо, оказывающее социальные услуги по сопровождению лица с инвалидностью первой группы, имеющего затруднение в передвижении;</w:t>
      </w:r>
    </w:p>
    <w:bookmarkEnd w:id="594"/>
    <w:bookmarkStart w:name="z600" w:id="595"/>
    <w:p>
      <w:pPr>
        <w:spacing w:after="0"/>
        <w:ind w:left="0"/>
        <w:jc w:val="both"/>
      </w:pPr>
      <w:r>
        <w:rPr>
          <w:rFonts w:ascii="Times New Roman"/>
          <w:b w:val="false"/>
          <w:i w:val="false"/>
          <w:color w:val="000000"/>
          <w:sz w:val="28"/>
        </w:rPr>
        <w:t>
      4) инватакси – социальная услуга по перевозке лиц с инвалидностью автомобильным транспортом;</w:t>
      </w:r>
    </w:p>
    <w:bookmarkEnd w:id="595"/>
    <w:bookmarkStart w:name="z601" w:id="596"/>
    <w:p>
      <w:pPr>
        <w:spacing w:after="0"/>
        <w:ind w:left="0"/>
        <w:jc w:val="both"/>
      </w:pPr>
      <w:r>
        <w:rPr>
          <w:rFonts w:ascii="Times New Roman"/>
          <w:b w:val="false"/>
          <w:i w:val="false"/>
          <w:color w:val="000000"/>
          <w:sz w:val="28"/>
        </w:rPr>
        <w:t>
      5) профессиональная ориентация – система мер, направленных на оказание помощи лицу с инвалидностью в выборе видов трудовой деятельности;</w:t>
      </w:r>
    </w:p>
    <w:bookmarkEnd w:id="596"/>
    <w:bookmarkStart w:name="z602" w:id="597"/>
    <w:p>
      <w:pPr>
        <w:spacing w:after="0"/>
        <w:ind w:left="0"/>
        <w:jc w:val="both"/>
      </w:pPr>
      <w:r>
        <w:rPr>
          <w:rFonts w:ascii="Times New Roman"/>
          <w:b w:val="false"/>
          <w:i w:val="false"/>
          <w:color w:val="000000"/>
          <w:sz w:val="28"/>
        </w:rPr>
        <w:t xml:space="preserve">
      6) медико-социальная экспертиза – оценка ограничений жизнедеятельности, вызванных стойким расстройством функций организма, на предмет установления инвалидности и/или степени утраты трудоспособности, а также определение потребностей в мерах социальной защиты; </w:t>
      </w:r>
    </w:p>
    <w:bookmarkEnd w:id="597"/>
    <w:bookmarkStart w:name="z603" w:id="598"/>
    <w:p>
      <w:pPr>
        <w:spacing w:after="0"/>
        <w:ind w:left="0"/>
        <w:jc w:val="both"/>
      </w:pPr>
      <w:r>
        <w:rPr>
          <w:rFonts w:ascii="Times New Roman"/>
          <w:b w:val="false"/>
          <w:i w:val="false"/>
          <w:color w:val="000000"/>
          <w:sz w:val="28"/>
        </w:rPr>
        <w:t>
      7)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лиц с инвалидностью, в том числе лиц с инвалидностью из числа психоневрологических больных, детей с инвалидностью, нуждающихся в помощи и уходе, медицинском обслуживании;</w:t>
      </w:r>
    </w:p>
    <w:bookmarkEnd w:id="598"/>
    <w:bookmarkStart w:name="z604" w:id="599"/>
    <w:p>
      <w:pPr>
        <w:spacing w:after="0"/>
        <w:ind w:left="0"/>
        <w:jc w:val="both"/>
      </w:pPr>
      <w:r>
        <w:rPr>
          <w:rFonts w:ascii="Times New Roman"/>
          <w:b w:val="false"/>
          <w:i w:val="false"/>
          <w:color w:val="000000"/>
          <w:sz w:val="28"/>
        </w:rPr>
        <w:t>
      8)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bookmarkEnd w:id="599"/>
    <w:bookmarkStart w:name="z605" w:id="600"/>
    <w:p>
      <w:pPr>
        <w:spacing w:after="0"/>
        <w:ind w:left="0"/>
        <w:jc w:val="both"/>
      </w:pPr>
      <w:r>
        <w:rPr>
          <w:rFonts w:ascii="Times New Roman"/>
          <w:b w:val="false"/>
          <w:i w:val="false"/>
          <w:color w:val="000000"/>
          <w:sz w:val="28"/>
        </w:rPr>
        <w:t>
      9) инвалидность – степень ограничения жизнедеятельности человека вследствие нарушения здоровья со стойким расстройством функций организма;</w:t>
      </w:r>
    </w:p>
    <w:bookmarkEnd w:id="600"/>
    <w:p>
      <w:pPr>
        <w:spacing w:after="0"/>
        <w:ind w:left="0"/>
        <w:jc w:val="both"/>
      </w:pPr>
      <w:bookmarkStart w:name="z606" w:id="601"/>
      <w:r>
        <w:rPr>
          <w:rFonts w:ascii="Times New Roman"/>
          <w:b w:val="false"/>
          <w:i w:val="false"/>
          <w:color w:val="000000"/>
          <w:sz w:val="28"/>
        </w:rPr>
        <w:t xml:space="preserve">
      10) лицо с инвалидностью – лицо, имеющее нарушение здоровья со стойким расстройством функций организма, обусловленное </w:t>
      </w:r>
    </w:p>
    <w:bookmarkEnd w:id="601"/>
    <w:p>
      <w:pPr>
        <w:spacing w:after="0"/>
        <w:ind w:left="0"/>
        <w:jc w:val="both"/>
      </w:pPr>
      <w:r>
        <w:rPr>
          <w:rFonts w:ascii="Times New Roman"/>
          <w:b w:val="false"/>
          <w:i w:val="false"/>
          <w:color w:val="000000"/>
          <w:sz w:val="28"/>
        </w:rPr>
        <w:t>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Start w:name="z607" w:id="602"/>
    <w:p>
      <w:pPr>
        <w:spacing w:after="0"/>
        <w:ind w:left="0"/>
        <w:jc w:val="both"/>
      </w:pPr>
      <w:r>
        <w:rPr>
          <w:rFonts w:ascii="Times New Roman"/>
          <w:b w:val="false"/>
          <w:i w:val="false"/>
          <w:color w:val="000000"/>
          <w:sz w:val="28"/>
        </w:rPr>
        <w:t>
      11) социальная защита лиц с инвалидностью – комплекс мер по социальной помощи, реабилитации и абилитации, а также интеграции лиц с инвалидностью в общество;</w:t>
      </w:r>
    </w:p>
    <w:bookmarkEnd w:id="602"/>
    <w:bookmarkStart w:name="z608" w:id="603"/>
    <w:p>
      <w:pPr>
        <w:spacing w:after="0"/>
        <w:ind w:left="0"/>
        <w:jc w:val="both"/>
      </w:pPr>
      <w:r>
        <w:rPr>
          <w:rFonts w:ascii="Times New Roman"/>
          <w:b w:val="false"/>
          <w:i w:val="false"/>
          <w:color w:val="000000"/>
          <w:sz w:val="28"/>
        </w:rPr>
        <w:t>
      12)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bookmarkEnd w:id="603"/>
    <w:bookmarkStart w:name="z609" w:id="604"/>
    <w:p>
      <w:pPr>
        <w:spacing w:after="0"/>
        <w:ind w:left="0"/>
        <w:jc w:val="both"/>
      </w:pPr>
      <w:r>
        <w:rPr>
          <w:rFonts w:ascii="Times New Roman"/>
          <w:b w:val="false"/>
          <w:i w:val="false"/>
          <w:color w:val="000000"/>
          <w:sz w:val="28"/>
        </w:rPr>
        <w:t>
      13) социально-бытовая и средовая адаптация лиц с инвалидностью – процесс возможного достижения самообслуживания, самостоятельного проживания или возвращения лиц с инвалидностью в привычные условия семейной и общественной жизни;</w:t>
      </w:r>
    </w:p>
    <w:bookmarkEnd w:id="604"/>
    <w:bookmarkStart w:name="z610" w:id="605"/>
    <w:p>
      <w:pPr>
        <w:spacing w:after="0"/>
        <w:ind w:left="0"/>
        <w:jc w:val="both"/>
      </w:pPr>
      <w:r>
        <w:rPr>
          <w:rFonts w:ascii="Times New Roman"/>
          <w:b w:val="false"/>
          <w:i w:val="false"/>
          <w:color w:val="000000"/>
          <w:sz w:val="28"/>
        </w:rPr>
        <w:t>
      14) специальные рабочие места для трудоустройства лиц с инвалидностью – рабочие места, оборудованные с учетом индивидуальных возможностей лиц с инвалидностью;</w:t>
      </w:r>
    </w:p>
    <w:bookmarkEnd w:id="605"/>
    <w:bookmarkStart w:name="z611" w:id="606"/>
    <w:p>
      <w:pPr>
        <w:spacing w:after="0"/>
        <w:ind w:left="0"/>
        <w:jc w:val="both"/>
      </w:pPr>
      <w:r>
        <w:rPr>
          <w:rFonts w:ascii="Times New Roman"/>
          <w:b w:val="false"/>
          <w:i w:val="false"/>
          <w:color w:val="000000"/>
          <w:sz w:val="28"/>
        </w:rPr>
        <w:t>
      15) оператор содействия занятости лиц с инвалидностью (далее – оператор)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 а также реализацию за счет компенсационных взносов работодателей за несоблюдение квоты по трудоустройству лиц с инвалидностью мер содействия занятости лиц с инвалидностью, предусмотренных настоящим Законом;</w:t>
      </w:r>
    </w:p>
    <w:bookmarkEnd w:id="606"/>
    <w:bookmarkStart w:name="z612" w:id="607"/>
    <w:p>
      <w:pPr>
        <w:spacing w:after="0"/>
        <w:ind w:left="0"/>
        <w:jc w:val="both"/>
      </w:pPr>
      <w:r>
        <w:rPr>
          <w:rFonts w:ascii="Times New Roman"/>
          <w:b w:val="false"/>
          <w:i w:val="false"/>
          <w:color w:val="000000"/>
          <w:sz w:val="28"/>
        </w:rPr>
        <w:t>
      16)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bookmarkEnd w:id="607"/>
    <w:bookmarkStart w:name="z613" w:id="608"/>
    <w:p>
      <w:pPr>
        <w:spacing w:after="0"/>
        <w:ind w:left="0"/>
        <w:jc w:val="both"/>
      </w:pPr>
      <w:r>
        <w:rPr>
          <w:rFonts w:ascii="Times New Roman"/>
          <w:b w:val="false"/>
          <w:i w:val="false"/>
          <w:color w:val="000000"/>
          <w:sz w:val="28"/>
        </w:rPr>
        <w:t>
      17) индивидуальная программа реабилитации и абилитации лица с инвалидностью – документ, определяющий конкретные объемы, виды и сроки проведения реабилитации и абилитации лица с инвалидностью;</w:t>
      </w:r>
    </w:p>
    <w:bookmarkEnd w:id="608"/>
    <w:bookmarkStart w:name="z614" w:id="609"/>
    <w:p>
      <w:pPr>
        <w:spacing w:after="0"/>
        <w:ind w:left="0"/>
        <w:jc w:val="both"/>
      </w:pPr>
      <w:r>
        <w:rPr>
          <w:rFonts w:ascii="Times New Roman"/>
          <w:b w:val="false"/>
          <w:i w:val="false"/>
          <w:color w:val="000000"/>
          <w:sz w:val="28"/>
        </w:rPr>
        <w:t xml:space="preserve">
      18)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 </w:t>
      </w:r>
    </w:p>
    <w:bookmarkEnd w:id="609"/>
    <w:bookmarkStart w:name="z615" w:id="610"/>
    <w:p>
      <w:pPr>
        <w:spacing w:after="0"/>
        <w:ind w:left="0"/>
        <w:jc w:val="both"/>
      </w:pPr>
      <w:r>
        <w:rPr>
          <w:rFonts w:ascii="Times New Roman"/>
          <w:b w:val="false"/>
          <w:i w:val="false"/>
          <w:color w:val="000000"/>
          <w:sz w:val="28"/>
        </w:rPr>
        <w:t xml:space="preserve">
      среднегодовая численность лиц с инвалидностью составляет не менее 51 процента от общего числа работников; </w:t>
      </w:r>
    </w:p>
    <w:bookmarkEnd w:id="610"/>
    <w:bookmarkStart w:name="z616" w:id="611"/>
    <w:p>
      <w:pPr>
        <w:spacing w:after="0"/>
        <w:ind w:left="0"/>
        <w:jc w:val="both"/>
      </w:pPr>
      <w:r>
        <w:rPr>
          <w:rFonts w:ascii="Times New Roman"/>
          <w:b w:val="false"/>
          <w:i w:val="false"/>
          <w:color w:val="000000"/>
          <w:sz w:val="28"/>
        </w:rPr>
        <w:t>
      расходы по оплате труда лиц с инвалидностью за год составляют не менее 35 процентов от общих расходов по оплате труда;</w:t>
      </w:r>
    </w:p>
    <w:bookmarkEnd w:id="611"/>
    <w:bookmarkStart w:name="z617" w:id="612"/>
    <w:p>
      <w:pPr>
        <w:spacing w:after="0"/>
        <w:ind w:left="0"/>
        <w:jc w:val="both"/>
      </w:pPr>
      <w:r>
        <w:rPr>
          <w:rFonts w:ascii="Times New Roman"/>
          <w:b w:val="false"/>
          <w:i w:val="false"/>
          <w:color w:val="000000"/>
          <w:sz w:val="28"/>
        </w:rPr>
        <w:t>
      19)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612"/>
    <w:bookmarkStart w:name="z618" w:id="613"/>
    <w:p>
      <w:pPr>
        <w:spacing w:after="0"/>
        <w:ind w:left="0"/>
        <w:jc w:val="both"/>
      </w:pPr>
      <w:r>
        <w:rPr>
          <w:rFonts w:ascii="Times New Roman"/>
          <w:b w:val="false"/>
          <w:i w:val="false"/>
          <w:color w:val="000000"/>
          <w:sz w:val="28"/>
        </w:rPr>
        <w:t>
      20) обязательные гигиенические средства – средства, предназначенные для отправления естественных физиологических нужд и потребностей;</w:t>
      </w:r>
    </w:p>
    <w:bookmarkEnd w:id="613"/>
    <w:bookmarkStart w:name="z619" w:id="614"/>
    <w:p>
      <w:pPr>
        <w:spacing w:after="0"/>
        <w:ind w:left="0"/>
        <w:jc w:val="both"/>
      </w:pPr>
      <w:r>
        <w:rPr>
          <w:rFonts w:ascii="Times New Roman"/>
          <w:b w:val="false"/>
          <w:i w:val="false"/>
          <w:color w:val="000000"/>
          <w:sz w:val="28"/>
        </w:rPr>
        <w:t xml:space="preserve">
      21) реконструктивная хирургия – хирургический метод лечения, направленный на восстановление или компенсацию нарушенных функций организма; </w:t>
      </w:r>
    </w:p>
    <w:bookmarkEnd w:id="614"/>
    <w:bookmarkStart w:name="z620" w:id="615"/>
    <w:p>
      <w:pPr>
        <w:spacing w:after="0"/>
        <w:ind w:left="0"/>
        <w:jc w:val="both"/>
      </w:pPr>
      <w:r>
        <w:rPr>
          <w:rFonts w:ascii="Times New Roman"/>
          <w:b w:val="false"/>
          <w:i w:val="false"/>
          <w:color w:val="000000"/>
          <w:sz w:val="28"/>
        </w:rPr>
        <w:t>
      22) реабилитация – комплекс мер, направленных на полное или частичное восстановление способностей лиц с инвалидностью к бытовой, общественной и профессиональной и иной деятельности;</w:t>
      </w:r>
    </w:p>
    <w:bookmarkEnd w:id="615"/>
    <w:bookmarkStart w:name="z621" w:id="616"/>
    <w:p>
      <w:pPr>
        <w:spacing w:after="0"/>
        <w:ind w:left="0"/>
        <w:jc w:val="both"/>
      </w:pPr>
      <w:r>
        <w:rPr>
          <w:rFonts w:ascii="Times New Roman"/>
          <w:b w:val="false"/>
          <w:i w:val="false"/>
          <w:color w:val="000000"/>
          <w:sz w:val="28"/>
        </w:rPr>
        <w:t>
      23) протезно-ортопедическая помощь – специализированный вид медико-технической помощи по обеспечению лиц с инвалидностью протезно- ортопедическими средствами и обучение пользованию ими;</w:t>
      </w:r>
    </w:p>
    <w:bookmarkEnd w:id="616"/>
    <w:bookmarkStart w:name="z622" w:id="617"/>
    <w:p>
      <w:pPr>
        <w:spacing w:after="0"/>
        <w:ind w:left="0"/>
        <w:jc w:val="both"/>
      </w:pPr>
      <w:r>
        <w:rPr>
          <w:rFonts w:ascii="Times New Roman"/>
          <w:b w:val="false"/>
          <w:i w:val="false"/>
          <w:color w:val="000000"/>
          <w:sz w:val="28"/>
        </w:rPr>
        <w:t>
      24)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617"/>
    <w:bookmarkStart w:name="z623" w:id="618"/>
    <w:p>
      <w:pPr>
        <w:spacing w:after="0"/>
        <w:ind w:left="0"/>
        <w:jc w:val="both"/>
      </w:pPr>
      <w:r>
        <w:rPr>
          <w:rFonts w:ascii="Times New Roman"/>
          <w:b w:val="false"/>
          <w:i w:val="false"/>
          <w:color w:val="000000"/>
          <w:sz w:val="28"/>
        </w:rPr>
        <w:t>
      25) сурдоперевод – перевод с помощью дактильной азбуки и (или) языка жестов с какого-либо языка;</w:t>
      </w:r>
    </w:p>
    <w:bookmarkEnd w:id="618"/>
    <w:bookmarkStart w:name="z624" w:id="619"/>
    <w:p>
      <w:pPr>
        <w:spacing w:after="0"/>
        <w:ind w:left="0"/>
        <w:jc w:val="both"/>
      </w:pPr>
      <w:r>
        <w:rPr>
          <w:rFonts w:ascii="Times New Roman"/>
          <w:b w:val="false"/>
          <w:i w:val="false"/>
          <w:color w:val="000000"/>
          <w:sz w:val="28"/>
        </w:rPr>
        <w:t>
      26)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p>
    <w:bookmarkEnd w:id="619"/>
    <w:bookmarkStart w:name="z625" w:id="620"/>
    <w:p>
      <w:pPr>
        <w:spacing w:after="0"/>
        <w:ind w:left="0"/>
        <w:jc w:val="both"/>
      </w:pPr>
      <w:r>
        <w:rPr>
          <w:rFonts w:ascii="Times New Roman"/>
          <w:b w:val="false"/>
          <w:i w:val="false"/>
          <w:color w:val="000000"/>
          <w:sz w:val="28"/>
        </w:rPr>
        <w:t>
      27) технические вспомогательные (компенсаторные) средства – протезно-ортопедические и сурдо-тифлотехнические средства и обязательные гигиенические средства;</w:t>
      </w:r>
    </w:p>
    <w:bookmarkEnd w:id="620"/>
    <w:bookmarkStart w:name="z626" w:id="621"/>
    <w:p>
      <w:pPr>
        <w:spacing w:after="0"/>
        <w:ind w:left="0"/>
        <w:jc w:val="both"/>
      </w:pPr>
      <w:r>
        <w:rPr>
          <w:rFonts w:ascii="Times New Roman"/>
          <w:b w:val="false"/>
          <w:i w:val="false"/>
          <w:color w:val="000000"/>
          <w:sz w:val="28"/>
        </w:rPr>
        <w:t xml:space="preserve">
      28) тифлотехнические средства – средства, направленные на коррекцию и компенсацию утраченных возможностей лиц с инвалидностью в результате дефекта зрения; </w:t>
      </w:r>
    </w:p>
    <w:bookmarkEnd w:id="621"/>
    <w:bookmarkStart w:name="z627" w:id="622"/>
    <w:p>
      <w:pPr>
        <w:spacing w:after="0"/>
        <w:ind w:left="0"/>
        <w:jc w:val="both"/>
      </w:pPr>
      <w:r>
        <w:rPr>
          <w:rFonts w:ascii="Times New Roman"/>
          <w:b w:val="false"/>
          <w:i w:val="false"/>
          <w:color w:val="000000"/>
          <w:sz w:val="28"/>
        </w:rPr>
        <w:t>
      29)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622"/>
    <w:bookmarkStart w:name="z628" w:id="623"/>
    <w:p>
      <w:pPr>
        <w:spacing w:after="0"/>
        <w:ind w:left="0"/>
        <w:jc w:val="both"/>
      </w:pPr>
      <w:r>
        <w:rPr>
          <w:rFonts w:ascii="Times New Roman"/>
          <w:b w:val="false"/>
          <w:i w:val="false"/>
          <w:color w:val="000000"/>
          <w:sz w:val="28"/>
        </w:rPr>
        <w:t>
      30)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лицам с инвалидностью и детям с инвалидностью;</w:t>
      </w:r>
    </w:p>
    <w:bookmarkEnd w:id="623"/>
    <w:bookmarkStart w:name="z629" w:id="624"/>
    <w:p>
      <w:pPr>
        <w:spacing w:after="0"/>
        <w:ind w:left="0"/>
        <w:jc w:val="both"/>
      </w:pPr>
      <w:r>
        <w:rPr>
          <w:rFonts w:ascii="Times New Roman"/>
          <w:b w:val="false"/>
          <w:i w:val="false"/>
          <w:color w:val="000000"/>
          <w:sz w:val="28"/>
        </w:rPr>
        <w:t>
      31) специалист жестового языка – специалист, оказывающий социальные услуги лицам с инвалидностью, связанные с предоставлением посреднических услуг между слышащими и неслышащими людьми.";</w:t>
      </w:r>
    </w:p>
    <w:bookmarkEnd w:id="624"/>
    <w:bookmarkStart w:name="z630" w:id="625"/>
    <w:p>
      <w:pPr>
        <w:spacing w:after="0"/>
        <w:ind w:left="0"/>
        <w:jc w:val="both"/>
      </w:pPr>
      <w:r>
        <w:rPr>
          <w:rFonts w:ascii="Times New Roman"/>
          <w:b w:val="false"/>
          <w:i w:val="false"/>
          <w:color w:val="000000"/>
          <w:sz w:val="28"/>
        </w:rPr>
        <w:t>
      4) в статье 2:</w:t>
      </w:r>
    </w:p>
    <w:bookmarkEnd w:id="625"/>
    <w:bookmarkStart w:name="z631" w:id="626"/>
    <w:p>
      <w:pPr>
        <w:spacing w:after="0"/>
        <w:ind w:left="0"/>
        <w:jc w:val="both"/>
      </w:pPr>
      <w:r>
        <w:rPr>
          <w:rFonts w:ascii="Times New Roman"/>
          <w:b w:val="false"/>
          <w:i w:val="false"/>
          <w:color w:val="000000"/>
          <w:sz w:val="28"/>
        </w:rPr>
        <w:t>
      заголовок изложить в следующей редакции:</w:t>
      </w:r>
    </w:p>
    <w:bookmarkEnd w:id="626"/>
    <w:bookmarkStart w:name="z632" w:id="627"/>
    <w:p>
      <w:pPr>
        <w:spacing w:after="0"/>
        <w:ind w:left="0"/>
        <w:jc w:val="both"/>
      </w:pPr>
      <w:r>
        <w:rPr>
          <w:rFonts w:ascii="Times New Roman"/>
          <w:b w:val="false"/>
          <w:i w:val="false"/>
          <w:color w:val="000000"/>
          <w:sz w:val="28"/>
        </w:rPr>
        <w:t>
      "Статья 2. Законодательство Республики Казахстан о социальной защите лиц с инвалидностью"</w:t>
      </w:r>
    </w:p>
    <w:bookmarkEnd w:id="627"/>
    <w:bookmarkStart w:name="z633" w:id="628"/>
    <w:p>
      <w:pPr>
        <w:spacing w:after="0"/>
        <w:ind w:left="0"/>
        <w:jc w:val="both"/>
      </w:pPr>
      <w:r>
        <w:rPr>
          <w:rFonts w:ascii="Times New Roman"/>
          <w:b w:val="false"/>
          <w:i w:val="false"/>
          <w:color w:val="000000"/>
          <w:sz w:val="28"/>
        </w:rPr>
        <w:t>
      пункт 1 изложить в следующей редакции:</w:t>
      </w:r>
    </w:p>
    <w:bookmarkEnd w:id="628"/>
    <w:bookmarkStart w:name="z634" w:id="629"/>
    <w:p>
      <w:pPr>
        <w:spacing w:after="0"/>
        <w:ind w:left="0"/>
        <w:jc w:val="both"/>
      </w:pPr>
      <w:r>
        <w:rPr>
          <w:rFonts w:ascii="Times New Roman"/>
          <w:b w:val="false"/>
          <w:i w:val="false"/>
          <w:color w:val="000000"/>
          <w:sz w:val="28"/>
        </w:rPr>
        <w:t>
      "1. Законодательство Республики Казахстан о социальной защите лиц с инвалидностью основывается на Конституции Республики Казахстан и состоит из настоящего Закона и иных нормативных правовых актов Республики Казахстан.";</w:t>
      </w:r>
    </w:p>
    <w:bookmarkEnd w:id="629"/>
    <w:bookmarkStart w:name="z635" w:id="630"/>
    <w:p>
      <w:pPr>
        <w:spacing w:after="0"/>
        <w:ind w:left="0"/>
        <w:jc w:val="both"/>
      </w:pPr>
      <w:r>
        <w:rPr>
          <w:rFonts w:ascii="Times New Roman"/>
          <w:b w:val="false"/>
          <w:i w:val="false"/>
          <w:color w:val="000000"/>
          <w:sz w:val="28"/>
        </w:rPr>
        <w:t>
      5) часть вторую статьи 3 изложить в следующей редакции:</w:t>
      </w:r>
    </w:p>
    <w:bookmarkEnd w:id="630"/>
    <w:bookmarkStart w:name="z636" w:id="631"/>
    <w:p>
      <w:pPr>
        <w:spacing w:after="0"/>
        <w:ind w:left="0"/>
        <w:jc w:val="both"/>
      </w:pPr>
      <w:r>
        <w:rPr>
          <w:rFonts w:ascii="Times New Roman"/>
          <w:b w:val="false"/>
          <w:i w:val="false"/>
          <w:color w:val="000000"/>
          <w:sz w:val="28"/>
        </w:rPr>
        <w:t>
      "Субъектами отношений в области социальной защиты лиц с инвалидностью являются физические и юридические лица, а также государственные органы.";</w:t>
      </w:r>
    </w:p>
    <w:bookmarkEnd w:id="631"/>
    <w:bookmarkStart w:name="z637" w:id="632"/>
    <w:p>
      <w:pPr>
        <w:spacing w:after="0"/>
        <w:ind w:left="0"/>
        <w:jc w:val="both"/>
      </w:pPr>
      <w:r>
        <w:rPr>
          <w:rFonts w:ascii="Times New Roman"/>
          <w:b w:val="false"/>
          <w:i w:val="false"/>
          <w:color w:val="000000"/>
          <w:sz w:val="28"/>
        </w:rPr>
        <w:t>
      6) заголовок главы 2 изложить в следующей редакции:</w:t>
      </w:r>
    </w:p>
    <w:bookmarkEnd w:id="632"/>
    <w:bookmarkStart w:name="z638" w:id="633"/>
    <w:p>
      <w:pPr>
        <w:spacing w:after="0"/>
        <w:ind w:left="0"/>
        <w:jc w:val="both"/>
      </w:pPr>
      <w:r>
        <w:rPr>
          <w:rFonts w:ascii="Times New Roman"/>
          <w:b w:val="false"/>
          <w:i w:val="false"/>
          <w:color w:val="000000"/>
          <w:sz w:val="28"/>
        </w:rPr>
        <w:t>
      "Глава 2. Государственное регулирование социальной защиты лиц с инвалидностью"</w:t>
      </w:r>
    </w:p>
    <w:bookmarkEnd w:id="633"/>
    <w:bookmarkStart w:name="z639" w:id="634"/>
    <w:p>
      <w:pPr>
        <w:spacing w:after="0"/>
        <w:ind w:left="0"/>
        <w:jc w:val="both"/>
      </w:pPr>
      <w:r>
        <w:rPr>
          <w:rFonts w:ascii="Times New Roman"/>
          <w:b w:val="false"/>
          <w:i w:val="false"/>
          <w:color w:val="000000"/>
          <w:sz w:val="28"/>
        </w:rPr>
        <w:t>
      7) статью 4 изложить в следующей редакции:</w:t>
      </w:r>
    </w:p>
    <w:bookmarkEnd w:id="634"/>
    <w:bookmarkStart w:name="z640" w:id="635"/>
    <w:p>
      <w:pPr>
        <w:spacing w:after="0"/>
        <w:ind w:left="0"/>
        <w:jc w:val="both"/>
      </w:pPr>
      <w:r>
        <w:rPr>
          <w:rFonts w:ascii="Times New Roman"/>
          <w:b w:val="false"/>
          <w:i w:val="false"/>
          <w:color w:val="000000"/>
          <w:sz w:val="28"/>
        </w:rPr>
        <w:t>
      "Статья 4. Государственная политика Республики Казахстан в сфере социальной защиты лиц с инвалидностью</w:t>
      </w:r>
    </w:p>
    <w:bookmarkEnd w:id="635"/>
    <w:bookmarkStart w:name="z641" w:id="636"/>
    <w:p>
      <w:pPr>
        <w:spacing w:after="0"/>
        <w:ind w:left="0"/>
        <w:jc w:val="both"/>
      </w:pPr>
      <w:r>
        <w:rPr>
          <w:rFonts w:ascii="Times New Roman"/>
          <w:b w:val="false"/>
          <w:i w:val="false"/>
          <w:color w:val="000000"/>
          <w:sz w:val="28"/>
        </w:rPr>
        <w:t xml:space="preserve">
      Государственная политика Республики Казахстан в сфере социальной защиты лиц с инвалидностью Республики Казахстан направлена на: </w:t>
      </w:r>
    </w:p>
    <w:bookmarkEnd w:id="636"/>
    <w:bookmarkStart w:name="z642" w:id="637"/>
    <w:p>
      <w:pPr>
        <w:spacing w:after="0"/>
        <w:ind w:left="0"/>
        <w:jc w:val="both"/>
      </w:pPr>
      <w:r>
        <w:rPr>
          <w:rFonts w:ascii="Times New Roman"/>
          <w:b w:val="false"/>
          <w:i w:val="false"/>
          <w:color w:val="000000"/>
          <w:sz w:val="28"/>
        </w:rPr>
        <w:t xml:space="preserve">
      1) профилактику инвалидности; </w:t>
      </w:r>
    </w:p>
    <w:bookmarkEnd w:id="637"/>
    <w:bookmarkStart w:name="z643" w:id="638"/>
    <w:p>
      <w:pPr>
        <w:spacing w:after="0"/>
        <w:ind w:left="0"/>
        <w:jc w:val="both"/>
      </w:pPr>
      <w:r>
        <w:rPr>
          <w:rFonts w:ascii="Times New Roman"/>
          <w:b w:val="false"/>
          <w:i w:val="false"/>
          <w:color w:val="000000"/>
          <w:sz w:val="28"/>
        </w:rPr>
        <w:t xml:space="preserve">
      2) социальную защиту, в том числе реабилитацию лиц с инвалидностью; </w:t>
      </w:r>
    </w:p>
    <w:bookmarkEnd w:id="638"/>
    <w:bookmarkStart w:name="z644" w:id="639"/>
    <w:p>
      <w:pPr>
        <w:spacing w:after="0"/>
        <w:ind w:left="0"/>
        <w:jc w:val="both"/>
      </w:pPr>
      <w:r>
        <w:rPr>
          <w:rFonts w:ascii="Times New Roman"/>
          <w:b w:val="false"/>
          <w:i w:val="false"/>
          <w:color w:val="000000"/>
          <w:sz w:val="28"/>
        </w:rPr>
        <w:t>
      3) интеграцию лиц с инвалидностью в общество.";</w:t>
      </w:r>
    </w:p>
    <w:bookmarkEnd w:id="639"/>
    <w:bookmarkStart w:name="z645" w:id="640"/>
    <w:p>
      <w:pPr>
        <w:spacing w:after="0"/>
        <w:ind w:left="0"/>
        <w:jc w:val="both"/>
      </w:pPr>
      <w:r>
        <w:rPr>
          <w:rFonts w:ascii="Times New Roman"/>
          <w:b w:val="false"/>
          <w:i w:val="false"/>
          <w:color w:val="000000"/>
          <w:sz w:val="28"/>
        </w:rPr>
        <w:t>
      8) статью 5 изложить в следующей редакции:</w:t>
      </w:r>
    </w:p>
    <w:bookmarkEnd w:id="640"/>
    <w:bookmarkStart w:name="z646" w:id="641"/>
    <w:p>
      <w:pPr>
        <w:spacing w:after="0"/>
        <w:ind w:left="0"/>
        <w:jc w:val="both"/>
      </w:pPr>
      <w:r>
        <w:rPr>
          <w:rFonts w:ascii="Times New Roman"/>
          <w:b w:val="false"/>
          <w:i w:val="false"/>
          <w:color w:val="000000"/>
          <w:sz w:val="28"/>
        </w:rPr>
        <w:t>
      "Статья 5. Принципы социальной защиты лиц с инвалидностью</w:t>
      </w:r>
    </w:p>
    <w:bookmarkEnd w:id="641"/>
    <w:bookmarkStart w:name="z647" w:id="642"/>
    <w:p>
      <w:pPr>
        <w:spacing w:after="0"/>
        <w:ind w:left="0"/>
        <w:jc w:val="both"/>
      </w:pPr>
      <w:r>
        <w:rPr>
          <w:rFonts w:ascii="Times New Roman"/>
          <w:b w:val="false"/>
          <w:i w:val="false"/>
          <w:color w:val="000000"/>
          <w:sz w:val="28"/>
        </w:rPr>
        <w:t>
      Государственная политика Республики Казахстан в области социальной защиты лиц с инвалидностью проводится на основе принципов:</w:t>
      </w:r>
    </w:p>
    <w:bookmarkEnd w:id="642"/>
    <w:bookmarkStart w:name="z648" w:id="643"/>
    <w:p>
      <w:pPr>
        <w:spacing w:after="0"/>
        <w:ind w:left="0"/>
        <w:jc w:val="both"/>
      </w:pPr>
      <w:r>
        <w:rPr>
          <w:rFonts w:ascii="Times New Roman"/>
          <w:b w:val="false"/>
          <w:i w:val="false"/>
          <w:color w:val="000000"/>
          <w:sz w:val="28"/>
        </w:rPr>
        <w:t>
      1) законности, гуманности, соблюдения прав человека;</w:t>
      </w:r>
    </w:p>
    <w:bookmarkEnd w:id="643"/>
    <w:bookmarkStart w:name="z649" w:id="644"/>
    <w:p>
      <w:pPr>
        <w:spacing w:after="0"/>
        <w:ind w:left="0"/>
        <w:jc w:val="both"/>
      </w:pPr>
      <w:r>
        <w:rPr>
          <w:rFonts w:ascii="Times New Roman"/>
          <w:b w:val="false"/>
          <w:i w:val="false"/>
          <w:color w:val="000000"/>
          <w:sz w:val="28"/>
        </w:rPr>
        <w:t>
      2) гарантированности социальной защиты, обеспечения доступности медицинской, социальной и профессиональной реабилитации;</w:t>
      </w:r>
    </w:p>
    <w:bookmarkEnd w:id="644"/>
    <w:bookmarkStart w:name="z650" w:id="645"/>
    <w:p>
      <w:pPr>
        <w:spacing w:after="0"/>
        <w:ind w:left="0"/>
        <w:jc w:val="both"/>
      </w:pPr>
      <w:r>
        <w:rPr>
          <w:rFonts w:ascii="Times New Roman"/>
          <w:b w:val="false"/>
          <w:i w:val="false"/>
          <w:color w:val="000000"/>
          <w:sz w:val="28"/>
        </w:rPr>
        <w:t xml:space="preserve">
      3) доступности и равных прав лиц с инвалидностью, наряду с другими гражданами, на охрану здоровья, образование и свободный выбор рода деятельности, в том числе трудовой; </w:t>
      </w:r>
    </w:p>
    <w:bookmarkEnd w:id="645"/>
    <w:bookmarkStart w:name="z651" w:id="646"/>
    <w:p>
      <w:pPr>
        <w:spacing w:after="0"/>
        <w:ind w:left="0"/>
        <w:jc w:val="both"/>
      </w:pPr>
      <w:r>
        <w:rPr>
          <w:rFonts w:ascii="Times New Roman"/>
          <w:b w:val="false"/>
          <w:i w:val="false"/>
          <w:color w:val="000000"/>
          <w:sz w:val="28"/>
        </w:rPr>
        <w:t>
      4) взаимодействия государственных органов с общественными объединениями и иными организациями, осуществляющими функции по защите прав и законных интересов лиц с инвалидностью;</w:t>
      </w:r>
    </w:p>
    <w:bookmarkEnd w:id="646"/>
    <w:bookmarkStart w:name="z652" w:id="647"/>
    <w:p>
      <w:pPr>
        <w:spacing w:after="0"/>
        <w:ind w:left="0"/>
        <w:jc w:val="both"/>
      </w:pPr>
      <w:r>
        <w:rPr>
          <w:rFonts w:ascii="Times New Roman"/>
          <w:b w:val="false"/>
          <w:i w:val="false"/>
          <w:color w:val="000000"/>
          <w:sz w:val="28"/>
        </w:rPr>
        <w:t>
      5) запрещения дискриминации по признаку инвалидности.";</w:t>
      </w:r>
    </w:p>
    <w:bookmarkEnd w:id="647"/>
    <w:bookmarkStart w:name="z653" w:id="648"/>
    <w:p>
      <w:pPr>
        <w:spacing w:after="0"/>
        <w:ind w:left="0"/>
        <w:jc w:val="both"/>
      </w:pPr>
      <w:r>
        <w:rPr>
          <w:rFonts w:ascii="Times New Roman"/>
          <w:b w:val="false"/>
          <w:i w:val="false"/>
          <w:color w:val="000000"/>
          <w:sz w:val="28"/>
        </w:rPr>
        <w:t>
      9) статью 6 изложить в следующей редакции:</w:t>
      </w:r>
    </w:p>
    <w:bookmarkEnd w:id="648"/>
    <w:bookmarkStart w:name="z654" w:id="649"/>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социальной защиты лиц с инвалидностью</w:t>
      </w:r>
    </w:p>
    <w:bookmarkEnd w:id="649"/>
    <w:bookmarkStart w:name="z655" w:id="650"/>
    <w:p>
      <w:pPr>
        <w:spacing w:after="0"/>
        <w:ind w:left="0"/>
        <w:jc w:val="both"/>
      </w:pPr>
      <w:r>
        <w:rPr>
          <w:rFonts w:ascii="Times New Roman"/>
          <w:b w:val="false"/>
          <w:i w:val="false"/>
          <w:color w:val="000000"/>
          <w:sz w:val="28"/>
        </w:rPr>
        <w:t xml:space="preserve">
      Правительство Республики Казахстан: </w:t>
      </w:r>
    </w:p>
    <w:bookmarkEnd w:id="650"/>
    <w:bookmarkStart w:name="z656" w:id="651"/>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социальной защиты лиц с инвалидностью; </w:t>
      </w:r>
    </w:p>
    <w:bookmarkEnd w:id="651"/>
    <w:bookmarkStart w:name="z657" w:id="652"/>
    <w:p>
      <w:pPr>
        <w:spacing w:after="0"/>
        <w:ind w:left="0"/>
        <w:jc w:val="both"/>
      </w:pPr>
      <w:r>
        <w:rPr>
          <w:rFonts w:ascii="Times New Roman"/>
          <w:b w:val="false"/>
          <w:i w:val="false"/>
          <w:color w:val="000000"/>
          <w:sz w:val="28"/>
        </w:rPr>
        <w:t xml:space="preserve">
      2) утверждает национальный план по обеспечению прав и улучшению качества жизни лиц с инвалидностью в Республике Казахстан; </w:t>
      </w:r>
    </w:p>
    <w:bookmarkEnd w:id="652"/>
    <w:bookmarkStart w:name="z658" w:id="653"/>
    <w:p>
      <w:pPr>
        <w:spacing w:after="0"/>
        <w:ind w:left="0"/>
        <w:jc w:val="both"/>
      </w:pPr>
      <w:r>
        <w:rPr>
          <w:rFonts w:ascii="Times New Roman"/>
          <w:b w:val="false"/>
          <w:i w:val="false"/>
          <w:color w:val="000000"/>
          <w:sz w:val="28"/>
        </w:rPr>
        <w:t xml:space="preserve">
      3) утверждает порядок назначения и выплаты лицам с инвалидностью, обучающимся по государственному заказу или гранту, стипендий в соответствии с законодательством Республики Казахстан; </w:t>
      </w:r>
    </w:p>
    <w:bookmarkEnd w:id="653"/>
    <w:bookmarkStart w:name="z659" w:id="654"/>
    <w:p>
      <w:pPr>
        <w:spacing w:after="0"/>
        <w:ind w:left="0"/>
        <w:jc w:val="both"/>
      </w:pPr>
      <w:r>
        <w:rPr>
          <w:rFonts w:ascii="Times New Roman"/>
          <w:b w:val="false"/>
          <w:i w:val="false"/>
          <w:color w:val="000000"/>
          <w:sz w:val="28"/>
        </w:rPr>
        <w:t>
      4) создает координационный совет в области социальной защиты лиц с инвалидностью;</w:t>
      </w:r>
    </w:p>
    <w:bookmarkEnd w:id="654"/>
    <w:bookmarkStart w:name="z660" w:id="655"/>
    <w:p>
      <w:pPr>
        <w:spacing w:after="0"/>
        <w:ind w:left="0"/>
        <w:jc w:val="both"/>
      </w:pPr>
      <w:r>
        <w:rPr>
          <w:rFonts w:ascii="Times New Roman"/>
          <w:b w:val="false"/>
          <w:i w:val="false"/>
          <w:color w:val="000000"/>
          <w:sz w:val="28"/>
        </w:rPr>
        <w:t>
      5) утверждает перечень технических вспомогательных (компенсаторных) средств и специальных средств передвижения, предоставляемых лицам с инвалидностью;</w:t>
      </w:r>
    </w:p>
    <w:bookmarkEnd w:id="655"/>
    <w:bookmarkStart w:name="z661" w:id="656"/>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bookmarkEnd w:id="656"/>
    <w:bookmarkStart w:name="z662" w:id="657"/>
    <w:p>
      <w:pPr>
        <w:spacing w:after="0"/>
        <w:ind w:left="0"/>
        <w:jc w:val="both"/>
      </w:pPr>
      <w:r>
        <w:rPr>
          <w:rFonts w:ascii="Times New Roman"/>
          <w:b w:val="false"/>
          <w:i w:val="false"/>
          <w:color w:val="000000"/>
          <w:sz w:val="28"/>
        </w:rPr>
        <w:t>
      10) в статье 7:</w:t>
      </w:r>
    </w:p>
    <w:bookmarkEnd w:id="657"/>
    <w:bookmarkStart w:name="z663" w:id="658"/>
    <w:p>
      <w:pPr>
        <w:spacing w:after="0"/>
        <w:ind w:left="0"/>
        <w:jc w:val="both"/>
      </w:pPr>
      <w:r>
        <w:rPr>
          <w:rFonts w:ascii="Times New Roman"/>
          <w:b w:val="false"/>
          <w:i w:val="false"/>
          <w:color w:val="000000"/>
          <w:sz w:val="28"/>
        </w:rPr>
        <w:t>
      пункт 1 изложить в следующей редакции:</w:t>
      </w:r>
    </w:p>
    <w:bookmarkEnd w:id="658"/>
    <w:bookmarkStart w:name="z664" w:id="659"/>
    <w:p>
      <w:pPr>
        <w:spacing w:after="0"/>
        <w:ind w:left="0"/>
        <w:jc w:val="both"/>
      </w:pPr>
      <w:r>
        <w:rPr>
          <w:rFonts w:ascii="Times New Roman"/>
          <w:b w:val="false"/>
          <w:i w:val="false"/>
          <w:color w:val="000000"/>
          <w:sz w:val="28"/>
        </w:rPr>
        <w:t>
      "1. Уполномоченный орган в области социальной защиты населения:</w:t>
      </w:r>
    </w:p>
    <w:bookmarkEnd w:id="659"/>
    <w:bookmarkStart w:name="z665" w:id="660"/>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области социальной защиты лиц с инвалидностью, а также в области медико-социальной экспертизы;</w:t>
      </w:r>
    </w:p>
    <w:bookmarkEnd w:id="660"/>
    <w:bookmarkStart w:name="z666" w:id="661"/>
    <w:p>
      <w:pPr>
        <w:spacing w:after="0"/>
        <w:ind w:left="0"/>
        <w:jc w:val="both"/>
      </w:pPr>
      <w:r>
        <w:rPr>
          <w:rFonts w:ascii="Times New Roman"/>
          <w:b w:val="false"/>
          <w:i w:val="false"/>
          <w:color w:val="000000"/>
          <w:sz w:val="28"/>
        </w:rPr>
        <w:t>
      2) разрабатывает и утверждает методические рекомендации в области социальной защиты лиц с инвалидностью;</w:t>
      </w:r>
    </w:p>
    <w:bookmarkEnd w:id="661"/>
    <w:bookmarkStart w:name="z667" w:id="662"/>
    <w:p>
      <w:pPr>
        <w:spacing w:after="0"/>
        <w:ind w:left="0"/>
        <w:jc w:val="both"/>
      </w:pPr>
      <w:r>
        <w:rPr>
          <w:rFonts w:ascii="Times New Roman"/>
          <w:b w:val="false"/>
          <w:i w:val="false"/>
          <w:color w:val="000000"/>
          <w:sz w:val="28"/>
        </w:rPr>
        <w:t>
      3) устанавливает общие принципы организации и осуществления медико-социальной экспертизы и реабилитации лиц с инвалидностью;</w:t>
      </w:r>
    </w:p>
    <w:bookmarkEnd w:id="662"/>
    <w:bookmarkStart w:name="z668" w:id="663"/>
    <w:p>
      <w:pPr>
        <w:spacing w:after="0"/>
        <w:ind w:left="0"/>
        <w:jc w:val="both"/>
      </w:pPr>
      <w:r>
        <w:rPr>
          <w:rFonts w:ascii="Times New Roman"/>
          <w:b w:val="false"/>
          <w:i w:val="false"/>
          <w:color w:val="000000"/>
          <w:sz w:val="28"/>
        </w:rPr>
        <w:t>
      4) разрабатывает и утверждает правила проведения медико-социальной экспертизы;</w:t>
      </w:r>
    </w:p>
    <w:bookmarkEnd w:id="663"/>
    <w:bookmarkStart w:name="z669" w:id="664"/>
    <w:p>
      <w:pPr>
        <w:spacing w:after="0"/>
        <w:ind w:left="0"/>
        <w:jc w:val="both"/>
      </w:pPr>
      <w:r>
        <w:rPr>
          <w:rFonts w:ascii="Times New Roman"/>
          <w:b w:val="false"/>
          <w:i w:val="false"/>
          <w:color w:val="000000"/>
          <w:sz w:val="28"/>
        </w:rPr>
        <w:t>
      5) разрабатывает и утверждает формы документов, формируемых при проведении медико-социальной экспертизы;</w:t>
      </w:r>
    </w:p>
    <w:bookmarkEnd w:id="664"/>
    <w:bookmarkStart w:name="z670" w:id="665"/>
    <w:p>
      <w:pPr>
        <w:spacing w:after="0"/>
        <w:ind w:left="0"/>
        <w:jc w:val="both"/>
      </w:pPr>
      <w:r>
        <w:rPr>
          <w:rFonts w:ascii="Times New Roman"/>
          <w:b w:val="false"/>
          <w:i w:val="false"/>
          <w:color w:val="000000"/>
          <w:sz w:val="28"/>
        </w:rPr>
        <w:t>
      6) формирует централизованный банк данных лиц, имеющих инвалидность, проводит мониторинг причин, структуры и состояния инвалидности;</w:t>
      </w:r>
    </w:p>
    <w:bookmarkEnd w:id="665"/>
    <w:bookmarkStart w:name="z671" w:id="666"/>
    <w:p>
      <w:pPr>
        <w:spacing w:after="0"/>
        <w:ind w:left="0"/>
        <w:jc w:val="both"/>
      </w:pPr>
      <w:r>
        <w:rPr>
          <w:rFonts w:ascii="Times New Roman"/>
          <w:b w:val="false"/>
          <w:i w:val="false"/>
          <w:color w:val="000000"/>
          <w:sz w:val="28"/>
        </w:rPr>
        <w:t>
      7) осуществляет государственный контроль в области социальной защиты лиц с инвалидностью;</w:t>
      </w:r>
    </w:p>
    <w:bookmarkEnd w:id="666"/>
    <w:bookmarkStart w:name="z672" w:id="667"/>
    <w:p>
      <w:pPr>
        <w:spacing w:after="0"/>
        <w:ind w:left="0"/>
        <w:jc w:val="both"/>
      </w:pPr>
      <w:r>
        <w:rPr>
          <w:rFonts w:ascii="Times New Roman"/>
          <w:b w:val="false"/>
          <w:i w:val="false"/>
          <w:color w:val="000000"/>
          <w:sz w:val="28"/>
        </w:rPr>
        <w:t>
      8) утверждает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w:t>
      </w:r>
    </w:p>
    <w:bookmarkEnd w:id="667"/>
    <w:bookmarkStart w:name="z673" w:id="668"/>
    <w:p>
      <w:pPr>
        <w:spacing w:after="0"/>
        <w:ind w:left="0"/>
        <w:jc w:val="both"/>
      </w:pPr>
      <w:r>
        <w:rPr>
          <w:rFonts w:ascii="Times New Roman"/>
          <w:b w:val="false"/>
          <w:i w:val="false"/>
          <w:color w:val="000000"/>
          <w:sz w:val="28"/>
        </w:rPr>
        <w:t>
      9) разрабатывает и утверждает правила предоставления услуг индивидуального помощника лицам с инвалидностью первой группы, имеющим затруднения в передвижении, в соответствии с индивидуальной программой реабилитации и абилитации;</w:t>
      </w:r>
    </w:p>
    <w:bookmarkEnd w:id="668"/>
    <w:bookmarkStart w:name="z674" w:id="669"/>
    <w:p>
      <w:pPr>
        <w:spacing w:after="0"/>
        <w:ind w:left="0"/>
        <w:jc w:val="both"/>
      </w:pPr>
      <w:r>
        <w:rPr>
          <w:rFonts w:ascii="Times New Roman"/>
          <w:b w:val="false"/>
          <w:i w:val="false"/>
          <w:color w:val="000000"/>
          <w:sz w:val="28"/>
        </w:rPr>
        <w:t>
      10) разрабатывает и утверждает правила определения времени предоставления услуг индивидуального помощника лицам с инвалидностью первой группы, имеющим затруднение в передвижении, с учетом степени потребности на основании медико-социальных показаний;</w:t>
      </w:r>
    </w:p>
    <w:bookmarkEnd w:id="669"/>
    <w:bookmarkStart w:name="z675" w:id="670"/>
    <w:p>
      <w:pPr>
        <w:spacing w:after="0"/>
        <w:ind w:left="0"/>
        <w:jc w:val="both"/>
      </w:pPr>
      <w:r>
        <w:rPr>
          <w:rFonts w:ascii="Times New Roman"/>
          <w:b w:val="false"/>
          <w:i w:val="false"/>
          <w:color w:val="000000"/>
          <w:sz w:val="28"/>
        </w:rPr>
        <w:t>
      11) разрабатывает и утверждает правила предоставления услуг специалиста жестового языка лицам с инвалидностью по слуху в соответствии с индивидуальной программой реабилитации и абилитации;</w:t>
      </w:r>
    </w:p>
    <w:bookmarkEnd w:id="670"/>
    <w:bookmarkStart w:name="z676" w:id="671"/>
    <w:p>
      <w:pPr>
        <w:spacing w:after="0"/>
        <w:ind w:left="0"/>
        <w:jc w:val="both"/>
      </w:pPr>
      <w:r>
        <w:rPr>
          <w:rFonts w:ascii="Times New Roman"/>
          <w:b w:val="false"/>
          <w:i w:val="false"/>
          <w:color w:val="000000"/>
          <w:sz w:val="28"/>
        </w:rPr>
        <w:t>
      12) разрабатывает и утверждает правила предоставления санаторно-курортного лечения лицам с инвалидностью в соответствии с индивидуальной программой реабилитации и абилитации;</w:t>
      </w:r>
    </w:p>
    <w:bookmarkEnd w:id="671"/>
    <w:bookmarkStart w:name="z677" w:id="672"/>
    <w:p>
      <w:pPr>
        <w:spacing w:after="0"/>
        <w:ind w:left="0"/>
        <w:jc w:val="both"/>
      </w:pPr>
      <w:r>
        <w:rPr>
          <w:rFonts w:ascii="Times New Roman"/>
          <w:b w:val="false"/>
          <w:i w:val="false"/>
          <w:color w:val="000000"/>
          <w:sz w:val="28"/>
        </w:rPr>
        <w:t>
      13) разрабатывает и утверждает правила обеспечения лиц с инвалидностью протезно-ортопедической помощью и техническими вспомогательными (компенсаторными) средствами в соответствии с индивидуальной программой реабилитации и абилитации;</w:t>
      </w:r>
    </w:p>
    <w:bookmarkEnd w:id="672"/>
    <w:bookmarkStart w:name="z678" w:id="673"/>
    <w:p>
      <w:pPr>
        <w:spacing w:after="0"/>
        <w:ind w:left="0"/>
        <w:jc w:val="both"/>
      </w:pPr>
      <w:r>
        <w:rPr>
          <w:rFonts w:ascii="Times New Roman"/>
          <w:b w:val="false"/>
          <w:i w:val="false"/>
          <w:color w:val="000000"/>
          <w:sz w:val="28"/>
        </w:rPr>
        <w:t>
      14) разрабатывает и утверждает правила обеспечения лиц с инвалидностью специальными средствами передвижения в соответствии с индивидуальной программой реабилитации и абилитации;</w:t>
      </w:r>
    </w:p>
    <w:bookmarkEnd w:id="673"/>
    <w:bookmarkStart w:name="z679" w:id="674"/>
    <w:p>
      <w:pPr>
        <w:spacing w:after="0"/>
        <w:ind w:left="0"/>
        <w:jc w:val="both"/>
      </w:pPr>
      <w:r>
        <w:rPr>
          <w:rFonts w:ascii="Times New Roman"/>
          <w:b w:val="false"/>
          <w:i w:val="false"/>
          <w:color w:val="000000"/>
          <w:sz w:val="28"/>
        </w:rPr>
        <w:t>
      15) разрабатывает и утверждает правила по определению размера компенсационных выплат за несоблюдение квоты по трудоустройству лиц с инвалидностью, а также порядок их оплаты работодателем;</w:t>
      </w:r>
    </w:p>
    <w:bookmarkEnd w:id="674"/>
    <w:bookmarkStart w:name="z680" w:id="675"/>
    <w:p>
      <w:pPr>
        <w:spacing w:after="0"/>
        <w:ind w:left="0"/>
        <w:jc w:val="both"/>
      </w:pPr>
      <w:r>
        <w:rPr>
          <w:rFonts w:ascii="Times New Roman"/>
          <w:b w:val="false"/>
          <w:i w:val="false"/>
          <w:color w:val="000000"/>
          <w:sz w:val="28"/>
        </w:rPr>
        <w:t>
      16) разрабатывает и утверждает правила осуществления оператором мер содействия занятости лиц с инвалидностью;</w:t>
      </w:r>
    </w:p>
    <w:bookmarkEnd w:id="675"/>
    <w:bookmarkStart w:name="z681" w:id="676"/>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76"/>
    <w:bookmarkStart w:name="z682" w:id="677"/>
    <w:p>
      <w:pPr>
        <w:spacing w:after="0"/>
        <w:ind w:left="0"/>
        <w:jc w:val="both"/>
      </w:pPr>
      <w:r>
        <w:rPr>
          <w:rFonts w:ascii="Times New Roman"/>
          <w:b w:val="false"/>
          <w:i w:val="false"/>
          <w:color w:val="000000"/>
          <w:sz w:val="28"/>
        </w:rPr>
        <w:t>
      подпункты 3), 5) и 7) пункта 2 изложить в следующей редакции:</w:t>
      </w:r>
    </w:p>
    <w:bookmarkEnd w:id="677"/>
    <w:bookmarkStart w:name="z683" w:id="678"/>
    <w:p>
      <w:pPr>
        <w:spacing w:after="0"/>
        <w:ind w:left="0"/>
        <w:jc w:val="both"/>
      </w:pPr>
      <w:r>
        <w:rPr>
          <w:rFonts w:ascii="Times New Roman"/>
          <w:b w:val="false"/>
          <w:i w:val="false"/>
          <w:color w:val="000000"/>
          <w:sz w:val="28"/>
        </w:rPr>
        <w:t xml:space="preserve">
      "3) разработка социальной и профессиональной частей индивидуальной программы реабилитации и 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w:t>
      </w:r>
    </w:p>
    <w:bookmarkEnd w:id="678"/>
    <w:bookmarkStart w:name="z684" w:id="679"/>
    <w:p>
      <w:pPr>
        <w:spacing w:after="0"/>
        <w:ind w:left="0"/>
        <w:jc w:val="both"/>
      </w:pPr>
      <w:r>
        <w:rPr>
          <w:rFonts w:ascii="Times New Roman"/>
          <w:b w:val="false"/>
          <w:i w:val="false"/>
          <w:color w:val="000000"/>
          <w:sz w:val="28"/>
        </w:rPr>
        <w:t xml:space="preserve">
      "5) контроль и мониторинг за реализацией индивидуальных программ реабилитации и абилитации лиц с инвалидностью;"; </w:t>
      </w:r>
    </w:p>
    <w:bookmarkEnd w:id="679"/>
    <w:bookmarkStart w:name="z685" w:id="680"/>
    <w:p>
      <w:pPr>
        <w:spacing w:after="0"/>
        <w:ind w:left="0"/>
        <w:jc w:val="both"/>
      </w:pPr>
      <w:r>
        <w:rPr>
          <w:rFonts w:ascii="Times New Roman"/>
          <w:b w:val="false"/>
          <w:i w:val="false"/>
          <w:color w:val="000000"/>
          <w:sz w:val="28"/>
        </w:rPr>
        <w:t>
      "7) государственный контроль в области социальной защиты лиц с инвалидностью в пределах своих полномочий.";</w:t>
      </w:r>
    </w:p>
    <w:bookmarkEnd w:id="680"/>
    <w:bookmarkStart w:name="z686" w:id="681"/>
    <w:p>
      <w:pPr>
        <w:spacing w:after="0"/>
        <w:ind w:left="0"/>
        <w:jc w:val="both"/>
      </w:pPr>
      <w:r>
        <w:rPr>
          <w:rFonts w:ascii="Times New Roman"/>
          <w:b w:val="false"/>
          <w:i w:val="false"/>
          <w:color w:val="000000"/>
          <w:sz w:val="28"/>
        </w:rPr>
        <w:t>
      11) подпункт 3) статьи 8 изложить в следующей редакции:</w:t>
      </w:r>
    </w:p>
    <w:bookmarkEnd w:id="681"/>
    <w:bookmarkStart w:name="z687" w:id="682"/>
    <w:p>
      <w:pPr>
        <w:spacing w:after="0"/>
        <w:ind w:left="0"/>
        <w:jc w:val="both"/>
      </w:pPr>
      <w:r>
        <w:rPr>
          <w:rFonts w:ascii="Times New Roman"/>
          <w:b w:val="false"/>
          <w:i w:val="false"/>
          <w:color w:val="000000"/>
          <w:sz w:val="28"/>
        </w:rPr>
        <w:t>
      "3) разрабатывает медицинскую часть индивидуальной программы реабилитации пациента/лица с инвалидностью и осуществляет ее выполнение;";</w:t>
      </w:r>
    </w:p>
    <w:bookmarkEnd w:id="682"/>
    <w:bookmarkStart w:name="z688" w:id="683"/>
    <w:p>
      <w:pPr>
        <w:spacing w:after="0"/>
        <w:ind w:left="0"/>
        <w:jc w:val="both"/>
      </w:pPr>
      <w:r>
        <w:rPr>
          <w:rFonts w:ascii="Times New Roman"/>
          <w:b w:val="false"/>
          <w:i w:val="false"/>
          <w:color w:val="000000"/>
          <w:sz w:val="28"/>
        </w:rPr>
        <w:t>
      12) статью 9 изложить в следующей редакции:</w:t>
      </w:r>
    </w:p>
    <w:bookmarkEnd w:id="683"/>
    <w:bookmarkStart w:name="z689" w:id="684"/>
    <w:p>
      <w:pPr>
        <w:spacing w:after="0"/>
        <w:ind w:left="0"/>
        <w:jc w:val="both"/>
      </w:pPr>
      <w:r>
        <w:rPr>
          <w:rFonts w:ascii="Times New Roman"/>
          <w:b w:val="false"/>
          <w:i w:val="false"/>
          <w:color w:val="000000"/>
          <w:sz w:val="28"/>
        </w:rPr>
        <w:t>
      "Статья 9. Компетенция уполномоченного органа в области образования</w:t>
      </w:r>
    </w:p>
    <w:bookmarkEnd w:id="684"/>
    <w:bookmarkStart w:name="z690" w:id="685"/>
    <w:p>
      <w:pPr>
        <w:spacing w:after="0"/>
        <w:ind w:left="0"/>
        <w:jc w:val="both"/>
      </w:pPr>
      <w:r>
        <w:rPr>
          <w:rFonts w:ascii="Times New Roman"/>
          <w:b w:val="false"/>
          <w:i w:val="false"/>
          <w:color w:val="000000"/>
          <w:sz w:val="28"/>
        </w:rPr>
        <w:t xml:space="preserve">
      Уполномоченный орган в области образования: </w:t>
      </w:r>
    </w:p>
    <w:bookmarkEnd w:id="685"/>
    <w:bookmarkStart w:name="z691" w:id="686"/>
    <w:p>
      <w:pPr>
        <w:spacing w:after="0"/>
        <w:ind w:left="0"/>
        <w:jc w:val="both"/>
      </w:pPr>
      <w:r>
        <w:rPr>
          <w:rFonts w:ascii="Times New Roman"/>
          <w:b w:val="false"/>
          <w:i w:val="false"/>
          <w:color w:val="000000"/>
          <w:sz w:val="28"/>
        </w:rPr>
        <w:t xml:space="preserve">
      1) обеспечивает получение образования лицами с инвалидностью в соответствии с законодательством Республики Казахстан; </w:t>
      </w:r>
    </w:p>
    <w:bookmarkEnd w:id="686"/>
    <w:bookmarkStart w:name="z692" w:id="687"/>
    <w:p>
      <w:pPr>
        <w:spacing w:after="0"/>
        <w:ind w:left="0"/>
        <w:jc w:val="both"/>
      </w:pPr>
      <w:r>
        <w:rPr>
          <w:rFonts w:ascii="Times New Roman"/>
          <w:b w:val="false"/>
          <w:i w:val="false"/>
          <w:color w:val="000000"/>
          <w:sz w:val="28"/>
        </w:rPr>
        <w:t xml:space="preserve">
      2) разрабатывает порядок назначения и выплаты лицам с инвалидностью, обучающимся по государственному заказу или гранту, стипендий в соответствии с законодательством Республики Казахстан; </w:t>
      </w:r>
    </w:p>
    <w:bookmarkEnd w:id="687"/>
    <w:bookmarkStart w:name="z693" w:id="688"/>
    <w:p>
      <w:pPr>
        <w:spacing w:after="0"/>
        <w:ind w:left="0"/>
        <w:jc w:val="both"/>
      </w:pPr>
      <w:r>
        <w:rPr>
          <w:rFonts w:ascii="Times New Roman"/>
          <w:b w:val="false"/>
          <w:i w:val="false"/>
          <w:color w:val="000000"/>
          <w:sz w:val="28"/>
        </w:rPr>
        <w:t>
      3) разрабатывает и утверждает нормативные правовые акты Республики Казахстан, регламентирующие образовательную деятельность специальных организаций образования, осуществляющих обучение лиц с инвалидностью;</w:t>
      </w:r>
    </w:p>
    <w:bookmarkEnd w:id="688"/>
    <w:bookmarkStart w:name="z694" w:id="689"/>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89"/>
    <w:bookmarkStart w:name="z695" w:id="690"/>
    <w:p>
      <w:pPr>
        <w:spacing w:after="0"/>
        <w:ind w:left="0"/>
        <w:jc w:val="both"/>
      </w:pPr>
      <w:r>
        <w:rPr>
          <w:rFonts w:ascii="Times New Roman"/>
          <w:b w:val="false"/>
          <w:i w:val="false"/>
          <w:color w:val="000000"/>
          <w:sz w:val="28"/>
        </w:rPr>
        <w:t>
      13) пункт 2 статьи 10 изложить в следующей редакции:</w:t>
      </w:r>
    </w:p>
    <w:bookmarkEnd w:id="690"/>
    <w:bookmarkStart w:name="z696" w:id="691"/>
    <w:p>
      <w:pPr>
        <w:spacing w:after="0"/>
        <w:ind w:left="0"/>
        <w:jc w:val="both"/>
      </w:pPr>
      <w:r>
        <w:rPr>
          <w:rFonts w:ascii="Times New Roman"/>
          <w:b w:val="false"/>
          <w:i w:val="false"/>
          <w:color w:val="000000"/>
          <w:sz w:val="28"/>
        </w:rPr>
        <w:t>
      "2. Местные исполнительные органы области, города республиканского значения и столицы:</w:t>
      </w:r>
    </w:p>
    <w:bookmarkEnd w:id="691"/>
    <w:bookmarkStart w:name="z697" w:id="692"/>
    <w:p>
      <w:pPr>
        <w:spacing w:after="0"/>
        <w:ind w:left="0"/>
        <w:jc w:val="both"/>
      </w:pPr>
      <w:r>
        <w:rPr>
          <w:rFonts w:ascii="Times New Roman"/>
          <w:b w:val="false"/>
          <w:i w:val="false"/>
          <w:color w:val="000000"/>
          <w:sz w:val="28"/>
        </w:rPr>
        <w:t xml:space="preserve">
      1) создают государственные учреждения и предприятия, осуществляющие реабилитацию лиц с инвалидностью; </w:t>
      </w:r>
    </w:p>
    <w:bookmarkEnd w:id="692"/>
    <w:bookmarkStart w:name="z698" w:id="693"/>
    <w:p>
      <w:pPr>
        <w:spacing w:after="0"/>
        <w:ind w:left="0"/>
        <w:jc w:val="both"/>
      </w:pPr>
      <w:r>
        <w:rPr>
          <w:rFonts w:ascii="Times New Roman"/>
          <w:b w:val="false"/>
          <w:i w:val="false"/>
          <w:color w:val="000000"/>
          <w:sz w:val="28"/>
        </w:rPr>
        <w:t>
      2) предоставляют дополнительные меры социальной поддержки лицам с инвалидностью, предусмотренные законодательством Республики Казахстан;</w:t>
      </w:r>
    </w:p>
    <w:bookmarkEnd w:id="693"/>
    <w:bookmarkStart w:name="z699" w:id="694"/>
    <w:p>
      <w:pPr>
        <w:spacing w:after="0"/>
        <w:ind w:left="0"/>
        <w:jc w:val="both"/>
      </w:pPr>
      <w:r>
        <w:rPr>
          <w:rFonts w:ascii="Times New Roman"/>
          <w:b w:val="false"/>
          <w:i w:val="false"/>
          <w:color w:val="000000"/>
          <w:sz w:val="28"/>
        </w:rPr>
        <w:t xml:space="preserve">
      3) способствуют созданию организаций, осуществляющих реабилитацию и абилитацию лиц с инвалидностью; </w:t>
      </w:r>
    </w:p>
    <w:bookmarkEnd w:id="694"/>
    <w:bookmarkStart w:name="z700" w:id="695"/>
    <w:p>
      <w:pPr>
        <w:spacing w:after="0"/>
        <w:ind w:left="0"/>
        <w:jc w:val="both"/>
      </w:pPr>
      <w:r>
        <w:rPr>
          <w:rFonts w:ascii="Times New Roman"/>
          <w:b w:val="false"/>
          <w:i w:val="false"/>
          <w:color w:val="000000"/>
          <w:sz w:val="28"/>
        </w:rPr>
        <w:t>
      4) организуют профессиональное обучение (переобучение) лиц с инвалидностью в соответствии с законодательством Республики Казахстан о занятости населения;</w:t>
      </w:r>
    </w:p>
    <w:bookmarkEnd w:id="695"/>
    <w:bookmarkStart w:name="z701" w:id="696"/>
    <w:p>
      <w:pPr>
        <w:spacing w:after="0"/>
        <w:ind w:left="0"/>
        <w:jc w:val="both"/>
      </w:pPr>
      <w:r>
        <w:rPr>
          <w:rFonts w:ascii="Times New Roman"/>
          <w:b w:val="false"/>
          <w:i w:val="false"/>
          <w:color w:val="000000"/>
          <w:sz w:val="28"/>
        </w:rPr>
        <w:t>
      5) организуют подготовку, переподготовку и повышение квалификации специалистов по реабилитации и абилитации лиц с инвалидностью, в том числе специалистов жестового языка, специалистов по чтению и письму рельефно-точечным шрифтом Брайля;</w:t>
      </w:r>
    </w:p>
    <w:bookmarkEnd w:id="696"/>
    <w:bookmarkStart w:name="z702" w:id="697"/>
    <w:p>
      <w:pPr>
        <w:spacing w:after="0"/>
        <w:ind w:left="0"/>
        <w:jc w:val="both"/>
      </w:pPr>
      <w:r>
        <w:rPr>
          <w:rFonts w:ascii="Times New Roman"/>
          <w:b w:val="false"/>
          <w:i w:val="false"/>
          <w:color w:val="000000"/>
          <w:sz w:val="28"/>
        </w:rPr>
        <w:t>
      6) организуют на соответствующей территории выполнение медицинской, социальной, профессиональной реабилитации и абилитации в соответствии с настоящим Законом;</w:t>
      </w:r>
    </w:p>
    <w:bookmarkEnd w:id="697"/>
    <w:bookmarkStart w:name="z703" w:id="698"/>
    <w:p>
      <w:pPr>
        <w:spacing w:after="0"/>
        <w:ind w:left="0"/>
        <w:jc w:val="both"/>
      </w:pPr>
      <w:r>
        <w:rPr>
          <w:rFonts w:ascii="Times New Roman"/>
          <w:b w:val="false"/>
          <w:i w:val="false"/>
          <w:color w:val="000000"/>
          <w:sz w:val="28"/>
        </w:rPr>
        <w:t xml:space="preserve">
      7) обеспечивают санаторно-курортное лечение лиц с инвалидностью в соответствии с индивидуальной программой реабилитации и абилитации лица с инвалидностью; </w:t>
      </w:r>
    </w:p>
    <w:bookmarkEnd w:id="698"/>
    <w:bookmarkStart w:name="z704" w:id="699"/>
    <w:p>
      <w:pPr>
        <w:spacing w:after="0"/>
        <w:ind w:left="0"/>
        <w:jc w:val="both"/>
      </w:pPr>
      <w:r>
        <w:rPr>
          <w:rFonts w:ascii="Times New Roman"/>
          <w:b w:val="false"/>
          <w:i w:val="false"/>
          <w:color w:val="000000"/>
          <w:sz w:val="28"/>
        </w:rPr>
        <w:t xml:space="preserve">
      8) организуют обеспечение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 абилитации лиц с инвалидностью; </w:t>
      </w:r>
    </w:p>
    <w:bookmarkEnd w:id="699"/>
    <w:bookmarkStart w:name="z705" w:id="700"/>
    <w:p>
      <w:pPr>
        <w:spacing w:after="0"/>
        <w:ind w:left="0"/>
        <w:jc w:val="both"/>
      </w:pPr>
      <w:r>
        <w:rPr>
          <w:rFonts w:ascii="Times New Roman"/>
          <w:b w:val="false"/>
          <w:i w:val="false"/>
          <w:color w:val="000000"/>
          <w:sz w:val="28"/>
        </w:rPr>
        <w:t xml:space="preserve">
      9) организуют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 </w:t>
      </w:r>
    </w:p>
    <w:bookmarkEnd w:id="700"/>
    <w:bookmarkStart w:name="z706" w:id="701"/>
    <w:p>
      <w:pPr>
        <w:spacing w:after="0"/>
        <w:ind w:left="0"/>
        <w:jc w:val="both"/>
      </w:pPr>
      <w:r>
        <w:rPr>
          <w:rFonts w:ascii="Times New Roman"/>
          <w:b w:val="false"/>
          <w:i w:val="false"/>
          <w:color w:val="000000"/>
          <w:sz w:val="28"/>
        </w:rPr>
        <w:t>
      10) организуют совместно с общественными объединениями лиц с инвалидностью культурно-массовые и просветительские мероприятия;</w:t>
      </w:r>
    </w:p>
    <w:bookmarkEnd w:id="701"/>
    <w:bookmarkStart w:name="z707" w:id="702"/>
    <w:p>
      <w:pPr>
        <w:spacing w:after="0"/>
        <w:ind w:left="0"/>
        <w:jc w:val="both"/>
      </w:pPr>
      <w:r>
        <w:rPr>
          <w:rFonts w:ascii="Times New Roman"/>
          <w:b w:val="false"/>
          <w:i w:val="false"/>
          <w:color w:val="000000"/>
          <w:sz w:val="28"/>
        </w:rPr>
        <w:t>
      11) координируют оказание благотворительной и социальной помощи лицам с инвалидностью;</w:t>
      </w:r>
    </w:p>
    <w:bookmarkEnd w:id="702"/>
    <w:bookmarkStart w:name="z708" w:id="703"/>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03"/>
    <w:bookmarkStart w:name="z709" w:id="704"/>
    <w:p>
      <w:pPr>
        <w:spacing w:after="0"/>
        <w:ind w:left="0"/>
        <w:jc w:val="both"/>
      </w:pPr>
      <w:r>
        <w:rPr>
          <w:rFonts w:ascii="Times New Roman"/>
          <w:b w:val="false"/>
          <w:i w:val="false"/>
          <w:color w:val="000000"/>
          <w:sz w:val="28"/>
        </w:rPr>
        <w:t>
      14) пункт 2 статьи 11 изложить в следующей редакции:</w:t>
      </w:r>
    </w:p>
    <w:bookmarkEnd w:id="704"/>
    <w:bookmarkStart w:name="z710" w:id="705"/>
    <w:p>
      <w:pPr>
        <w:spacing w:after="0"/>
        <w:ind w:left="0"/>
        <w:jc w:val="both"/>
      </w:pPr>
      <w:r>
        <w:rPr>
          <w:rFonts w:ascii="Times New Roman"/>
          <w:b w:val="false"/>
          <w:i w:val="false"/>
          <w:color w:val="000000"/>
          <w:sz w:val="28"/>
        </w:rPr>
        <w:t>
      "2. Местные исполнительные органы района (города областного значения):</w:t>
      </w:r>
    </w:p>
    <w:bookmarkEnd w:id="705"/>
    <w:bookmarkStart w:name="z711" w:id="706"/>
    <w:p>
      <w:pPr>
        <w:spacing w:after="0"/>
        <w:ind w:left="0"/>
        <w:jc w:val="both"/>
      </w:pPr>
      <w:r>
        <w:rPr>
          <w:rFonts w:ascii="Times New Roman"/>
          <w:b w:val="false"/>
          <w:i w:val="false"/>
          <w:color w:val="000000"/>
          <w:sz w:val="28"/>
        </w:rPr>
        <w:t>
      1) организуют оказание социальной помощи и координируют оказание благотворительной помощи лицам с инвалидностью;</w:t>
      </w:r>
    </w:p>
    <w:bookmarkEnd w:id="706"/>
    <w:bookmarkStart w:name="z712" w:id="707"/>
    <w:p>
      <w:pPr>
        <w:spacing w:after="0"/>
        <w:ind w:left="0"/>
        <w:jc w:val="both"/>
      </w:pPr>
      <w:r>
        <w:rPr>
          <w:rFonts w:ascii="Times New Roman"/>
          <w:b w:val="false"/>
          <w:i w:val="false"/>
          <w:color w:val="000000"/>
          <w:sz w:val="28"/>
        </w:rPr>
        <w:t>
      2) предоставляют дополнительные меры социальной поддержки лицам с инвалидностью, предусмотренные законодательством Республики Казахстан;</w:t>
      </w:r>
    </w:p>
    <w:bookmarkEnd w:id="707"/>
    <w:bookmarkStart w:name="z713" w:id="708"/>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08"/>
    <w:bookmarkStart w:name="z714" w:id="709"/>
    <w:p>
      <w:pPr>
        <w:spacing w:after="0"/>
        <w:ind w:left="0"/>
        <w:jc w:val="both"/>
      </w:pPr>
      <w:r>
        <w:rPr>
          <w:rFonts w:ascii="Times New Roman"/>
          <w:b w:val="false"/>
          <w:i w:val="false"/>
          <w:color w:val="000000"/>
          <w:sz w:val="28"/>
        </w:rPr>
        <w:t>
      15) заголовок главы 3 изложить в следующей редакции:</w:t>
      </w:r>
    </w:p>
    <w:bookmarkEnd w:id="709"/>
    <w:bookmarkStart w:name="z715" w:id="710"/>
    <w:p>
      <w:pPr>
        <w:spacing w:after="0"/>
        <w:ind w:left="0"/>
        <w:jc w:val="both"/>
      </w:pPr>
      <w:r>
        <w:rPr>
          <w:rFonts w:ascii="Times New Roman"/>
          <w:b w:val="false"/>
          <w:i w:val="false"/>
          <w:color w:val="000000"/>
          <w:sz w:val="28"/>
        </w:rPr>
        <w:t>
      "Глава 3. Права и социальная защита лиц с инвалидностью";</w:t>
      </w:r>
    </w:p>
    <w:bookmarkEnd w:id="710"/>
    <w:bookmarkStart w:name="z716" w:id="711"/>
    <w:p>
      <w:pPr>
        <w:spacing w:after="0"/>
        <w:ind w:left="0"/>
        <w:jc w:val="both"/>
      </w:pPr>
      <w:r>
        <w:rPr>
          <w:rFonts w:ascii="Times New Roman"/>
          <w:b w:val="false"/>
          <w:i w:val="false"/>
          <w:color w:val="000000"/>
          <w:sz w:val="28"/>
        </w:rPr>
        <w:t xml:space="preserve">
      16) пункты 3 и 4 статьи 13 изложить в следующей редакции: </w:t>
      </w:r>
    </w:p>
    <w:bookmarkEnd w:id="711"/>
    <w:bookmarkStart w:name="z717" w:id="712"/>
    <w:p>
      <w:pPr>
        <w:spacing w:after="0"/>
        <w:ind w:left="0"/>
        <w:jc w:val="both"/>
      </w:pPr>
      <w:r>
        <w:rPr>
          <w:rFonts w:ascii="Times New Roman"/>
          <w:b w:val="false"/>
          <w:i w:val="false"/>
          <w:color w:val="000000"/>
          <w:sz w:val="28"/>
        </w:rPr>
        <w:t>
      "3. При установлении лицу инвалидности и (или)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 абилитации лица с инвалидностью.</w:t>
      </w:r>
    </w:p>
    <w:bookmarkEnd w:id="712"/>
    <w:bookmarkStart w:name="z718" w:id="713"/>
    <w:p>
      <w:pPr>
        <w:spacing w:after="0"/>
        <w:ind w:left="0"/>
        <w:jc w:val="both"/>
      </w:pPr>
      <w:r>
        <w:rPr>
          <w:rFonts w:ascii="Times New Roman"/>
          <w:b w:val="false"/>
          <w:i w:val="false"/>
          <w:color w:val="000000"/>
          <w:sz w:val="28"/>
        </w:rPr>
        <w:t>
      4. Группа инвалидности устанавливается с семилетнего возраста.";</w:t>
      </w:r>
    </w:p>
    <w:bookmarkEnd w:id="713"/>
    <w:bookmarkStart w:name="z719" w:id="714"/>
    <w:p>
      <w:pPr>
        <w:spacing w:after="0"/>
        <w:ind w:left="0"/>
        <w:jc w:val="both"/>
      </w:pPr>
      <w:r>
        <w:rPr>
          <w:rFonts w:ascii="Times New Roman"/>
          <w:b w:val="false"/>
          <w:i w:val="false"/>
          <w:color w:val="000000"/>
          <w:sz w:val="28"/>
        </w:rPr>
        <w:t>
      17) в статье 14:</w:t>
      </w:r>
    </w:p>
    <w:bookmarkEnd w:id="714"/>
    <w:bookmarkStart w:name="z720" w:id="715"/>
    <w:p>
      <w:pPr>
        <w:spacing w:after="0"/>
        <w:ind w:left="0"/>
        <w:jc w:val="both"/>
      </w:pPr>
      <w:r>
        <w:rPr>
          <w:rFonts w:ascii="Times New Roman"/>
          <w:b w:val="false"/>
          <w:i w:val="false"/>
          <w:color w:val="000000"/>
          <w:sz w:val="28"/>
        </w:rPr>
        <w:t>
      заголовок изложить в следующей редакции:</w:t>
      </w:r>
    </w:p>
    <w:bookmarkEnd w:id="715"/>
    <w:bookmarkStart w:name="z721" w:id="716"/>
    <w:p>
      <w:pPr>
        <w:spacing w:after="0"/>
        <w:ind w:left="0"/>
        <w:jc w:val="both"/>
      </w:pPr>
      <w:r>
        <w:rPr>
          <w:rFonts w:ascii="Times New Roman"/>
          <w:b w:val="false"/>
          <w:i w:val="false"/>
          <w:color w:val="000000"/>
          <w:sz w:val="28"/>
        </w:rPr>
        <w:t>
      "Статья 14. Права лиц с инвалидностью";</w:t>
      </w:r>
    </w:p>
    <w:bookmarkEnd w:id="716"/>
    <w:bookmarkStart w:name="z722" w:id="717"/>
    <w:p>
      <w:pPr>
        <w:spacing w:after="0"/>
        <w:ind w:left="0"/>
        <w:jc w:val="both"/>
      </w:pPr>
      <w:r>
        <w:rPr>
          <w:rFonts w:ascii="Times New Roman"/>
          <w:b w:val="false"/>
          <w:i w:val="false"/>
          <w:color w:val="000000"/>
          <w:sz w:val="28"/>
        </w:rPr>
        <w:t>
      абзацы первый, второй, шестой и десятый изложить в следующей редакции:</w:t>
      </w:r>
    </w:p>
    <w:bookmarkEnd w:id="717"/>
    <w:bookmarkStart w:name="z723" w:id="718"/>
    <w:p>
      <w:pPr>
        <w:spacing w:after="0"/>
        <w:ind w:left="0"/>
        <w:jc w:val="both"/>
      </w:pPr>
      <w:r>
        <w:rPr>
          <w:rFonts w:ascii="Times New Roman"/>
          <w:b w:val="false"/>
          <w:i w:val="false"/>
          <w:color w:val="000000"/>
          <w:sz w:val="28"/>
        </w:rPr>
        <w:t>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bookmarkEnd w:id="718"/>
    <w:bookmarkStart w:name="z724" w:id="719"/>
    <w:p>
      <w:pPr>
        <w:spacing w:after="0"/>
        <w:ind w:left="0"/>
        <w:jc w:val="both"/>
      </w:pPr>
      <w:r>
        <w:rPr>
          <w:rFonts w:ascii="Times New Roman"/>
          <w:b w:val="false"/>
          <w:i w:val="false"/>
          <w:color w:val="000000"/>
          <w:sz w:val="28"/>
        </w:rPr>
        <w:t>
      1) социальную защиту, в том числе реабилитацию и абилитацию, интеграцию в общество;";</w:t>
      </w:r>
    </w:p>
    <w:bookmarkEnd w:id="719"/>
    <w:bookmarkStart w:name="z725" w:id="720"/>
    <w:p>
      <w:pPr>
        <w:spacing w:after="0"/>
        <w:ind w:left="0"/>
        <w:jc w:val="both"/>
      </w:pPr>
      <w:r>
        <w:rPr>
          <w:rFonts w:ascii="Times New Roman"/>
          <w:b w:val="false"/>
          <w:i w:val="false"/>
          <w:color w:val="000000"/>
          <w:sz w:val="28"/>
        </w:rPr>
        <w:t>
      "5) гарантированный объем бесплатной медицинской помощи и обязательного социального медицинского страхования в порядке, определяемом законодательством Республики Казахстан;";</w:t>
      </w:r>
    </w:p>
    <w:bookmarkEnd w:id="720"/>
    <w:bookmarkStart w:name="z726" w:id="721"/>
    <w:p>
      <w:pPr>
        <w:spacing w:after="0"/>
        <w:ind w:left="0"/>
        <w:jc w:val="both"/>
      </w:pPr>
      <w:r>
        <w:rPr>
          <w:rFonts w:ascii="Times New Roman"/>
          <w:b w:val="false"/>
          <w:i w:val="false"/>
          <w:color w:val="000000"/>
          <w:sz w:val="28"/>
        </w:rPr>
        <w:t>
      "9) поддержку творческих способностей лиц с инвалидностью.";</w:t>
      </w:r>
    </w:p>
    <w:bookmarkEnd w:id="721"/>
    <w:bookmarkStart w:name="z727" w:id="722"/>
    <w:p>
      <w:pPr>
        <w:spacing w:after="0"/>
        <w:ind w:left="0"/>
        <w:jc w:val="both"/>
      </w:pPr>
      <w:r>
        <w:rPr>
          <w:rFonts w:ascii="Times New Roman"/>
          <w:b w:val="false"/>
          <w:i w:val="false"/>
          <w:color w:val="000000"/>
          <w:sz w:val="28"/>
        </w:rPr>
        <w:t>
      18) статью 15 изложить в следующей редакции:</w:t>
      </w:r>
    </w:p>
    <w:bookmarkEnd w:id="722"/>
    <w:bookmarkStart w:name="z728" w:id="723"/>
    <w:p>
      <w:pPr>
        <w:spacing w:after="0"/>
        <w:ind w:left="0"/>
        <w:jc w:val="both"/>
      </w:pPr>
      <w:r>
        <w:rPr>
          <w:rFonts w:ascii="Times New Roman"/>
          <w:b w:val="false"/>
          <w:i w:val="false"/>
          <w:color w:val="000000"/>
          <w:sz w:val="28"/>
        </w:rPr>
        <w:t>
      "Статья 15. Социальная защита лиц с инвалидностью</w:t>
      </w:r>
    </w:p>
    <w:bookmarkEnd w:id="723"/>
    <w:bookmarkStart w:name="z729" w:id="724"/>
    <w:p>
      <w:pPr>
        <w:spacing w:after="0"/>
        <w:ind w:left="0"/>
        <w:jc w:val="both"/>
      </w:pPr>
      <w:r>
        <w:rPr>
          <w:rFonts w:ascii="Times New Roman"/>
          <w:b w:val="false"/>
          <w:i w:val="false"/>
          <w:color w:val="000000"/>
          <w:sz w:val="28"/>
        </w:rPr>
        <w:t>
      Социальная защита лиц с инвалидностью обеспечивается путем предоставления социальной, благотворительной помощи, медицинской, социальной и профессиональной реабилитации и абилитации, доступа к получению образования и иных мер, направленных на создание лицам с инвалидностью равных с другими гражданами возможностей участия в жизни общества.";</w:t>
      </w:r>
    </w:p>
    <w:bookmarkEnd w:id="724"/>
    <w:bookmarkStart w:name="z730" w:id="725"/>
    <w:p>
      <w:pPr>
        <w:spacing w:after="0"/>
        <w:ind w:left="0"/>
        <w:jc w:val="both"/>
      </w:pPr>
      <w:r>
        <w:rPr>
          <w:rFonts w:ascii="Times New Roman"/>
          <w:b w:val="false"/>
          <w:i w:val="false"/>
          <w:color w:val="000000"/>
          <w:sz w:val="28"/>
        </w:rPr>
        <w:t>
      19) статью 16 изложить в следующей редакции:</w:t>
      </w:r>
    </w:p>
    <w:bookmarkEnd w:id="725"/>
    <w:bookmarkStart w:name="z731" w:id="726"/>
    <w:p>
      <w:pPr>
        <w:spacing w:after="0"/>
        <w:ind w:left="0"/>
        <w:jc w:val="both"/>
      </w:pPr>
      <w:r>
        <w:rPr>
          <w:rFonts w:ascii="Times New Roman"/>
          <w:b w:val="false"/>
          <w:i w:val="false"/>
          <w:color w:val="000000"/>
          <w:sz w:val="28"/>
        </w:rPr>
        <w:t>
      "Статья 16. Социальная помощь лицам с инвалидностью</w:t>
      </w:r>
    </w:p>
    <w:bookmarkEnd w:id="726"/>
    <w:bookmarkStart w:name="z732" w:id="727"/>
    <w:p>
      <w:pPr>
        <w:spacing w:after="0"/>
        <w:ind w:left="0"/>
        <w:jc w:val="both"/>
      </w:pPr>
      <w:r>
        <w:rPr>
          <w:rFonts w:ascii="Times New Roman"/>
          <w:b w:val="false"/>
          <w:i w:val="false"/>
          <w:color w:val="000000"/>
          <w:sz w:val="28"/>
        </w:rPr>
        <w:t>
      Социальная помощь лицам с инвалидностью включает выплаты в виде государственных пособий, компенсаций и иных выплат, в том числе и за счет благотворительности, предусмотренных законодательством Республики Казахстан.</w:t>
      </w:r>
    </w:p>
    <w:bookmarkEnd w:id="727"/>
    <w:bookmarkStart w:name="z733" w:id="728"/>
    <w:p>
      <w:pPr>
        <w:spacing w:after="0"/>
        <w:ind w:left="0"/>
        <w:jc w:val="both"/>
      </w:pPr>
      <w:r>
        <w:rPr>
          <w:rFonts w:ascii="Times New Roman"/>
          <w:b w:val="false"/>
          <w:i w:val="false"/>
          <w:color w:val="000000"/>
          <w:sz w:val="28"/>
        </w:rPr>
        <w:t>
      Дополнительные виды социальной помощи вправе оказывать местные исполнительные органы, работодатель и иные организации.";</w:t>
      </w:r>
    </w:p>
    <w:bookmarkEnd w:id="728"/>
    <w:bookmarkStart w:name="z734" w:id="729"/>
    <w:p>
      <w:pPr>
        <w:spacing w:after="0"/>
        <w:ind w:left="0"/>
        <w:jc w:val="both"/>
      </w:pPr>
      <w:r>
        <w:rPr>
          <w:rFonts w:ascii="Times New Roman"/>
          <w:b w:val="false"/>
          <w:i w:val="false"/>
          <w:color w:val="000000"/>
          <w:sz w:val="28"/>
        </w:rPr>
        <w:t>
      20) статью 16-1 изложить в следующей редакции:</w:t>
      </w:r>
    </w:p>
    <w:bookmarkEnd w:id="729"/>
    <w:bookmarkStart w:name="z735" w:id="730"/>
    <w:p>
      <w:pPr>
        <w:spacing w:after="0"/>
        <w:ind w:left="0"/>
        <w:jc w:val="both"/>
      </w:pPr>
      <w:r>
        <w:rPr>
          <w:rFonts w:ascii="Times New Roman"/>
          <w:b w:val="false"/>
          <w:i w:val="false"/>
          <w:color w:val="000000"/>
          <w:sz w:val="28"/>
        </w:rPr>
        <w:t>
      "Статья 16-1. Социальная помощь лицам с инвалидностью из числа психоневрологических больных, проживающим в государственных медико-социальных учреждениях</w:t>
      </w:r>
    </w:p>
    <w:bookmarkEnd w:id="730"/>
    <w:bookmarkStart w:name="z736" w:id="731"/>
    <w:p>
      <w:pPr>
        <w:spacing w:after="0"/>
        <w:ind w:left="0"/>
        <w:jc w:val="both"/>
      </w:pPr>
      <w:r>
        <w:rPr>
          <w:rFonts w:ascii="Times New Roman"/>
          <w:b w:val="false"/>
          <w:i w:val="false"/>
          <w:color w:val="000000"/>
          <w:sz w:val="28"/>
        </w:rPr>
        <w:t>
      1. Пенсионные выплаты и государственные социальные пособия лиц с инвалидностью,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законами Республики Казахстан "О государственных социальных пособиях по инвалидности, по случаю потери кормильца в Республике Казахстан" и "О пенсионном обеспечении в Республике Казахстан".</w:t>
      </w:r>
    </w:p>
    <w:bookmarkEnd w:id="731"/>
    <w:bookmarkStart w:name="z737" w:id="732"/>
    <w:p>
      <w:pPr>
        <w:spacing w:after="0"/>
        <w:ind w:left="0"/>
        <w:jc w:val="both"/>
      </w:pPr>
      <w:r>
        <w:rPr>
          <w:rFonts w:ascii="Times New Roman"/>
          <w:b w:val="false"/>
          <w:i w:val="false"/>
          <w:color w:val="000000"/>
          <w:sz w:val="28"/>
        </w:rPr>
        <w:t xml:space="preserve">
      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по возрасту, пенсионных выплат за выслугу лет и государственных социальных пособий опекаемых. </w:t>
      </w:r>
    </w:p>
    <w:bookmarkEnd w:id="732"/>
    <w:bookmarkStart w:name="z738" w:id="73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по возрасту, пенсионных выплат за выслугу лет и государственных социальных пособий опекаемых.";</w:t>
      </w:r>
    </w:p>
    <w:bookmarkEnd w:id="733"/>
    <w:bookmarkStart w:name="z739" w:id="734"/>
    <w:p>
      <w:pPr>
        <w:spacing w:after="0"/>
        <w:ind w:left="0"/>
        <w:jc w:val="both"/>
      </w:pPr>
      <w:r>
        <w:rPr>
          <w:rFonts w:ascii="Times New Roman"/>
          <w:b w:val="false"/>
          <w:i w:val="false"/>
          <w:color w:val="000000"/>
          <w:sz w:val="28"/>
        </w:rPr>
        <w:t>
      21) статью 17 изложить в следующей редакции:</w:t>
      </w:r>
    </w:p>
    <w:bookmarkEnd w:id="734"/>
    <w:bookmarkStart w:name="z740" w:id="735"/>
    <w:p>
      <w:pPr>
        <w:spacing w:after="0"/>
        <w:ind w:left="0"/>
        <w:jc w:val="both"/>
      </w:pPr>
      <w:r>
        <w:rPr>
          <w:rFonts w:ascii="Times New Roman"/>
          <w:b w:val="false"/>
          <w:i w:val="false"/>
          <w:color w:val="000000"/>
          <w:sz w:val="28"/>
        </w:rPr>
        <w:t>
      "Статья 17. Реабилитация и абилитация лиц с инвалидностью</w:t>
      </w:r>
    </w:p>
    <w:bookmarkEnd w:id="735"/>
    <w:bookmarkStart w:name="z741" w:id="736"/>
    <w:p>
      <w:pPr>
        <w:spacing w:after="0"/>
        <w:ind w:left="0"/>
        <w:jc w:val="both"/>
      </w:pPr>
      <w:r>
        <w:rPr>
          <w:rFonts w:ascii="Times New Roman"/>
          <w:b w:val="false"/>
          <w:i w:val="false"/>
          <w:color w:val="000000"/>
          <w:sz w:val="28"/>
        </w:rPr>
        <w:t xml:space="preserve">
      1. Реабилитация и абилитация лиц с инвалидностью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 а также приобретение и развитие несформированных функций и навыков. </w:t>
      </w:r>
    </w:p>
    <w:bookmarkEnd w:id="736"/>
    <w:bookmarkStart w:name="z742" w:id="737"/>
    <w:p>
      <w:pPr>
        <w:spacing w:after="0"/>
        <w:ind w:left="0"/>
        <w:jc w:val="both"/>
      </w:pPr>
      <w:r>
        <w:rPr>
          <w:rFonts w:ascii="Times New Roman"/>
          <w:b w:val="false"/>
          <w:i w:val="false"/>
          <w:color w:val="000000"/>
          <w:sz w:val="28"/>
        </w:rPr>
        <w:t>
      2. Реабилитация и абилитация лиц с инвалидностью осуществляется в соответствии с индивидуальной программой реабилитации и абилитации лица с инвалидностью.";</w:t>
      </w:r>
    </w:p>
    <w:bookmarkEnd w:id="737"/>
    <w:bookmarkStart w:name="z743" w:id="738"/>
    <w:p>
      <w:pPr>
        <w:spacing w:after="0"/>
        <w:ind w:left="0"/>
        <w:jc w:val="both"/>
      </w:pPr>
      <w:r>
        <w:rPr>
          <w:rFonts w:ascii="Times New Roman"/>
          <w:b w:val="false"/>
          <w:i w:val="false"/>
          <w:color w:val="000000"/>
          <w:sz w:val="28"/>
        </w:rPr>
        <w:t>
      22) статью 19 изложить в следующей редакции:</w:t>
      </w:r>
    </w:p>
    <w:bookmarkEnd w:id="738"/>
    <w:bookmarkStart w:name="z744" w:id="739"/>
    <w:p>
      <w:pPr>
        <w:spacing w:after="0"/>
        <w:ind w:left="0"/>
        <w:jc w:val="both"/>
      </w:pPr>
      <w:r>
        <w:rPr>
          <w:rFonts w:ascii="Times New Roman"/>
          <w:b w:val="false"/>
          <w:i w:val="false"/>
          <w:color w:val="000000"/>
          <w:sz w:val="28"/>
        </w:rPr>
        <w:t>
      "Статья 19. Индивидуальная программа реабилитации и абилитации лиц с инвалидностью</w:t>
      </w:r>
    </w:p>
    <w:bookmarkEnd w:id="739"/>
    <w:bookmarkStart w:name="z745" w:id="740"/>
    <w:p>
      <w:pPr>
        <w:spacing w:after="0"/>
        <w:ind w:left="0"/>
        <w:jc w:val="both"/>
      </w:pPr>
      <w:r>
        <w:rPr>
          <w:rFonts w:ascii="Times New Roman"/>
          <w:b w:val="false"/>
          <w:i w:val="false"/>
          <w:color w:val="000000"/>
          <w:sz w:val="28"/>
        </w:rPr>
        <w:t>
      1. Индивидуальная программа реабилитации и абилитации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 а также приобретение и развитие несформированных функций и навыков.</w:t>
      </w:r>
    </w:p>
    <w:bookmarkEnd w:id="740"/>
    <w:bookmarkStart w:name="z746" w:id="741"/>
    <w:p>
      <w:pPr>
        <w:spacing w:after="0"/>
        <w:ind w:left="0"/>
        <w:jc w:val="both"/>
      </w:pPr>
      <w:r>
        <w:rPr>
          <w:rFonts w:ascii="Times New Roman"/>
          <w:b w:val="false"/>
          <w:i w:val="false"/>
          <w:color w:val="000000"/>
          <w:sz w:val="28"/>
        </w:rPr>
        <w:t>
      2. Индивидуальная программа реабилитации и абилитации содержит как реабилитационные и абилитационные мероприятия, предоставляемые лицу с инвалидностью бесплатно в соответствии с законодательством Республики Казахстан, так и реабилитационные и абилитационные мероприятия, в оплате которых принимает участие само лицо с инвалидностью или работодатель, по вине которого получено трудовое увечье или профессиональное заболевание.";</w:t>
      </w:r>
    </w:p>
    <w:bookmarkEnd w:id="741"/>
    <w:bookmarkStart w:name="z747" w:id="742"/>
    <w:p>
      <w:pPr>
        <w:spacing w:after="0"/>
        <w:ind w:left="0"/>
        <w:jc w:val="both"/>
      </w:pPr>
      <w:r>
        <w:rPr>
          <w:rFonts w:ascii="Times New Roman"/>
          <w:b w:val="false"/>
          <w:i w:val="false"/>
          <w:color w:val="000000"/>
          <w:sz w:val="28"/>
        </w:rPr>
        <w:t>
      23) статью 20 изложить в следующей редакции:</w:t>
      </w:r>
    </w:p>
    <w:bookmarkEnd w:id="742"/>
    <w:bookmarkStart w:name="z748" w:id="743"/>
    <w:p>
      <w:pPr>
        <w:spacing w:after="0"/>
        <w:ind w:left="0"/>
        <w:jc w:val="both"/>
      </w:pPr>
      <w:r>
        <w:rPr>
          <w:rFonts w:ascii="Times New Roman"/>
          <w:b w:val="false"/>
          <w:i w:val="false"/>
          <w:color w:val="000000"/>
          <w:sz w:val="28"/>
        </w:rPr>
        <w:t>
      "Статья 20. Медицинская реабилитация лиц с инвалидностью</w:t>
      </w:r>
    </w:p>
    <w:bookmarkEnd w:id="743"/>
    <w:bookmarkStart w:name="z749" w:id="744"/>
    <w:p>
      <w:pPr>
        <w:spacing w:after="0"/>
        <w:ind w:left="0"/>
        <w:jc w:val="both"/>
      </w:pPr>
      <w:r>
        <w:rPr>
          <w:rFonts w:ascii="Times New Roman"/>
          <w:b w:val="false"/>
          <w:i w:val="false"/>
          <w:color w:val="000000"/>
          <w:sz w:val="28"/>
        </w:rPr>
        <w:t>
      1. Медицинская реабилитация лиц с инвалидностью включает:</w:t>
      </w:r>
    </w:p>
    <w:bookmarkEnd w:id="744"/>
    <w:bookmarkStart w:name="z750" w:id="745"/>
    <w:p>
      <w:pPr>
        <w:spacing w:after="0"/>
        <w:ind w:left="0"/>
        <w:jc w:val="both"/>
      </w:pPr>
      <w:r>
        <w:rPr>
          <w:rFonts w:ascii="Times New Roman"/>
          <w:b w:val="false"/>
          <w:i w:val="false"/>
          <w:color w:val="000000"/>
          <w:sz w:val="28"/>
        </w:rPr>
        <w:t xml:space="preserve">
      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 </w:t>
      </w:r>
    </w:p>
    <w:bookmarkEnd w:id="745"/>
    <w:bookmarkStart w:name="z751" w:id="746"/>
    <w:p>
      <w:pPr>
        <w:spacing w:after="0"/>
        <w:ind w:left="0"/>
        <w:jc w:val="both"/>
      </w:pPr>
      <w:r>
        <w:rPr>
          <w:rFonts w:ascii="Times New Roman"/>
          <w:b w:val="false"/>
          <w:i w:val="false"/>
          <w:color w:val="000000"/>
          <w:sz w:val="28"/>
        </w:rPr>
        <w:t xml:space="preserve">
      2) реконструктивную хирургию; </w:t>
      </w:r>
    </w:p>
    <w:bookmarkEnd w:id="746"/>
    <w:bookmarkStart w:name="z752" w:id="747"/>
    <w:p>
      <w:pPr>
        <w:spacing w:after="0"/>
        <w:ind w:left="0"/>
        <w:jc w:val="both"/>
      </w:pPr>
      <w:r>
        <w:rPr>
          <w:rFonts w:ascii="Times New Roman"/>
          <w:b w:val="false"/>
          <w:i w:val="false"/>
          <w:color w:val="000000"/>
          <w:sz w:val="28"/>
        </w:rPr>
        <w:t xml:space="preserve">
      3) протезно-ортопедическую помощь. </w:t>
      </w:r>
    </w:p>
    <w:bookmarkEnd w:id="747"/>
    <w:bookmarkStart w:name="z753" w:id="748"/>
    <w:p>
      <w:pPr>
        <w:spacing w:after="0"/>
        <w:ind w:left="0"/>
        <w:jc w:val="both"/>
      </w:pPr>
      <w:r>
        <w:rPr>
          <w:rFonts w:ascii="Times New Roman"/>
          <w:b w:val="false"/>
          <w:i w:val="false"/>
          <w:color w:val="000000"/>
          <w:sz w:val="28"/>
        </w:rPr>
        <w:t>
      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 в соответствии с Законом Республики Казахстан "О разрешениях и уведомлениях".</w:t>
      </w:r>
    </w:p>
    <w:bookmarkEnd w:id="748"/>
    <w:bookmarkStart w:name="z754" w:id="749"/>
    <w:p>
      <w:pPr>
        <w:spacing w:after="0"/>
        <w:ind w:left="0"/>
        <w:jc w:val="both"/>
      </w:pPr>
      <w:r>
        <w:rPr>
          <w:rFonts w:ascii="Times New Roman"/>
          <w:b w:val="false"/>
          <w:i w:val="false"/>
          <w:color w:val="000000"/>
          <w:sz w:val="28"/>
        </w:rPr>
        <w:t xml:space="preserve">
      Обеспечение лиц с инвалидностью санаторно-курортным лечением согласно индивидуальным программам реабилитации осуществляется путем полного или частичного возмещения местными исполнительными органами его стоимости в соответствии со статьей 32-1 настоящего Закона. </w:t>
      </w:r>
    </w:p>
    <w:bookmarkEnd w:id="749"/>
    <w:bookmarkStart w:name="z755" w:id="750"/>
    <w:p>
      <w:pPr>
        <w:spacing w:after="0"/>
        <w:ind w:left="0"/>
        <w:jc w:val="both"/>
      </w:pPr>
      <w:r>
        <w:rPr>
          <w:rFonts w:ascii="Times New Roman"/>
          <w:b w:val="false"/>
          <w:i w:val="false"/>
          <w:color w:val="000000"/>
          <w:sz w:val="28"/>
        </w:rPr>
        <w:t>
      3.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 за исключением случаев, предусмотренных пунктами 5 и 6 настоящей статьи.</w:t>
      </w:r>
    </w:p>
    <w:bookmarkEnd w:id="750"/>
    <w:bookmarkStart w:name="z756" w:id="751"/>
    <w:p>
      <w:pPr>
        <w:spacing w:after="0"/>
        <w:ind w:left="0"/>
        <w:jc w:val="both"/>
      </w:pPr>
      <w:r>
        <w:rPr>
          <w:rFonts w:ascii="Times New Roman"/>
          <w:b w:val="false"/>
          <w:i w:val="false"/>
          <w:color w:val="000000"/>
          <w:sz w:val="28"/>
        </w:rPr>
        <w:t>
      4.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751"/>
    <w:bookmarkStart w:name="z757" w:id="752"/>
    <w:p>
      <w:pPr>
        <w:spacing w:after="0"/>
        <w:ind w:left="0"/>
        <w:jc w:val="both"/>
      </w:pPr>
      <w:r>
        <w:rPr>
          <w:rFonts w:ascii="Times New Roman"/>
          <w:b w:val="false"/>
          <w:i w:val="false"/>
          <w:color w:val="000000"/>
          <w:sz w:val="28"/>
        </w:rPr>
        <w:t>
      5.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752"/>
    <w:bookmarkStart w:name="z758" w:id="753"/>
    <w:p>
      <w:pPr>
        <w:spacing w:after="0"/>
        <w:ind w:left="0"/>
        <w:jc w:val="both"/>
      </w:pPr>
      <w:r>
        <w:rPr>
          <w:rFonts w:ascii="Times New Roman"/>
          <w:b w:val="false"/>
          <w:i w:val="false"/>
          <w:color w:val="000000"/>
          <w:sz w:val="28"/>
        </w:rPr>
        <w:t xml:space="preserve">
      24) статью 21 изложить в следующей редакции: </w:t>
      </w:r>
    </w:p>
    <w:bookmarkEnd w:id="753"/>
    <w:bookmarkStart w:name="z759" w:id="754"/>
    <w:p>
      <w:pPr>
        <w:spacing w:after="0"/>
        <w:ind w:left="0"/>
        <w:jc w:val="both"/>
      </w:pPr>
      <w:r>
        <w:rPr>
          <w:rFonts w:ascii="Times New Roman"/>
          <w:b w:val="false"/>
          <w:i w:val="false"/>
          <w:color w:val="000000"/>
          <w:sz w:val="28"/>
        </w:rPr>
        <w:t>
      "Статья 21. Социальная реабилитация и абилитация лиц с инвалидностью</w:t>
      </w:r>
    </w:p>
    <w:bookmarkEnd w:id="754"/>
    <w:bookmarkStart w:name="z760" w:id="755"/>
    <w:p>
      <w:pPr>
        <w:spacing w:after="0"/>
        <w:ind w:left="0"/>
        <w:jc w:val="both"/>
      </w:pPr>
      <w:r>
        <w:rPr>
          <w:rFonts w:ascii="Times New Roman"/>
          <w:b w:val="false"/>
          <w:i w:val="false"/>
          <w:color w:val="000000"/>
          <w:sz w:val="28"/>
        </w:rPr>
        <w:t xml:space="preserve">
      1. Социальная реабилитация и абилитация лиц с инвалидностью включает: </w:t>
      </w:r>
    </w:p>
    <w:bookmarkEnd w:id="755"/>
    <w:bookmarkStart w:name="z761" w:id="756"/>
    <w:p>
      <w:pPr>
        <w:spacing w:after="0"/>
        <w:ind w:left="0"/>
        <w:jc w:val="both"/>
      </w:pPr>
      <w:r>
        <w:rPr>
          <w:rFonts w:ascii="Times New Roman"/>
          <w:b w:val="false"/>
          <w:i w:val="false"/>
          <w:color w:val="000000"/>
          <w:sz w:val="28"/>
        </w:rPr>
        <w:t xml:space="preserve">
      1) обучение лиц с инвалидностью основным социальным навыкам личной гигиены, самообслуживания, передвижения, общения; </w:t>
      </w:r>
    </w:p>
    <w:bookmarkEnd w:id="756"/>
    <w:bookmarkStart w:name="z762" w:id="757"/>
    <w:p>
      <w:pPr>
        <w:spacing w:after="0"/>
        <w:ind w:left="0"/>
        <w:jc w:val="both"/>
      </w:pPr>
      <w:r>
        <w:rPr>
          <w:rFonts w:ascii="Times New Roman"/>
          <w:b w:val="false"/>
          <w:i w:val="false"/>
          <w:color w:val="000000"/>
          <w:sz w:val="28"/>
        </w:rPr>
        <w:t xml:space="preserve">
      2) обеспечение лиц с инвалидностью техническими вспомогательными (компенсаторными) средствами и специальными средствами передвижения; </w:t>
      </w:r>
    </w:p>
    <w:bookmarkEnd w:id="757"/>
    <w:bookmarkStart w:name="z763" w:id="758"/>
    <w:p>
      <w:pPr>
        <w:spacing w:after="0"/>
        <w:ind w:left="0"/>
        <w:jc w:val="both"/>
      </w:pPr>
      <w:r>
        <w:rPr>
          <w:rFonts w:ascii="Times New Roman"/>
          <w:b w:val="false"/>
          <w:i w:val="false"/>
          <w:color w:val="000000"/>
          <w:sz w:val="28"/>
        </w:rPr>
        <w:t>
      3) предоставление специальных социальных услуг лицам с инвалидностью на дому, в том числе детям с инвалидностью, нуждающимся в постороннем уходе и помощи;</w:t>
      </w:r>
    </w:p>
    <w:bookmarkEnd w:id="758"/>
    <w:bookmarkStart w:name="z764" w:id="759"/>
    <w:p>
      <w:pPr>
        <w:spacing w:after="0"/>
        <w:ind w:left="0"/>
        <w:jc w:val="both"/>
      </w:pPr>
      <w:r>
        <w:rPr>
          <w:rFonts w:ascii="Times New Roman"/>
          <w:b w:val="false"/>
          <w:i w:val="false"/>
          <w:color w:val="000000"/>
          <w:sz w:val="28"/>
        </w:rPr>
        <w:t xml:space="preserve">
      4) предоставление социальных услуг индивидуального помощника для лиц с инвалидностью первой группы, имеющих затруднение в передвижении, согласно индивидуальной программе реабилитации и абилитации предоставляется через портал социальных услуг путем полного возмещения или частичного возмещения местными исполнительными органами их стоимости в соответствии со статьей 32-1 настоящего Закона. </w:t>
      </w:r>
    </w:p>
    <w:bookmarkEnd w:id="759"/>
    <w:bookmarkStart w:name="z765" w:id="760"/>
    <w:p>
      <w:pPr>
        <w:spacing w:after="0"/>
        <w:ind w:left="0"/>
        <w:jc w:val="both"/>
      </w:pPr>
      <w:r>
        <w:rPr>
          <w:rFonts w:ascii="Times New Roman"/>
          <w:b w:val="false"/>
          <w:i w:val="false"/>
          <w:color w:val="000000"/>
          <w:sz w:val="28"/>
        </w:rPr>
        <w:t>
      Социальная услуга индивидуального помощника для лица с инвалидностью первой группы, имеющего затруднение в передвижении, не предоставляется при назначении и выплате лицу, осуществляющему уход за ним, специального государственного пособия в порядке, предусмотренном статьей 6 Закона Республики Казахстан "О специальном государственном пособии в Республике Казахстан";</w:t>
      </w:r>
    </w:p>
    <w:bookmarkEnd w:id="760"/>
    <w:bookmarkStart w:name="z766" w:id="761"/>
    <w:p>
      <w:pPr>
        <w:spacing w:after="0"/>
        <w:ind w:left="0"/>
        <w:jc w:val="both"/>
      </w:pPr>
      <w:r>
        <w:rPr>
          <w:rFonts w:ascii="Times New Roman"/>
          <w:b w:val="false"/>
          <w:i w:val="false"/>
          <w:color w:val="000000"/>
          <w:sz w:val="28"/>
        </w:rPr>
        <w:t>
      5) предоставление социальных услуг специалиста жестового языка для лиц с инвалидностью по слуху согласно индивидуальной программе реабилитации и абилитации путем полного или частичного возмещения местными исполнительными органами их стоимости в соответствии со статьей 32-1 настоящего Закона;</w:t>
      </w:r>
    </w:p>
    <w:bookmarkEnd w:id="761"/>
    <w:bookmarkStart w:name="z767" w:id="762"/>
    <w:p>
      <w:pPr>
        <w:spacing w:after="0"/>
        <w:ind w:left="0"/>
        <w:jc w:val="both"/>
      </w:pPr>
      <w:r>
        <w:rPr>
          <w:rFonts w:ascii="Times New Roman"/>
          <w:b w:val="false"/>
          <w:i w:val="false"/>
          <w:color w:val="000000"/>
          <w:sz w:val="28"/>
        </w:rPr>
        <w:t>
      6) предоставление специальных социальных услуг в медико-социальных учреждениях (организациях);</w:t>
      </w:r>
    </w:p>
    <w:bookmarkEnd w:id="762"/>
    <w:bookmarkStart w:name="z768" w:id="763"/>
    <w:p>
      <w:pPr>
        <w:spacing w:after="0"/>
        <w:ind w:left="0"/>
        <w:jc w:val="both"/>
      </w:pPr>
      <w:r>
        <w:rPr>
          <w:rFonts w:ascii="Times New Roman"/>
          <w:b w:val="false"/>
          <w:i w:val="false"/>
          <w:color w:val="000000"/>
          <w:sz w:val="28"/>
        </w:rPr>
        <w:t xml:space="preserve">
      7) оказание правовой помощи в соответствии с законодательством Республики Казахстан; </w:t>
      </w:r>
    </w:p>
    <w:bookmarkEnd w:id="763"/>
    <w:bookmarkStart w:name="z769" w:id="764"/>
    <w:p>
      <w:pPr>
        <w:spacing w:after="0"/>
        <w:ind w:left="0"/>
        <w:jc w:val="both"/>
      </w:pPr>
      <w:r>
        <w:rPr>
          <w:rFonts w:ascii="Times New Roman"/>
          <w:b w:val="false"/>
          <w:i w:val="false"/>
          <w:color w:val="000000"/>
          <w:sz w:val="28"/>
        </w:rPr>
        <w:t>
      8) иные виды социальной реабилитации и абилитации в соответствии с индивидуальной программой реабилитации и абилитации.</w:t>
      </w:r>
    </w:p>
    <w:bookmarkEnd w:id="764"/>
    <w:bookmarkStart w:name="z770" w:id="765"/>
    <w:p>
      <w:pPr>
        <w:spacing w:after="0"/>
        <w:ind w:left="0"/>
        <w:jc w:val="both"/>
      </w:pPr>
      <w:r>
        <w:rPr>
          <w:rFonts w:ascii="Times New Roman"/>
          <w:b w:val="false"/>
          <w:i w:val="false"/>
          <w:color w:val="000000"/>
          <w:sz w:val="28"/>
        </w:rPr>
        <w:t>
      2. Социальную реабилитацию и абилитацию лиц с инвалидностью осуществляют медико-социальные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p>
    <w:bookmarkEnd w:id="765"/>
    <w:bookmarkStart w:name="z771" w:id="766"/>
    <w:p>
      <w:pPr>
        <w:spacing w:after="0"/>
        <w:ind w:left="0"/>
        <w:jc w:val="both"/>
      </w:pPr>
      <w:r>
        <w:rPr>
          <w:rFonts w:ascii="Times New Roman"/>
          <w:b w:val="false"/>
          <w:i w:val="false"/>
          <w:color w:val="000000"/>
          <w:sz w:val="28"/>
        </w:rPr>
        <w:t>
      23) статью 22 изложить в следующей редакции:</w:t>
      </w:r>
    </w:p>
    <w:bookmarkEnd w:id="766"/>
    <w:bookmarkStart w:name="z772" w:id="767"/>
    <w:p>
      <w:pPr>
        <w:spacing w:after="0"/>
        <w:ind w:left="0"/>
        <w:jc w:val="both"/>
      </w:pPr>
      <w:r>
        <w:rPr>
          <w:rFonts w:ascii="Times New Roman"/>
          <w:b w:val="false"/>
          <w:i w:val="false"/>
          <w:color w:val="000000"/>
          <w:sz w:val="28"/>
        </w:rPr>
        <w:t>
      "Статья 22. Предоставление лицам с инвалидностью технических вспомогательных (компенсаторных) средств и специальных средств передвижения</w:t>
      </w:r>
    </w:p>
    <w:bookmarkEnd w:id="767"/>
    <w:bookmarkStart w:name="z773" w:id="768"/>
    <w:p>
      <w:pPr>
        <w:spacing w:after="0"/>
        <w:ind w:left="0"/>
        <w:jc w:val="both"/>
      </w:pPr>
      <w:r>
        <w:rPr>
          <w:rFonts w:ascii="Times New Roman"/>
          <w:b w:val="false"/>
          <w:i w:val="false"/>
          <w:color w:val="000000"/>
          <w:sz w:val="28"/>
        </w:rPr>
        <w:t>
      1. Лица с инвалидностью в соответствии с индивидуальной программой реабилитации и 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w:t>
      </w:r>
    </w:p>
    <w:bookmarkEnd w:id="768"/>
    <w:bookmarkStart w:name="z774" w:id="769"/>
    <w:p>
      <w:pPr>
        <w:spacing w:after="0"/>
        <w:ind w:left="0"/>
        <w:jc w:val="both"/>
      </w:pPr>
      <w:r>
        <w:rPr>
          <w:rFonts w:ascii="Times New Roman"/>
          <w:b w:val="false"/>
          <w:i w:val="false"/>
          <w:color w:val="000000"/>
          <w:sz w:val="28"/>
        </w:rPr>
        <w:t>
      Обеспечение протезно-ортопедической помощью, техническими вспомогательными (компенсаторными) средствами, специальными средствами передвижения осуществляется путем полного или частичного возмещения местными исполнительными органами их стоимости в соответствии со статьей 32-1 настоящего Закона.</w:t>
      </w:r>
    </w:p>
    <w:bookmarkEnd w:id="769"/>
    <w:bookmarkStart w:name="z775" w:id="770"/>
    <w:p>
      <w:pPr>
        <w:spacing w:after="0"/>
        <w:ind w:left="0"/>
        <w:jc w:val="both"/>
      </w:pPr>
      <w:r>
        <w:rPr>
          <w:rFonts w:ascii="Times New Roman"/>
          <w:b w:val="false"/>
          <w:i w:val="false"/>
          <w:color w:val="000000"/>
          <w:sz w:val="28"/>
        </w:rPr>
        <w:t xml:space="preserve">
      2. Лица с инвалидностью от трудового увечья или профессионального заболевания, полученного по вине работодателя, обеспечиваются техническими вспомогательными (компенсаторными) и специальными средствами передвижения согласно индивидуальной программе реабилитации и абилитации за счет средств работодателя в соответствии с законодательством Республики Казахстан. </w:t>
      </w:r>
    </w:p>
    <w:bookmarkEnd w:id="770"/>
    <w:bookmarkStart w:name="z776" w:id="771"/>
    <w:p>
      <w:pPr>
        <w:spacing w:after="0"/>
        <w:ind w:left="0"/>
        <w:jc w:val="both"/>
      </w:pPr>
      <w:r>
        <w:rPr>
          <w:rFonts w:ascii="Times New Roman"/>
          <w:b w:val="false"/>
          <w:i w:val="false"/>
          <w:color w:val="000000"/>
          <w:sz w:val="28"/>
        </w:rPr>
        <w:t>
      3. В случае прекращения деятельности работодателя - индивидуального предпринимателя или ликвидации юридического лица, а также вступления в отношении него в законную силу решения суда о признании банкротом протезно-ортопедическая помощь, технические вспомогательные (компенсаторные) средства,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bookmarkEnd w:id="771"/>
    <w:bookmarkStart w:name="z777" w:id="772"/>
    <w:p>
      <w:pPr>
        <w:spacing w:after="0"/>
        <w:ind w:left="0"/>
        <w:jc w:val="both"/>
      </w:pPr>
      <w:r>
        <w:rPr>
          <w:rFonts w:ascii="Times New Roman"/>
          <w:b w:val="false"/>
          <w:i w:val="false"/>
          <w:color w:val="000000"/>
          <w:sz w:val="28"/>
        </w:rPr>
        <w:t>
      4. Технические вспомогательные (компенсаторные) средства подлежат обязательной сертификации на соответствие требованиям государственной системы сертификации Республики Казахстан.";</w:t>
      </w:r>
    </w:p>
    <w:bookmarkEnd w:id="772"/>
    <w:bookmarkStart w:name="z778" w:id="773"/>
    <w:p>
      <w:pPr>
        <w:spacing w:after="0"/>
        <w:ind w:left="0"/>
        <w:jc w:val="both"/>
      </w:pPr>
      <w:r>
        <w:rPr>
          <w:rFonts w:ascii="Times New Roman"/>
          <w:b w:val="false"/>
          <w:i w:val="false"/>
          <w:color w:val="000000"/>
          <w:sz w:val="28"/>
        </w:rPr>
        <w:t>
      24) статью 23 изложить в следующей редакции:</w:t>
      </w:r>
    </w:p>
    <w:bookmarkEnd w:id="773"/>
    <w:bookmarkStart w:name="z779" w:id="774"/>
    <w:p>
      <w:pPr>
        <w:spacing w:after="0"/>
        <w:ind w:left="0"/>
        <w:jc w:val="both"/>
      </w:pPr>
      <w:r>
        <w:rPr>
          <w:rFonts w:ascii="Times New Roman"/>
          <w:b w:val="false"/>
          <w:i w:val="false"/>
          <w:color w:val="000000"/>
          <w:sz w:val="28"/>
        </w:rPr>
        <w:t>
      "Статья 23. Предоставление специальных социальных услуг на дому и в территориальных центрах социального обслуживания</w:t>
      </w:r>
    </w:p>
    <w:bookmarkEnd w:id="774"/>
    <w:bookmarkStart w:name="z780" w:id="775"/>
    <w:p>
      <w:pPr>
        <w:spacing w:after="0"/>
        <w:ind w:left="0"/>
        <w:jc w:val="both"/>
      </w:pPr>
      <w:r>
        <w:rPr>
          <w:rFonts w:ascii="Times New Roman"/>
          <w:b w:val="false"/>
          <w:i w:val="false"/>
          <w:color w:val="000000"/>
          <w:sz w:val="28"/>
        </w:rPr>
        <w:t>
      1. Предоставление специальных социальных услуг одиноким лицам с инвалидностью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w:t>
      </w:r>
    </w:p>
    <w:bookmarkEnd w:id="775"/>
    <w:bookmarkStart w:name="z781" w:id="776"/>
    <w:p>
      <w:pPr>
        <w:spacing w:after="0"/>
        <w:ind w:left="0"/>
        <w:jc w:val="both"/>
      </w:pPr>
      <w:r>
        <w:rPr>
          <w:rFonts w:ascii="Times New Roman"/>
          <w:b w:val="false"/>
          <w:i w:val="false"/>
          <w:color w:val="000000"/>
          <w:sz w:val="28"/>
        </w:rPr>
        <w:t>
      2. Предоставление специальных социальных услуг детям с инвалидностью,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w:t>
      </w:r>
    </w:p>
    <w:bookmarkEnd w:id="776"/>
    <w:bookmarkStart w:name="z782" w:id="777"/>
    <w:p>
      <w:pPr>
        <w:spacing w:after="0"/>
        <w:ind w:left="0"/>
        <w:jc w:val="both"/>
      </w:pPr>
      <w:r>
        <w:rPr>
          <w:rFonts w:ascii="Times New Roman"/>
          <w:b w:val="false"/>
          <w:i w:val="false"/>
          <w:color w:val="000000"/>
          <w:sz w:val="28"/>
        </w:rPr>
        <w:t>
      3. Предоставление специальных социальных услуг на дому и в территориальных центрах социального обслуживания престарелых и лиц с инвалидностью осуществляется за счет бюджетных средств.";</w:t>
      </w:r>
    </w:p>
    <w:bookmarkEnd w:id="777"/>
    <w:bookmarkStart w:name="z783" w:id="778"/>
    <w:p>
      <w:pPr>
        <w:spacing w:after="0"/>
        <w:ind w:left="0"/>
        <w:jc w:val="both"/>
      </w:pPr>
      <w:r>
        <w:rPr>
          <w:rFonts w:ascii="Times New Roman"/>
          <w:b w:val="false"/>
          <w:i w:val="false"/>
          <w:color w:val="000000"/>
          <w:sz w:val="28"/>
        </w:rPr>
        <w:t>
      25) пункт 1 статьи 24 изложить в следующей редакции:</w:t>
      </w:r>
    </w:p>
    <w:bookmarkEnd w:id="778"/>
    <w:bookmarkStart w:name="z784" w:id="779"/>
    <w:p>
      <w:pPr>
        <w:spacing w:after="0"/>
        <w:ind w:left="0"/>
        <w:jc w:val="both"/>
      </w:pPr>
      <w:r>
        <w:rPr>
          <w:rFonts w:ascii="Times New Roman"/>
          <w:b w:val="false"/>
          <w:i w:val="false"/>
          <w:color w:val="000000"/>
          <w:sz w:val="28"/>
        </w:rPr>
        <w:t>
      "1. Предоставление специальных социальных услуг одиноким лицам с инвалидностью первой и второй групп, лицам с инвалидностью первой и второй групп из числа психоневрологических больных, детям с инвалидностью, нуждающимся по состоянию здоровья в постоянном постороннем уходе и медицинском обслуживании, осуществляется в домах-интернатах для престарелых и лиц с инвалидностью, профилированных в соответствии с возрастом, состоянием здоровья лиц с инвалидностью, и включает создание условий жизнедеятельности, обеспечение ухода, медицинское обслуживание, реабилитацию, социально-трудовую адаптацию, организацию отдыха и досуга.";</w:t>
      </w:r>
    </w:p>
    <w:bookmarkEnd w:id="779"/>
    <w:bookmarkStart w:name="z785" w:id="780"/>
    <w:p>
      <w:pPr>
        <w:spacing w:after="0"/>
        <w:ind w:left="0"/>
        <w:jc w:val="both"/>
      </w:pPr>
      <w:r>
        <w:rPr>
          <w:rFonts w:ascii="Times New Roman"/>
          <w:b w:val="false"/>
          <w:i w:val="false"/>
          <w:color w:val="000000"/>
          <w:sz w:val="28"/>
        </w:rPr>
        <w:t>
      26) статью 25 изложить в следующей редакции:</w:t>
      </w:r>
    </w:p>
    <w:bookmarkEnd w:id="780"/>
    <w:bookmarkStart w:name="z786" w:id="781"/>
    <w:p>
      <w:pPr>
        <w:spacing w:after="0"/>
        <w:ind w:left="0"/>
        <w:jc w:val="both"/>
      </w:pPr>
      <w:r>
        <w:rPr>
          <w:rFonts w:ascii="Times New Roman"/>
          <w:b w:val="false"/>
          <w:i w:val="false"/>
          <w:color w:val="000000"/>
          <w:sz w:val="28"/>
        </w:rPr>
        <w:t>
      "Статья 25. Обеспечение лицам с инвалидностью доступа к объектам социальной инфраструктуры</w:t>
      </w:r>
    </w:p>
    <w:bookmarkEnd w:id="781"/>
    <w:bookmarkStart w:name="z787" w:id="782"/>
    <w:p>
      <w:pPr>
        <w:spacing w:after="0"/>
        <w:ind w:left="0"/>
        <w:jc w:val="both"/>
      </w:pPr>
      <w:r>
        <w:rPr>
          <w:rFonts w:ascii="Times New Roman"/>
          <w:b w:val="false"/>
          <w:i w:val="false"/>
          <w:color w:val="000000"/>
          <w:sz w:val="28"/>
        </w:rPr>
        <w:t xml:space="preserve">
      1. Местные исполнительные органы должны обеспечивать: </w:t>
      </w:r>
    </w:p>
    <w:bookmarkEnd w:id="782"/>
    <w:bookmarkStart w:name="z788" w:id="783"/>
    <w:p>
      <w:pPr>
        <w:spacing w:after="0"/>
        <w:ind w:left="0"/>
        <w:jc w:val="both"/>
      </w:pPr>
      <w:r>
        <w:rPr>
          <w:rFonts w:ascii="Times New Roman"/>
          <w:b w:val="false"/>
          <w:i w:val="false"/>
          <w:color w:val="000000"/>
          <w:sz w:val="28"/>
        </w:rPr>
        <w:t>
      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национальными стандартами доступ лиц с инвалидностью к жилым, общественным и производственным зданиям, сооружениям и помещениям;</w:t>
      </w:r>
    </w:p>
    <w:bookmarkEnd w:id="783"/>
    <w:bookmarkStart w:name="z789" w:id="784"/>
    <w:p>
      <w:pPr>
        <w:spacing w:after="0"/>
        <w:ind w:left="0"/>
        <w:jc w:val="both"/>
      </w:pPr>
      <w:r>
        <w:rPr>
          <w:rFonts w:ascii="Times New Roman"/>
          <w:b w:val="false"/>
          <w:i w:val="false"/>
          <w:color w:val="000000"/>
          <w:sz w:val="28"/>
        </w:rPr>
        <w:t xml:space="preserve">
      2)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лиц с инвалидностью; </w:t>
      </w:r>
    </w:p>
    <w:bookmarkEnd w:id="784"/>
    <w:bookmarkStart w:name="z790" w:id="785"/>
    <w:p>
      <w:pPr>
        <w:spacing w:after="0"/>
        <w:ind w:left="0"/>
        <w:jc w:val="both"/>
      </w:pPr>
      <w:r>
        <w:rPr>
          <w:rFonts w:ascii="Times New Roman"/>
          <w:b w:val="false"/>
          <w:i w:val="false"/>
          <w:color w:val="000000"/>
          <w:sz w:val="28"/>
        </w:rPr>
        <w:t xml:space="preserve">
      3) с учетом государственных нормативов в области архитектуры, градостроительства и строительства внеочередное предоставление мест лицам с инвалидностью под строительство гаражей или стоянок для специальных средств передвижения, включая автомобили; </w:t>
      </w:r>
    </w:p>
    <w:bookmarkEnd w:id="785"/>
    <w:bookmarkStart w:name="z791" w:id="786"/>
    <w:p>
      <w:pPr>
        <w:spacing w:after="0"/>
        <w:ind w:left="0"/>
        <w:jc w:val="both"/>
      </w:pPr>
      <w:r>
        <w:rPr>
          <w:rFonts w:ascii="Times New Roman"/>
          <w:b w:val="false"/>
          <w:i w:val="false"/>
          <w:color w:val="000000"/>
          <w:sz w:val="28"/>
        </w:rPr>
        <w:t xml:space="preserve">
      4) в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 </w:t>
      </w:r>
    </w:p>
    <w:bookmarkEnd w:id="786"/>
    <w:bookmarkStart w:name="z792" w:id="787"/>
    <w:p>
      <w:pPr>
        <w:spacing w:after="0"/>
        <w:ind w:left="0"/>
        <w:jc w:val="both"/>
      </w:pPr>
      <w:r>
        <w:rPr>
          <w:rFonts w:ascii="Times New Roman"/>
          <w:b w:val="false"/>
          <w:i w:val="false"/>
          <w:color w:val="000000"/>
          <w:sz w:val="28"/>
        </w:rPr>
        <w:t>
      2. Местные исполнительные органы по делам архитектуры, градостроительства, строительства и государственного архитектурно-строительного контроля должны привлекать представителей общественных объединений лиц с инвалидностью к участию в мониторинге строящихся (намечаемых к строительству) объектов и комплексов.</w:t>
      </w:r>
    </w:p>
    <w:bookmarkEnd w:id="787"/>
    <w:bookmarkStart w:name="z793" w:id="788"/>
    <w:p>
      <w:pPr>
        <w:spacing w:after="0"/>
        <w:ind w:left="0"/>
        <w:jc w:val="both"/>
      </w:pPr>
      <w:r>
        <w:rPr>
          <w:rFonts w:ascii="Times New Roman"/>
          <w:b w:val="false"/>
          <w:i w:val="false"/>
          <w:color w:val="000000"/>
          <w:sz w:val="28"/>
        </w:rPr>
        <w:t xml:space="preserve">
      3. Физические лица, осуществляющие предпринимательскую деятельность, а также юридические лица в соответствии с национальными стандартами обязаны создавать условия лицам с инвалидностью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 </w:t>
      </w:r>
    </w:p>
    <w:bookmarkEnd w:id="788"/>
    <w:bookmarkStart w:name="z794" w:id="789"/>
    <w:p>
      <w:pPr>
        <w:spacing w:after="0"/>
        <w:ind w:left="0"/>
        <w:jc w:val="both"/>
      </w:pPr>
      <w:r>
        <w:rPr>
          <w:rFonts w:ascii="Times New Roman"/>
          <w:b w:val="false"/>
          <w:i w:val="false"/>
          <w:color w:val="000000"/>
          <w:sz w:val="28"/>
        </w:rPr>
        <w:t xml:space="preserve">
      В тех случаях, когда указанные объекты невозможно приспособить для доступа лиц с инвалидностью, соответствующими физическими и юридическими лицами должны быть разработаны и согласованы с одним из общественных объединений лиц с инвалидностью и осуществлены необходимые меры, в наибольшей степени учитывающие потребности лиц с инвалидностью. </w:t>
      </w:r>
    </w:p>
    <w:bookmarkEnd w:id="789"/>
    <w:bookmarkStart w:name="z795" w:id="790"/>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bookmarkEnd w:id="790"/>
    <w:bookmarkStart w:name="z796" w:id="791"/>
    <w:p>
      <w:pPr>
        <w:spacing w:after="0"/>
        <w:ind w:left="0"/>
        <w:jc w:val="both"/>
      </w:pPr>
      <w:r>
        <w:rPr>
          <w:rFonts w:ascii="Times New Roman"/>
          <w:b w:val="false"/>
          <w:i w:val="false"/>
          <w:color w:val="000000"/>
          <w:sz w:val="28"/>
        </w:rPr>
        <w:t>
      4. Необеспечение должностными лицами, а также физическими лицами, осуществляющими предпринимательскую деятельность, и юридическими лицами условий лицам с инвалидностью для беспрепятственного доступа к объектам социальной, инженерной и транспортной инфраструктуры влечет привлечение к административной ответственности в соответствии с Кодексом Республики Казахстан "Об административных правонарушениях.";</w:t>
      </w:r>
    </w:p>
    <w:bookmarkEnd w:id="791"/>
    <w:bookmarkStart w:name="z797" w:id="792"/>
    <w:p>
      <w:pPr>
        <w:spacing w:after="0"/>
        <w:ind w:left="0"/>
        <w:jc w:val="both"/>
      </w:pPr>
      <w:r>
        <w:rPr>
          <w:rFonts w:ascii="Times New Roman"/>
          <w:b w:val="false"/>
          <w:i w:val="false"/>
          <w:color w:val="000000"/>
          <w:sz w:val="28"/>
        </w:rPr>
        <w:t>
      27) дополнить статьей 25-1 следующего содержания:</w:t>
      </w:r>
    </w:p>
    <w:bookmarkEnd w:id="792"/>
    <w:bookmarkStart w:name="z798" w:id="793"/>
    <w:p>
      <w:pPr>
        <w:spacing w:after="0"/>
        <w:ind w:left="0"/>
        <w:jc w:val="both"/>
      </w:pPr>
      <w:r>
        <w:rPr>
          <w:rFonts w:ascii="Times New Roman"/>
          <w:b w:val="false"/>
          <w:i w:val="false"/>
          <w:color w:val="000000"/>
          <w:sz w:val="28"/>
        </w:rPr>
        <w:t>
      "Статья 25-1. Обеспечение доступной транспортной среды для лиц с инвалидностью при оказании услуг по перевозке автомобильным транспортом</w:t>
      </w:r>
    </w:p>
    <w:bookmarkEnd w:id="793"/>
    <w:bookmarkStart w:name="z799" w:id="794"/>
    <w:p>
      <w:pPr>
        <w:spacing w:after="0"/>
        <w:ind w:left="0"/>
        <w:jc w:val="both"/>
      </w:pPr>
      <w:r>
        <w:rPr>
          <w:rFonts w:ascii="Times New Roman"/>
          <w:b w:val="false"/>
          <w:i w:val="false"/>
          <w:color w:val="000000"/>
          <w:sz w:val="28"/>
        </w:rPr>
        <w:t>
      1. Обеспечение доступной транспортной среды для лиц с инвалидностью при оказании услуг по перевозке автомобильным транспортом осуществляется в соответствии с законодательством Республики Казахстан об автомобильном транспорте.</w:t>
      </w:r>
    </w:p>
    <w:bookmarkEnd w:id="794"/>
    <w:bookmarkStart w:name="z800" w:id="795"/>
    <w:p>
      <w:pPr>
        <w:spacing w:after="0"/>
        <w:ind w:left="0"/>
        <w:jc w:val="both"/>
      </w:pPr>
      <w:r>
        <w:rPr>
          <w:rFonts w:ascii="Times New Roman"/>
          <w:b w:val="false"/>
          <w:i w:val="false"/>
          <w:color w:val="000000"/>
          <w:sz w:val="28"/>
        </w:rPr>
        <w:t>
      2. Обеспечение лиц с инвалидностью услугами инватакси осуществляется в соответствии с законодательством Республики Казахстан о государственном социальном заказе или через портал социальных услуг путем полного или частичного возмещения их стоимости в соответствии со статьей 32-1 настоящего Закона.";</w:t>
      </w:r>
    </w:p>
    <w:bookmarkEnd w:id="795"/>
    <w:bookmarkStart w:name="z801" w:id="796"/>
    <w:p>
      <w:pPr>
        <w:spacing w:after="0"/>
        <w:ind w:left="0"/>
        <w:jc w:val="both"/>
      </w:pPr>
      <w:r>
        <w:rPr>
          <w:rFonts w:ascii="Times New Roman"/>
          <w:b w:val="false"/>
          <w:i w:val="false"/>
          <w:color w:val="000000"/>
          <w:sz w:val="28"/>
        </w:rPr>
        <w:t>
      28) статью 26 изложить в следующей редакции:</w:t>
      </w:r>
    </w:p>
    <w:bookmarkEnd w:id="796"/>
    <w:bookmarkStart w:name="z802" w:id="797"/>
    <w:p>
      <w:pPr>
        <w:spacing w:after="0"/>
        <w:ind w:left="0"/>
        <w:jc w:val="both"/>
      </w:pPr>
      <w:r>
        <w:rPr>
          <w:rFonts w:ascii="Times New Roman"/>
          <w:b w:val="false"/>
          <w:i w:val="false"/>
          <w:color w:val="000000"/>
          <w:sz w:val="28"/>
        </w:rPr>
        <w:t>
      "Статья 26. Обеспечение жильем лиц с инвалидностью</w:t>
      </w:r>
    </w:p>
    <w:bookmarkEnd w:id="797"/>
    <w:bookmarkStart w:name="z803" w:id="798"/>
    <w:p>
      <w:pPr>
        <w:spacing w:after="0"/>
        <w:ind w:left="0"/>
        <w:jc w:val="both"/>
      </w:pPr>
      <w:r>
        <w:rPr>
          <w:rFonts w:ascii="Times New Roman"/>
          <w:b w:val="false"/>
          <w:i w:val="false"/>
          <w:color w:val="000000"/>
          <w:sz w:val="28"/>
        </w:rPr>
        <w:t>
      1. Местные исполнительные органы в порядке, установленном законодательством Республики Казахстан:</w:t>
      </w:r>
    </w:p>
    <w:bookmarkEnd w:id="798"/>
    <w:bookmarkStart w:name="z804" w:id="799"/>
    <w:p>
      <w:pPr>
        <w:spacing w:after="0"/>
        <w:ind w:left="0"/>
        <w:jc w:val="both"/>
      </w:pPr>
      <w:r>
        <w:rPr>
          <w:rFonts w:ascii="Times New Roman"/>
          <w:b w:val="false"/>
          <w:i w:val="false"/>
          <w:color w:val="000000"/>
          <w:sz w:val="28"/>
        </w:rPr>
        <w:t>
      1) принимают на учет и предоставляют в пользование жилище лицам с инвалидностью, нуждающимся в жилье;</w:t>
      </w:r>
    </w:p>
    <w:bookmarkEnd w:id="799"/>
    <w:bookmarkStart w:name="z805" w:id="800"/>
    <w:p>
      <w:pPr>
        <w:spacing w:after="0"/>
        <w:ind w:left="0"/>
        <w:jc w:val="both"/>
      </w:pPr>
      <w:r>
        <w:rPr>
          <w:rFonts w:ascii="Times New Roman"/>
          <w:b w:val="false"/>
          <w:i w:val="false"/>
          <w:color w:val="000000"/>
          <w:sz w:val="28"/>
        </w:rPr>
        <w:t>
      2) обеспечивают оборудование жилых помещений, предоставляемых лицам с инвалидностью или семьям, имеющим в своем составе лиц с инвалидностью, специальными средствами и приспособлениями.</w:t>
      </w:r>
    </w:p>
    <w:bookmarkEnd w:id="800"/>
    <w:bookmarkStart w:name="z806" w:id="801"/>
    <w:p>
      <w:pPr>
        <w:spacing w:after="0"/>
        <w:ind w:left="0"/>
        <w:jc w:val="both"/>
      </w:pPr>
      <w:r>
        <w:rPr>
          <w:rFonts w:ascii="Times New Roman"/>
          <w:b w:val="false"/>
          <w:i w:val="false"/>
          <w:color w:val="000000"/>
          <w:sz w:val="28"/>
        </w:rPr>
        <w:t>
      2. Лицам с инвалидностью предоставляется право выбора жилого помещения с учетом этажности, типа здания, степени благоустройства и других необходимых условий для проживания.";</w:t>
      </w:r>
    </w:p>
    <w:bookmarkEnd w:id="801"/>
    <w:bookmarkStart w:name="z807" w:id="802"/>
    <w:p>
      <w:pPr>
        <w:spacing w:after="0"/>
        <w:ind w:left="0"/>
        <w:jc w:val="both"/>
      </w:pPr>
      <w:r>
        <w:rPr>
          <w:rFonts w:ascii="Times New Roman"/>
          <w:b w:val="false"/>
          <w:i w:val="false"/>
          <w:color w:val="000000"/>
          <w:sz w:val="28"/>
        </w:rPr>
        <w:t>
      31) статью 27 изложить в следующей редакции:</w:t>
      </w:r>
    </w:p>
    <w:bookmarkEnd w:id="802"/>
    <w:bookmarkStart w:name="z808" w:id="803"/>
    <w:p>
      <w:pPr>
        <w:spacing w:after="0"/>
        <w:ind w:left="0"/>
        <w:jc w:val="both"/>
      </w:pPr>
      <w:r>
        <w:rPr>
          <w:rFonts w:ascii="Times New Roman"/>
          <w:b w:val="false"/>
          <w:i w:val="false"/>
          <w:color w:val="000000"/>
          <w:sz w:val="28"/>
        </w:rPr>
        <w:t>
      "Статья 27. Обеспечение лицам с инвалидностью доступа к культурно-зрелищным организациям и спортивным сооружениям</w:t>
      </w:r>
    </w:p>
    <w:bookmarkEnd w:id="803"/>
    <w:bookmarkStart w:name="z809" w:id="804"/>
    <w:p>
      <w:pPr>
        <w:spacing w:after="0"/>
        <w:ind w:left="0"/>
        <w:jc w:val="both"/>
      </w:pPr>
      <w:r>
        <w:rPr>
          <w:rFonts w:ascii="Times New Roman"/>
          <w:b w:val="false"/>
          <w:i w:val="false"/>
          <w:color w:val="000000"/>
          <w:sz w:val="28"/>
        </w:rPr>
        <w:t xml:space="preserve">
      Местные исполнительные органы обеспечивают лицам с инвалидностью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 </w:t>
      </w:r>
    </w:p>
    <w:bookmarkEnd w:id="804"/>
    <w:bookmarkStart w:name="z810" w:id="805"/>
    <w:p>
      <w:pPr>
        <w:spacing w:after="0"/>
        <w:ind w:left="0"/>
        <w:jc w:val="both"/>
      </w:pPr>
      <w:r>
        <w:rPr>
          <w:rFonts w:ascii="Times New Roman"/>
          <w:b w:val="false"/>
          <w:i w:val="false"/>
          <w:color w:val="000000"/>
          <w:sz w:val="28"/>
        </w:rPr>
        <w:t>
      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bookmarkEnd w:id="805"/>
    <w:bookmarkStart w:name="z811" w:id="806"/>
    <w:p>
      <w:pPr>
        <w:spacing w:after="0"/>
        <w:ind w:left="0"/>
        <w:jc w:val="both"/>
      </w:pPr>
      <w:r>
        <w:rPr>
          <w:rFonts w:ascii="Times New Roman"/>
          <w:b w:val="false"/>
          <w:i w:val="false"/>
          <w:color w:val="000000"/>
          <w:sz w:val="28"/>
        </w:rPr>
        <w:t>
      32) статью 28 изложить в следующей редакции:</w:t>
      </w:r>
    </w:p>
    <w:bookmarkEnd w:id="806"/>
    <w:bookmarkStart w:name="z812" w:id="807"/>
    <w:p>
      <w:pPr>
        <w:spacing w:after="0"/>
        <w:ind w:left="0"/>
        <w:jc w:val="both"/>
      </w:pPr>
      <w:r>
        <w:rPr>
          <w:rFonts w:ascii="Times New Roman"/>
          <w:b w:val="false"/>
          <w:i w:val="false"/>
          <w:color w:val="000000"/>
          <w:sz w:val="28"/>
        </w:rPr>
        <w:t>
      "Статья 28. Обеспечение доступа лиц с инвалидностью к информации</w:t>
      </w:r>
    </w:p>
    <w:bookmarkEnd w:id="807"/>
    <w:bookmarkStart w:name="z813" w:id="808"/>
    <w:p>
      <w:pPr>
        <w:spacing w:after="0"/>
        <w:ind w:left="0"/>
        <w:jc w:val="both"/>
      </w:pPr>
      <w:r>
        <w:rPr>
          <w:rFonts w:ascii="Times New Roman"/>
          <w:b w:val="false"/>
          <w:i w:val="false"/>
          <w:color w:val="000000"/>
          <w:sz w:val="28"/>
        </w:rPr>
        <w:t>
      1. Государство обеспечивает лицам с инвалидностью доступ к информации в соответствии с законодательством Республики Казахстан посредством выпуска периодической, научной, учебно-методической, справочно-информационной и художественной литературы для лиц с инвалидностью, в том числе издаваемой на аудиокассетах, дисках, рельефно-точечным шрифтом Брайля и видеокассетах с сурдопереводом.</w:t>
      </w:r>
    </w:p>
    <w:bookmarkEnd w:id="808"/>
    <w:bookmarkStart w:name="z814" w:id="809"/>
    <w:p>
      <w:pPr>
        <w:spacing w:after="0"/>
        <w:ind w:left="0"/>
        <w:jc w:val="both"/>
      </w:pPr>
      <w:r>
        <w:rPr>
          <w:rFonts w:ascii="Times New Roman"/>
          <w:b w:val="false"/>
          <w:i w:val="false"/>
          <w:color w:val="000000"/>
          <w:sz w:val="28"/>
        </w:rPr>
        <w:t>
      2.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w:t>
      </w:r>
    </w:p>
    <w:bookmarkEnd w:id="809"/>
    <w:bookmarkStart w:name="z815" w:id="810"/>
    <w:p>
      <w:pPr>
        <w:spacing w:after="0"/>
        <w:ind w:left="0"/>
        <w:jc w:val="both"/>
      </w:pPr>
      <w:r>
        <w:rPr>
          <w:rFonts w:ascii="Times New Roman"/>
          <w:b w:val="false"/>
          <w:i w:val="false"/>
          <w:color w:val="000000"/>
          <w:sz w:val="28"/>
        </w:rPr>
        <w:t>
      3. В качестве средства межличностного общения используется язык жестов, который применяется также в программах обучения организации образования для детей с нарушением слуха.";</w:t>
      </w:r>
    </w:p>
    <w:bookmarkEnd w:id="810"/>
    <w:bookmarkStart w:name="z816" w:id="811"/>
    <w:p>
      <w:pPr>
        <w:spacing w:after="0"/>
        <w:ind w:left="0"/>
        <w:jc w:val="both"/>
      </w:pPr>
      <w:r>
        <w:rPr>
          <w:rFonts w:ascii="Times New Roman"/>
          <w:b w:val="false"/>
          <w:i w:val="false"/>
          <w:color w:val="000000"/>
          <w:sz w:val="28"/>
        </w:rPr>
        <w:t>
      33) статью 29 изложить в следующей редакции:</w:t>
      </w:r>
    </w:p>
    <w:bookmarkEnd w:id="811"/>
    <w:bookmarkStart w:name="z817" w:id="812"/>
    <w:p>
      <w:pPr>
        <w:spacing w:after="0"/>
        <w:ind w:left="0"/>
        <w:jc w:val="both"/>
      </w:pPr>
      <w:r>
        <w:rPr>
          <w:rFonts w:ascii="Times New Roman"/>
          <w:b w:val="false"/>
          <w:i w:val="false"/>
          <w:color w:val="000000"/>
          <w:sz w:val="28"/>
        </w:rPr>
        <w:t>
      "Статья 29. Обеспечение лицам с инвалидностью условий для получения образования и дошкольного воспитания</w:t>
      </w:r>
    </w:p>
    <w:bookmarkEnd w:id="812"/>
    <w:bookmarkStart w:name="z818" w:id="813"/>
    <w:p>
      <w:pPr>
        <w:spacing w:after="0"/>
        <w:ind w:left="0"/>
        <w:jc w:val="both"/>
      </w:pPr>
      <w:r>
        <w:rPr>
          <w:rFonts w:ascii="Times New Roman"/>
          <w:b w:val="false"/>
          <w:i w:val="false"/>
          <w:color w:val="000000"/>
          <w:sz w:val="28"/>
        </w:rPr>
        <w:t xml:space="preserve">
      1. Лицам с инвалидностью гарантируется получение бесплатного начального, основного среднего, общего среднего образования. </w:t>
      </w:r>
    </w:p>
    <w:bookmarkEnd w:id="813"/>
    <w:bookmarkStart w:name="z819" w:id="814"/>
    <w:p>
      <w:pPr>
        <w:spacing w:after="0"/>
        <w:ind w:left="0"/>
        <w:jc w:val="both"/>
      </w:pPr>
      <w:r>
        <w:rPr>
          <w:rFonts w:ascii="Times New Roman"/>
          <w:b w:val="false"/>
          <w:i w:val="false"/>
          <w:color w:val="000000"/>
          <w:sz w:val="28"/>
        </w:rPr>
        <w:t xml:space="preserve">
      2. Для лиц с инвалидностью первой и второй групп и детей с инвалидностью при поступлении на учебу в организации образования, реализующие профессиональные учебные программы технического и профессионального, послесреднего и высшего образования, предусматривается квота приема в количестве, определяемом Правительством Республики Казахстан. </w:t>
      </w:r>
    </w:p>
    <w:bookmarkEnd w:id="814"/>
    <w:bookmarkStart w:name="z820" w:id="815"/>
    <w:p>
      <w:pPr>
        <w:spacing w:after="0"/>
        <w:ind w:left="0"/>
        <w:jc w:val="both"/>
      </w:pPr>
      <w:r>
        <w:rPr>
          <w:rFonts w:ascii="Times New Roman"/>
          <w:b w:val="false"/>
          <w:i w:val="false"/>
          <w:color w:val="000000"/>
          <w:sz w:val="28"/>
        </w:rPr>
        <w:t>
      3. При участии в конкурсе на получение образовательных грантов в случае одинаковых показателей преимущественное право имеют лица с инвалидностью первой и второй групп,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w:t>
      </w:r>
    </w:p>
    <w:bookmarkEnd w:id="815"/>
    <w:bookmarkStart w:name="z821" w:id="816"/>
    <w:p>
      <w:pPr>
        <w:spacing w:after="0"/>
        <w:ind w:left="0"/>
        <w:jc w:val="both"/>
      </w:pPr>
      <w:r>
        <w:rPr>
          <w:rFonts w:ascii="Times New Roman"/>
          <w:b w:val="false"/>
          <w:i w:val="false"/>
          <w:color w:val="000000"/>
          <w:sz w:val="28"/>
        </w:rPr>
        <w:t xml:space="preserve">
      4. Льготы по стипендиальному обеспечению лицам с инвалидностью, обучающимся в организациях образования, реализующих профессиональные учебные программы технического и профессионального, послесреднего и высшего образования по государственному заказу или гранту, предоставляются в соответствии с законодательством Республики Казахстан. </w:t>
      </w:r>
    </w:p>
    <w:bookmarkEnd w:id="816"/>
    <w:bookmarkStart w:name="z822" w:id="817"/>
    <w:p>
      <w:pPr>
        <w:spacing w:after="0"/>
        <w:ind w:left="0"/>
        <w:jc w:val="both"/>
      </w:pPr>
      <w:r>
        <w:rPr>
          <w:rFonts w:ascii="Times New Roman"/>
          <w:b w:val="false"/>
          <w:i w:val="false"/>
          <w:color w:val="000000"/>
          <w:sz w:val="28"/>
        </w:rPr>
        <w:t xml:space="preserve">
      5. Для детей с инвалидностью, состояние здоровья которых исключает возможность их пребывания в дошкольных организациях общего типа и организациях образования, создаются детские сады и другие специальные коррекционные организации в порядке, установленном законодательством Республики Казахстан. </w:t>
      </w:r>
    </w:p>
    <w:bookmarkEnd w:id="817"/>
    <w:bookmarkStart w:name="z823" w:id="818"/>
    <w:p>
      <w:pPr>
        <w:spacing w:after="0"/>
        <w:ind w:left="0"/>
        <w:jc w:val="both"/>
      </w:pPr>
      <w:r>
        <w:rPr>
          <w:rFonts w:ascii="Times New Roman"/>
          <w:b w:val="false"/>
          <w:i w:val="false"/>
          <w:color w:val="000000"/>
          <w:sz w:val="28"/>
        </w:rPr>
        <w:t xml:space="preserve">
      6. При отсутствии возможности осуществлять воспитание и обучение детей с инвалидностью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 установленном законодательством Республики Казахстан. </w:t>
      </w:r>
    </w:p>
    <w:bookmarkEnd w:id="818"/>
    <w:bookmarkStart w:name="z824" w:id="819"/>
    <w:p>
      <w:pPr>
        <w:spacing w:after="0"/>
        <w:ind w:left="0"/>
        <w:jc w:val="both"/>
      </w:pPr>
      <w:r>
        <w:rPr>
          <w:rFonts w:ascii="Times New Roman"/>
          <w:b w:val="false"/>
          <w:i w:val="false"/>
          <w:color w:val="000000"/>
          <w:sz w:val="28"/>
        </w:rPr>
        <w:t>
      7. Государство полностью или частично несет расходы на содержание лиц с инвалидностью, лиц с инвалидностью с детства и детей с инвалидностью в период получения ими образования в порядке, установленном законодательством Республики Казахстан.";</w:t>
      </w:r>
    </w:p>
    <w:bookmarkEnd w:id="819"/>
    <w:bookmarkStart w:name="z825" w:id="820"/>
    <w:p>
      <w:pPr>
        <w:spacing w:after="0"/>
        <w:ind w:left="0"/>
        <w:jc w:val="both"/>
      </w:pPr>
      <w:r>
        <w:rPr>
          <w:rFonts w:ascii="Times New Roman"/>
          <w:b w:val="false"/>
          <w:i w:val="false"/>
          <w:color w:val="000000"/>
          <w:sz w:val="28"/>
        </w:rPr>
        <w:t>
      34) статью 30 изложить в следующей редакции:</w:t>
      </w:r>
    </w:p>
    <w:bookmarkEnd w:id="820"/>
    <w:bookmarkStart w:name="z826" w:id="821"/>
    <w:p>
      <w:pPr>
        <w:spacing w:after="0"/>
        <w:ind w:left="0"/>
        <w:jc w:val="both"/>
      </w:pPr>
      <w:r>
        <w:rPr>
          <w:rFonts w:ascii="Times New Roman"/>
          <w:b w:val="false"/>
          <w:i w:val="false"/>
          <w:color w:val="000000"/>
          <w:sz w:val="28"/>
        </w:rPr>
        <w:t>
      "Статья 30. Профессиональная реабилитация лиц с инвалидностью</w:t>
      </w:r>
    </w:p>
    <w:bookmarkEnd w:id="821"/>
    <w:bookmarkStart w:name="z827" w:id="822"/>
    <w:p>
      <w:pPr>
        <w:spacing w:after="0"/>
        <w:ind w:left="0"/>
        <w:jc w:val="both"/>
      </w:pPr>
      <w:r>
        <w:rPr>
          <w:rFonts w:ascii="Times New Roman"/>
          <w:b w:val="false"/>
          <w:i w:val="false"/>
          <w:color w:val="000000"/>
          <w:sz w:val="28"/>
        </w:rPr>
        <w:t>
      1. Профессиональная реабилитация лиц с инвалидностью включает:</w:t>
      </w:r>
    </w:p>
    <w:bookmarkEnd w:id="822"/>
    <w:bookmarkStart w:name="z828" w:id="823"/>
    <w:p>
      <w:pPr>
        <w:spacing w:after="0"/>
        <w:ind w:left="0"/>
        <w:jc w:val="both"/>
      </w:pPr>
      <w:r>
        <w:rPr>
          <w:rFonts w:ascii="Times New Roman"/>
          <w:b w:val="false"/>
          <w:i w:val="false"/>
          <w:color w:val="000000"/>
          <w:sz w:val="28"/>
        </w:rPr>
        <w:t xml:space="preserve">
      1) профессиональную ориентацию; </w:t>
      </w:r>
    </w:p>
    <w:bookmarkEnd w:id="823"/>
    <w:bookmarkStart w:name="z829" w:id="824"/>
    <w:p>
      <w:pPr>
        <w:spacing w:after="0"/>
        <w:ind w:left="0"/>
        <w:jc w:val="both"/>
      </w:pPr>
      <w:r>
        <w:rPr>
          <w:rFonts w:ascii="Times New Roman"/>
          <w:b w:val="false"/>
          <w:i w:val="false"/>
          <w:color w:val="000000"/>
          <w:sz w:val="28"/>
        </w:rPr>
        <w:t xml:space="preserve">
      2) профессиональное обучение (переобучение); </w:t>
      </w:r>
    </w:p>
    <w:bookmarkEnd w:id="824"/>
    <w:bookmarkStart w:name="z830" w:id="825"/>
    <w:p>
      <w:pPr>
        <w:spacing w:after="0"/>
        <w:ind w:left="0"/>
        <w:jc w:val="both"/>
      </w:pPr>
      <w:r>
        <w:rPr>
          <w:rFonts w:ascii="Times New Roman"/>
          <w:b w:val="false"/>
          <w:i w:val="false"/>
          <w:color w:val="000000"/>
          <w:sz w:val="28"/>
        </w:rPr>
        <w:t xml:space="preserve">
      3) трудоустройство. </w:t>
      </w:r>
    </w:p>
    <w:bookmarkEnd w:id="825"/>
    <w:bookmarkStart w:name="z831" w:id="826"/>
    <w:p>
      <w:pPr>
        <w:spacing w:after="0"/>
        <w:ind w:left="0"/>
        <w:jc w:val="both"/>
      </w:pPr>
      <w:r>
        <w:rPr>
          <w:rFonts w:ascii="Times New Roman"/>
          <w:b w:val="false"/>
          <w:i w:val="false"/>
          <w:color w:val="000000"/>
          <w:sz w:val="28"/>
        </w:rPr>
        <w:t>
      2. Профессиональная ориентация осуществляется организациями образования, социальной защиты населения.</w:t>
      </w:r>
    </w:p>
    <w:bookmarkEnd w:id="826"/>
    <w:bookmarkStart w:name="z832" w:id="827"/>
    <w:p>
      <w:pPr>
        <w:spacing w:after="0"/>
        <w:ind w:left="0"/>
        <w:jc w:val="both"/>
      </w:pPr>
      <w:r>
        <w:rPr>
          <w:rFonts w:ascii="Times New Roman"/>
          <w:b w:val="false"/>
          <w:i w:val="false"/>
          <w:color w:val="000000"/>
          <w:sz w:val="28"/>
        </w:rPr>
        <w:t>
      3. Работодатели, создающие специальные рабочие места для трудоустройства лиц с инвалидностью, участвуют в профессиональной ориентации лиц с инвалидностью.</w:t>
      </w:r>
    </w:p>
    <w:bookmarkEnd w:id="827"/>
    <w:bookmarkStart w:name="z833" w:id="828"/>
    <w:p>
      <w:pPr>
        <w:spacing w:after="0"/>
        <w:ind w:left="0"/>
        <w:jc w:val="both"/>
      </w:pPr>
      <w:r>
        <w:rPr>
          <w:rFonts w:ascii="Times New Roman"/>
          <w:b w:val="false"/>
          <w:i w:val="false"/>
          <w:color w:val="000000"/>
          <w:sz w:val="28"/>
        </w:rPr>
        <w:t xml:space="preserve">
      4. Профессиональное обучение (переобучение) лиц с инвалидностью осуществляется организациями, проводящими образовательную деятельность на основе лицензии, полученной в порядке, установленном законодательством Республики Казахстан."; </w:t>
      </w:r>
    </w:p>
    <w:bookmarkEnd w:id="828"/>
    <w:bookmarkStart w:name="z834" w:id="829"/>
    <w:p>
      <w:pPr>
        <w:spacing w:after="0"/>
        <w:ind w:left="0"/>
        <w:jc w:val="both"/>
      </w:pPr>
      <w:r>
        <w:rPr>
          <w:rFonts w:ascii="Times New Roman"/>
          <w:b w:val="false"/>
          <w:i w:val="false"/>
          <w:color w:val="000000"/>
          <w:sz w:val="28"/>
        </w:rPr>
        <w:t>
      35) статью 31 изложить в следующей редакции:</w:t>
      </w:r>
    </w:p>
    <w:bookmarkEnd w:id="829"/>
    <w:bookmarkStart w:name="z835" w:id="830"/>
    <w:p>
      <w:pPr>
        <w:spacing w:after="0"/>
        <w:ind w:left="0"/>
        <w:jc w:val="both"/>
      </w:pPr>
      <w:r>
        <w:rPr>
          <w:rFonts w:ascii="Times New Roman"/>
          <w:b w:val="false"/>
          <w:i w:val="false"/>
          <w:color w:val="000000"/>
          <w:sz w:val="28"/>
        </w:rPr>
        <w:t>
      "Статья 31. Обеспечение занятости лиц с инвалидностью</w:t>
      </w:r>
    </w:p>
    <w:bookmarkEnd w:id="830"/>
    <w:bookmarkStart w:name="z836" w:id="831"/>
    <w:p>
      <w:pPr>
        <w:spacing w:after="0"/>
        <w:ind w:left="0"/>
        <w:jc w:val="both"/>
      </w:pPr>
      <w:r>
        <w:rPr>
          <w:rFonts w:ascii="Times New Roman"/>
          <w:b w:val="false"/>
          <w:i w:val="false"/>
          <w:color w:val="000000"/>
          <w:sz w:val="28"/>
        </w:rPr>
        <w:t xml:space="preserve">
      Местные исполнительные органы обеспечивают занятость лиц с инвалидностью путем: </w:t>
      </w:r>
    </w:p>
    <w:bookmarkEnd w:id="831"/>
    <w:bookmarkStart w:name="z837" w:id="832"/>
    <w:p>
      <w:pPr>
        <w:spacing w:after="0"/>
        <w:ind w:left="0"/>
        <w:jc w:val="both"/>
      </w:pPr>
      <w:r>
        <w:rPr>
          <w:rFonts w:ascii="Times New Roman"/>
          <w:b w:val="false"/>
          <w:i w:val="false"/>
          <w:color w:val="000000"/>
          <w:sz w:val="28"/>
        </w:rPr>
        <w:t>
      1)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w:t>
      </w:r>
    </w:p>
    <w:bookmarkEnd w:id="832"/>
    <w:bookmarkStart w:name="z838" w:id="833"/>
    <w:p>
      <w:pPr>
        <w:spacing w:after="0"/>
        <w:ind w:left="0"/>
        <w:jc w:val="both"/>
      </w:pPr>
      <w:r>
        <w:rPr>
          <w:rFonts w:ascii="Times New Roman"/>
          <w:b w:val="false"/>
          <w:i w:val="false"/>
          <w:color w:val="000000"/>
          <w:sz w:val="28"/>
        </w:rPr>
        <w:t xml:space="preserve">
      2) создания дополнительных рабочих мест для лиц с инвалидностью через развитие индивидуального предпринимательства, малого и среднего предпринимательства; </w:t>
      </w:r>
    </w:p>
    <w:bookmarkEnd w:id="833"/>
    <w:bookmarkStart w:name="z839" w:id="834"/>
    <w:p>
      <w:pPr>
        <w:spacing w:after="0"/>
        <w:ind w:left="0"/>
        <w:jc w:val="both"/>
      </w:pPr>
      <w:r>
        <w:rPr>
          <w:rFonts w:ascii="Times New Roman"/>
          <w:b w:val="false"/>
          <w:i w:val="false"/>
          <w:color w:val="000000"/>
          <w:sz w:val="28"/>
        </w:rPr>
        <w:t>
      3) создания специальных, а также социальных рабочих мест для трудоустройства лиц с инвалидностью в соответствии с законодательством Республики Казахстан;</w:t>
      </w:r>
    </w:p>
    <w:bookmarkEnd w:id="834"/>
    <w:bookmarkStart w:name="z840" w:id="835"/>
    <w:p>
      <w:pPr>
        <w:spacing w:after="0"/>
        <w:ind w:left="0"/>
        <w:jc w:val="both"/>
      </w:pPr>
      <w:r>
        <w:rPr>
          <w:rFonts w:ascii="Times New Roman"/>
          <w:b w:val="false"/>
          <w:i w:val="false"/>
          <w:color w:val="000000"/>
          <w:sz w:val="28"/>
        </w:rPr>
        <w:t>
      4) организации профессионального обучения лиц с инвалидностью.";</w:t>
      </w:r>
    </w:p>
    <w:bookmarkEnd w:id="835"/>
    <w:bookmarkStart w:name="z841" w:id="836"/>
    <w:p>
      <w:pPr>
        <w:spacing w:after="0"/>
        <w:ind w:left="0"/>
        <w:jc w:val="both"/>
      </w:pPr>
      <w:r>
        <w:rPr>
          <w:rFonts w:ascii="Times New Roman"/>
          <w:b w:val="false"/>
          <w:i w:val="false"/>
          <w:color w:val="000000"/>
          <w:sz w:val="28"/>
        </w:rPr>
        <w:t>
      36) статью 32 изложить в следующей редакции:</w:t>
      </w:r>
    </w:p>
    <w:bookmarkEnd w:id="836"/>
    <w:bookmarkStart w:name="z842" w:id="837"/>
    <w:p>
      <w:pPr>
        <w:spacing w:after="0"/>
        <w:ind w:left="0"/>
        <w:jc w:val="both"/>
      </w:pPr>
      <w:r>
        <w:rPr>
          <w:rFonts w:ascii="Times New Roman"/>
          <w:b w:val="false"/>
          <w:i w:val="false"/>
          <w:color w:val="000000"/>
          <w:sz w:val="28"/>
        </w:rPr>
        <w:t>
      "Статья 32. Права лиц с инвалидностью в области трудовых отношений</w:t>
      </w:r>
    </w:p>
    <w:bookmarkEnd w:id="837"/>
    <w:bookmarkStart w:name="z843" w:id="838"/>
    <w:p>
      <w:pPr>
        <w:spacing w:after="0"/>
        <w:ind w:left="0"/>
        <w:jc w:val="both"/>
      </w:pPr>
      <w:r>
        <w:rPr>
          <w:rFonts w:ascii="Times New Roman"/>
          <w:b w:val="false"/>
          <w:i w:val="false"/>
          <w:color w:val="000000"/>
          <w:sz w:val="28"/>
        </w:rPr>
        <w:t xml:space="preserve">
      1. Для лиц с инвалидностью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 </w:t>
      </w:r>
    </w:p>
    <w:bookmarkEnd w:id="838"/>
    <w:bookmarkStart w:name="z844" w:id="839"/>
    <w:p>
      <w:pPr>
        <w:spacing w:after="0"/>
        <w:ind w:left="0"/>
        <w:jc w:val="both"/>
      </w:pPr>
      <w:r>
        <w:rPr>
          <w:rFonts w:ascii="Times New Roman"/>
          <w:b w:val="false"/>
          <w:i w:val="false"/>
          <w:color w:val="000000"/>
          <w:sz w:val="28"/>
        </w:rPr>
        <w:t xml:space="preserve">
      2. Работа в ночное время допускается с согласия лица с инвалидностью и при условии, если такая работа не запрещена для него по состоянию здоровья. </w:t>
      </w:r>
    </w:p>
    <w:bookmarkEnd w:id="839"/>
    <w:bookmarkStart w:name="z845" w:id="840"/>
    <w:p>
      <w:pPr>
        <w:spacing w:after="0"/>
        <w:ind w:left="0"/>
        <w:jc w:val="both"/>
      </w:pPr>
      <w:r>
        <w:rPr>
          <w:rFonts w:ascii="Times New Roman"/>
          <w:b w:val="false"/>
          <w:i w:val="false"/>
          <w:color w:val="000000"/>
          <w:sz w:val="28"/>
        </w:rPr>
        <w:t>
      3. Отказ в заключении трудового договора либо продвижении по службе, увольнение по инициативе работодателя, перевод лица с инвалидностью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p>
    <w:bookmarkEnd w:id="840"/>
    <w:bookmarkStart w:name="z846" w:id="841"/>
    <w:p>
      <w:pPr>
        <w:spacing w:after="0"/>
        <w:ind w:left="0"/>
        <w:jc w:val="both"/>
      </w:pPr>
      <w:r>
        <w:rPr>
          <w:rFonts w:ascii="Times New Roman"/>
          <w:b w:val="false"/>
          <w:i w:val="false"/>
          <w:color w:val="000000"/>
          <w:sz w:val="28"/>
        </w:rPr>
        <w:t>
      37) статью 32-1 изложить в следующей редакции:</w:t>
      </w:r>
    </w:p>
    <w:bookmarkEnd w:id="841"/>
    <w:bookmarkStart w:name="z847" w:id="842"/>
    <w:p>
      <w:pPr>
        <w:spacing w:after="0"/>
        <w:ind w:left="0"/>
        <w:jc w:val="both"/>
      </w:pPr>
      <w:r>
        <w:rPr>
          <w:rFonts w:ascii="Times New Roman"/>
          <w:b w:val="false"/>
          <w:i w:val="false"/>
          <w:color w:val="000000"/>
          <w:sz w:val="28"/>
        </w:rPr>
        <w:t xml:space="preserve">
      "Статья 32-1. Возмещение стоимости </w:t>
      </w:r>
    </w:p>
    <w:bookmarkEnd w:id="842"/>
    <w:bookmarkStart w:name="z848" w:id="843"/>
    <w:p>
      <w:pPr>
        <w:spacing w:after="0"/>
        <w:ind w:left="0"/>
        <w:jc w:val="both"/>
      </w:pPr>
      <w:r>
        <w:rPr>
          <w:rFonts w:ascii="Times New Roman"/>
          <w:b w:val="false"/>
          <w:i w:val="false"/>
          <w:color w:val="000000"/>
          <w:sz w:val="28"/>
        </w:rPr>
        <w:t>
      1. Лицо с инвалидностью при приобретении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социальных услуг индивидуального помощника и специалиста жестового языка согласно индивидуальным программам реабилитации и абилитации, а также услуг инватакси имеет право на возмещение местными исполнительными органами их стоимости, но не более размера гарантированной суммы, предусмотренного пунктом 2 настоящей статьи.</w:t>
      </w:r>
    </w:p>
    <w:bookmarkEnd w:id="843"/>
    <w:bookmarkStart w:name="z849" w:id="844"/>
    <w:p>
      <w:pPr>
        <w:spacing w:after="0"/>
        <w:ind w:left="0"/>
        <w:jc w:val="both"/>
      </w:pPr>
      <w:r>
        <w:rPr>
          <w:rFonts w:ascii="Times New Roman"/>
          <w:b w:val="false"/>
          <w:i w:val="false"/>
          <w:color w:val="000000"/>
          <w:sz w:val="28"/>
        </w:rPr>
        <w:t>
      При приобретении лицами с инвалидностью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социальных услуг индивидуального помощника и специалиста жестового языка согласно индивидуальным программам реабилитации и абилитации, а также услуг инватакси по цене, превышающей гарантированную сумму, разницу между гарантированной суммой и фактической стоимостью приобретенных товаров и услуг лицо с инвалидностью оплачивает самостоятельно за счет собственных средств.</w:t>
      </w:r>
    </w:p>
    <w:bookmarkEnd w:id="844"/>
    <w:bookmarkStart w:name="z850" w:id="845"/>
    <w:p>
      <w:pPr>
        <w:spacing w:after="0"/>
        <w:ind w:left="0"/>
        <w:jc w:val="both"/>
      </w:pPr>
      <w:r>
        <w:rPr>
          <w:rFonts w:ascii="Times New Roman"/>
          <w:b w:val="false"/>
          <w:i w:val="false"/>
          <w:color w:val="000000"/>
          <w:sz w:val="28"/>
        </w:rPr>
        <w:t>
      2. Гарантированная сумма, предоставляемая в качестве возмещения стоимости товаров и услуг, приобретаемых через портал социальных услуг, выплачивается в следующих размерах:</w:t>
      </w:r>
    </w:p>
    <w:bookmarkEnd w:id="845"/>
    <w:bookmarkStart w:name="z851" w:id="846"/>
    <w:p>
      <w:pPr>
        <w:spacing w:after="0"/>
        <w:ind w:left="0"/>
        <w:jc w:val="both"/>
      </w:pPr>
      <w:r>
        <w:rPr>
          <w:rFonts w:ascii="Times New Roman"/>
          <w:b w:val="false"/>
          <w:i w:val="false"/>
          <w:color w:val="000000"/>
          <w:sz w:val="28"/>
        </w:rPr>
        <w:t xml:space="preserve">
      на санаторно-курортное лечение, протезно-ортопедическую помощь, технические вспомогательные (компенсаторные) средства, специальные средства передвижения – в размере, определяемым уполномоченным органом в области социальной защиты населения. </w:t>
      </w:r>
    </w:p>
    <w:bookmarkEnd w:id="846"/>
    <w:bookmarkStart w:name="z852" w:id="847"/>
    <w:p>
      <w:pPr>
        <w:spacing w:after="0"/>
        <w:ind w:left="0"/>
        <w:jc w:val="both"/>
      </w:pPr>
      <w:r>
        <w:rPr>
          <w:rFonts w:ascii="Times New Roman"/>
          <w:b w:val="false"/>
          <w:i w:val="false"/>
          <w:color w:val="000000"/>
          <w:sz w:val="28"/>
        </w:rPr>
        <w:t>
      Порядок расчета размера гарантированной суммы, предоставляемой в качестве возмещения стоимости санаторно-курортного лечения, протезно-ортопедической помощи, технических вспомогательных (компенсаторных) средств, специальных средств передвижения, определяется уполномоченным органом в области социальной защиты населения;</w:t>
      </w:r>
    </w:p>
    <w:bookmarkEnd w:id="847"/>
    <w:bookmarkStart w:name="z853" w:id="848"/>
    <w:p>
      <w:pPr>
        <w:spacing w:after="0"/>
        <w:ind w:left="0"/>
        <w:jc w:val="both"/>
      </w:pPr>
      <w:r>
        <w:rPr>
          <w:rFonts w:ascii="Times New Roman"/>
          <w:b w:val="false"/>
          <w:i w:val="false"/>
          <w:color w:val="000000"/>
          <w:sz w:val="28"/>
        </w:rPr>
        <w:t>
      на социальные услуги индивидуального помощника – из расчета размера заработной платы специалиста по социальной работе в час, но не более ста семидесяти шести часов в месяц, и не более восьми часов в день;</w:t>
      </w:r>
    </w:p>
    <w:bookmarkEnd w:id="848"/>
    <w:bookmarkStart w:name="z854" w:id="849"/>
    <w:p>
      <w:pPr>
        <w:spacing w:after="0"/>
        <w:ind w:left="0"/>
        <w:jc w:val="both"/>
      </w:pPr>
      <w:r>
        <w:rPr>
          <w:rFonts w:ascii="Times New Roman"/>
          <w:b w:val="false"/>
          <w:i w:val="false"/>
          <w:color w:val="000000"/>
          <w:sz w:val="28"/>
        </w:rPr>
        <w:t>
      на социальные услуги специалиста жестового языка – из расчета пятнадцати процентов размера минимальной заработной платы, установленного на соответствующий финансовый год законом о республиканском бюджете, в час, но не более шестидесяти часов в год.";</w:t>
      </w:r>
    </w:p>
    <w:bookmarkEnd w:id="849"/>
    <w:bookmarkStart w:name="z855" w:id="850"/>
    <w:p>
      <w:pPr>
        <w:spacing w:after="0"/>
        <w:ind w:left="0"/>
        <w:jc w:val="both"/>
      </w:pPr>
      <w:r>
        <w:rPr>
          <w:rFonts w:ascii="Times New Roman"/>
          <w:b w:val="false"/>
          <w:i w:val="false"/>
          <w:color w:val="000000"/>
          <w:sz w:val="28"/>
        </w:rPr>
        <w:t>
      38) статью 32-2 изложить в следующей редакции:</w:t>
      </w:r>
    </w:p>
    <w:bookmarkEnd w:id="850"/>
    <w:bookmarkStart w:name="z856" w:id="851"/>
    <w:p>
      <w:pPr>
        <w:spacing w:after="0"/>
        <w:ind w:left="0"/>
        <w:jc w:val="both"/>
      </w:pPr>
      <w:r>
        <w:rPr>
          <w:rFonts w:ascii="Times New Roman"/>
          <w:b w:val="false"/>
          <w:i w:val="false"/>
          <w:color w:val="000000"/>
          <w:sz w:val="28"/>
        </w:rPr>
        <w:t>
      "Статья 32-2. Портал социальных услуг</w:t>
      </w:r>
    </w:p>
    <w:bookmarkEnd w:id="851"/>
    <w:bookmarkStart w:name="z857" w:id="852"/>
    <w:p>
      <w:pPr>
        <w:spacing w:after="0"/>
        <w:ind w:left="0"/>
        <w:jc w:val="both"/>
      </w:pPr>
      <w:r>
        <w:rPr>
          <w:rFonts w:ascii="Times New Roman"/>
          <w:b w:val="false"/>
          <w:i w:val="false"/>
          <w:color w:val="000000"/>
          <w:sz w:val="28"/>
        </w:rPr>
        <w:t>
      1. Портал социальных услуг является информационной системой социально-трудовой сферы, предоставляющей отдельным категориям населения возможность приобретения товаров и услуг на условиях возмещения местными исполнительными органами их стоимости в соответствии с настоящим Законом и Законом Республики Казахстан "О государственной адресной социальной помощи".</w:t>
      </w:r>
    </w:p>
    <w:bookmarkEnd w:id="852"/>
    <w:bookmarkStart w:name="z858" w:id="853"/>
    <w:p>
      <w:pPr>
        <w:spacing w:after="0"/>
        <w:ind w:left="0"/>
        <w:jc w:val="both"/>
      </w:pPr>
      <w:r>
        <w:rPr>
          <w:rFonts w:ascii="Times New Roman"/>
          <w:b w:val="false"/>
          <w:i w:val="false"/>
          <w:color w:val="000000"/>
          <w:sz w:val="28"/>
        </w:rPr>
        <w:t>
      Лицами с инвалидностью выбор поставщика на портале социальных услуг осуществляется в течение двух месяцев со дня извещения его о направлении на портал социальных услуг мероприятий индивидуальной программы реабилитации и абилитации.</w:t>
      </w:r>
    </w:p>
    <w:bookmarkEnd w:id="853"/>
    <w:bookmarkStart w:name="z859" w:id="854"/>
    <w:p>
      <w:pPr>
        <w:spacing w:after="0"/>
        <w:ind w:left="0"/>
        <w:jc w:val="both"/>
      </w:pPr>
      <w:r>
        <w:rPr>
          <w:rFonts w:ascii="Times New Roman"/>
          <w:b w:val="false"/>
          <w:i w:val="false"/>
          <w:color w:val="000000"/>
          <w:sz w:val="28"/>
        </w:rPr>
        <w:t>
      2. Поставщиками товаров и (или) услуг на портале социальных услуг могут выступать физические лица, осуществляющие предпринимательскую деятельность, юридические лица и их филиалы в соответствии с законодательством Республики Казахстан.</w:t>
      </w:r>
    </w:p>
    <w:bookmarkEnd w:id="854"/>
    <w:bookmarkStart w:name="z860" w:id="855"/>
    <w:p>
      <w:pPr>
        <w:spacing w:after="0"/>
        <w:ind w:left="0"/>
        <w:jc w:val="both"/>
      </w:pPr>
      <w:r>
        <w:rPr>
          <w:rFonts w:ascii="Times New Roman"/>
          <w:b w:val="false"/>
          <w:i w:val="false"/>
          <w:color w:val="000000"/>
          <w:sz w:val="28"/>
        </w:rPr>
        <w:t>
      Зарегистрироваться на портале социальных услуг могут поставщики, которые:</w:t>
      </w:r>
    </w:p>
    <w:bookmarkEnd w:id="855"/>
    <w:bookmarkStart w:name="z861" w:id="856"/>
    <w:p>
      <w:pPr>
        <w:spacing w:after="0"/>
        <w:ind w:left="0"/>
        <w:jc w:val="both"/>
      </w:pPr>
      <w:r>
        <w:rPr>
          <w:rFonts w:ascii="Times New Roman"/>
          <w:b w:val="false"/>
          <w:i w:val="false"/>
          <w:color w:val="000000"/>
          <w:sz w:val="28"/>
        </w:rPr>
        <w:t>
      1) не имеют налоговой задолженности и задолженности по социальным отчислениям;</w:t>
      </w:r>
    </w:p>
    <w:bookmarkEnd w:id="856"/>
    <w:bookmarkStart w:name="z862" w:id="857"/>
    <w:p>
      <w:pPr>
        <w:spacing w:after="0"/>
        <w:ind w:left="0"/>
        <w:jc w:val="both"/>
      </w:pPr>
      <w:r>
        <w:rPr>
          <w:rFonts w:ascii="Times New Roman"/>
          <w:b w:val="false"/>
          <w:i w:val="false"/>
          <w:color w:val="000000"/>
          <w:sz w:val="28"/>
        </w:rPr>
        <w:t>
      2) не подлежат процедуре банкротства либо ликвидации;</w:t>
      </w:r>
    </w:p>
    <w:bookmarkEnd w:id="857"/>
    <w:bookmarkStart w:name="z863" w:id="858"/>
    <w:p>
      <w:pPr>
        <w:spacing w:after="0"/>
        <w:ind w:left="0"/>
        <w:jc w:val="both"/>
      </w:pPr>
      <w:r>
        <w:rPr>
          <w:rFonts w:ascii="Times New Roman"/>
          <w:b w:val="false"/>
          <w:i w:val="false"/>
          <w:color w:val="000000"/>
          <w:sz w:val="28"/>
        </w:rPr>
        <w:t>
      3)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858"/>
    <w:bookmarkStart w:name="z864" w:id="859"/>
    <w:p>
      <w:pPr>
        <w:spacing w:after="0"/>
        <w:ind w:left="0"/>
        <w:jc w:val="both"/>
      </w:pPr>
      <w:r>
        <w:rPr>
          <w:rFonts w:ascii="Times New Roman"/>
          <w:b w:val="false"/>
          <w:i w:val="false"/>
          <w:color w:val="000000"/>
          <w:sz w:val="28"/>
        </w:rPr>
        <w:t>
      4) не находятся в реестре недобросовестных участников закупок, предусмотренном законодательством Республики Казахстан о государственном имуществе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859"/>
    <w:bookmarkStart w:name="z865" w:id="860"/>
    <w:p>
      <w:pPr>
        <w:spacing w:after="0"/>
        <w:ind w:left="0"/>
        <w:jc w:val="both"/>
      </w:pPr>
      <w:r>
        <w:rPr>
          <w:rFonts w:ascii="Times New Roman"/>
          <w:b w:val="false"/>
          <w:i w:val="false"/>
          <w:color w:val="000000"/>
          <w:sz w:val="28"/>
        </w:rPr>
        <w:t>
      5) имеют сертификат соответствия при поставке товаров, подлежащих обязательной сертификации;</w:t>
      </w:r>
    </w:p>
    <w:bookmarkEnd w:id="860"/>
    <w:bookmarkStart w:name="z866" w:id="861"/>
    <w:p>
      <w:pPr>
        <w:spacing w:after="0"/>
        <w:ind w:left="0"/>
        <w:jc w:val="both"/>
      </w:pPr>
      <w:r>
        <w:rPr>
          <w:rFonts w:ascii="Times New Roman"/>
          <w:b w:val="false"/>
          <w:i w:val="false"/>
          <w:color w:val="000000"/>
          <w:sz w:val="28"/>
        </w:rPr>
        <w:t>
      6)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861"/>
    <w:bookmarkStart w:name="z867" w:id="862"/>
    <w:p>
      <w:pPr>
        <w:spacing w:after="0"/>
        <w:ind w:left="0"/>
        <w:jc w:val="both"/>
      </w:pPr>
      <w:r>
        <w:rPr>
          <w:rFonts w:ascii="Times New Roman"/>
          <w:b w:val="false"/>
          <w:i w:val="false"/>
          <w:color w:val="000000"/>
          <w:sz w:val="28"/>
        </w:rPr>
        <w:t>
      7) являются перевозчиками такси и (или) информационно-диспетчерскими службами такси при оказании услуг инватакси;</w:t>
      </w:r>
    </w:p>
    <w:bookmarkEnd w:id="862"/>
    <w:bookmarkStart w:name="z868" w:id="863"/>
    <w:p>
      <w:pPr>
        <w:spacing w:after="0"/>
        <w:ind w:left="0"/>
        <w:jc w:val="both"/>
      </w:pPr>
      <w:r>
        <w:rPr>
          <w:rFonts w:ascii="Times New Roman"/>
          <w:b w:val="false"/>
          <w:i w:val="false"/>
          <w:color w:val="000000"/>
          <w:sz w:val="28"/>
        </w:rPr>
        <w:t xml:space="preserve">
      8) представили цену для реализации товаров и (или) услуг; </w:t>
      </w:r>
    </w:p>
    <w:bookmarkEnd w:id="863"/>
    <w:bookmarkStart w:name="z869" w:id="864"/>
    <w:p>
      <w:pPr>
        <w:spacing w:after="0"/>
        <w:ind w:left="0"/>
        <w:jc w:val="both"/>
      </w:pPr>
      <w:r>
        <w:rPr>
          <w:rFonts w:ascii="Times New Roman"/>
          <w:b w:val="false"/>
          <w:i w:val="false"/>
          <w:color w:val="000000"/>
          <w:sz w:val="28"/>
        </w:rPr>
        <w:t>
      9) имеют лицензию на осуществление медицинской деятельности при предоставлении санаторно-курортного лечения и медицинской реабилитологии;</w:t>
      </w:r>
    </w:p>
    <w:bookmarkEnd w:id="864"/>
    <w:bookmarkStart w:name="z870" w:id="865"/>
    <w:p>
      <w:pPr>
        <w:spacing w:after="0"/>
        <w:ind w:left="0"/>
        <w:jc w:val="both"/>
      </w:pPr>
      <w:r>
        <w:rPr>
          <w:rFonts w:ascii="Times New Roman"/>
          <w:b w:val="false"/>
          <w:i w:val="false"/>
          <w:color w:val="000000"/>
          <w:sz w:val="28"/>
        </w:rPr>
        <w:t>
      10) имеют документ, подтверждающий квалификацию при оказании услуги специалиста жестового языка.</w:t>
      </w:r>
    </w:p>
    <w:bookmarkEnd w:id="865"/>
    <w:bookmarkStart w:name="z871" w:id="866"/>
    <w:p>
      <w:pPr>
        <w:spacing w:after="0"/>
        <w:ind w:left="0"/>
        <w:jc w:val="both"/>
      </w:pPr>
      <w:r>
        <w:rPr>
          <w:rFonts w:ascii="Times New Roman"/>
          <w:b w:val="false"/>
          <w:i w:val="false"/>
          <w:color w:val="000000"/>
          <w:sz w:val="28"/>
        </w:rPr>
        <w:t>
      Действие частей первой и второй настоящего пункта не распространяется на социальные услуги индивидуального помощника.</w:t>
      </w:r>
    </w:p>
    <w:bookmarkEnd w:id="866"/>
    <w:bookmarkStart w:name="z872" w:id="867"/>
    <w:p>
      <w:pPr>
        <w:spacing w:after="0"/>
        <w:ind w:left="0"/>
        <w:jc w:val="both"/>
      </w:pPr>
      <w:r>
        <w:rPr>
          <w:rFonts w:ascii="Times New Roman"/>
          <w:b w:val="false"/>
          <w:i w:val="false"/>
          <w:color w:val="000000"/>
          <w:sz w:val="28"/>
        </w:rPr>
        <w:t>
      Поставщиком социальных услуг индивидуального помощника может выступать любое физическое лицо, не состоящее на учете в психиатрическом и (или) наркологическом диспансере.</w:t>
      </w:r>
    </w:p>
    <w:bookmarkEnd w:id="867"/>
    <w:bookmarkStart w:name="z873" w:id="868"/>
    <w:p>
      <w:pPr>
        <w:spacing w:after="0"/>
        <w:ind w:left="0"/>
        <w:jc w:val="both"/>
      </w:pPr>
      <w:r>
        <w:rPr>
          <w:rFonts w:ascii="Times New Roman"/>
          <w:b w:val="false"/>
          <w:i w:val="false"/>
          <w:color w:val="000000"/>
          <w:sz w:val="28"/>
        </w:rPr>
        <w:t>
      Поставщик снимается с регистрации на портале социальных услуг в случаях:</w:t>
      </w:r>
    </w:p>
    <w:bookmarkEnd w:id="868"/>
    <w:bookmarkStart w:name="z874" w:id="869"/>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869"/>
    <w:bookmarkStart w:name="z875" w:id="870"/>
    <w:p>
      <w:pPr>
        <w:spacing w:after="0"/>
        <w:ind w:left="0"/>
        <w:jc w:val="both"/>
      </w:pPr>
      <w:r>
        <w:rPr>
          <w:rFonts w:ascii="Times New Roman"/>
          <w:b w:val="false"/>
          <w:i w:val="false"/>
          <w:color w:val="000000"/>
          <w:sz w:val="28"/>
        </w:rPr>
        <w:t>
      2) прекращения деятельности или смерти;</w:t>
      </w:r>
    </w:p>
    <w:bookmarkEnd w:id="870"/>
    <w:bookmarkStart w:name="z876" w:id="871"/>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871"/>
    <w:bookmarkStart w:name="z877" w:id="872"/>
    <w:p>
      <w:pPr>
        <w:spacing w:after="0"/>
        <w:ind w:left="0"/>
        <w:jc w:val="both"/>
      </w:pPr>
      <w:r>
        <w:rPr>
          <w:rFonts w:ascii="Times New Roman"/>
          <w:b w:val="false"/>
          <w:i w:val="false"/>
          <w:color w:val="000000"/>
          <w:sz w:val="28"/>
        </w:rPr>
        <w:t>
      4) включения в реестр недобросовестных участников закупок, предусмотренном законодательством Республики Казахстан о государственном имуществе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872"/>
    <w:bookmarkStart w:name="z878" w:id="873"/>
    <w:p>
      <w:pPr>
        <w:spacing w:after="0"/>
        <w:ind w:left="0"/>
        <w:jc w:val="both"/>
      </w:pPr>
      <w:r>
        <w:rPr>
          <w:rFonts w:ascii="Times New Roman"/>
          <w:b w:val="false"/>
          <w:i w:val="false"/>
          <w:color w:val="000000"/>
          <w:sz w:val="28"/>
        </w:rPr>
        <w:t>
      5) неисполнения и (или) ненадлежащего исполнения обязательств, взятых им на себя посредством портала социальных услуг.</w:t>
      </w:r>
    </w:p>
    <w:bookmarkEnd w:id="873"/>
    <w:bookmarkStart w:name="z879" w:id="874"/>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и 4) части пятой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874"/>
    <w:bookmarkStart w:name="z880" w:id="875"/>
    <w:p>
      <w:pPr>
        <w:spacing w:after="0"/>
        <w:ind w:left="0"/>
        <w:jc w:val="both"/>
      </w:pPr>
      <w:r>
        <w:rPr>
          <w:rFonts w:ascii="Times New Roman"/>
          <w:b w:val="false"/>
          <w:i w:val="false"/>
          <w:color w:val="000000"/>
          <w:sz w:val="28"/>
        </w:rPr>
        <w:t>
      В случае, указанном в подпункте 5) части пятой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обязательств, взятых им на себя, размещает на портале социальных услуг соответствующую информацию. Данная информация в течение десяти рабочих дней со дня размещения рассматривается комиссией, создаваемой местным исполнительным органом, которая определяет наличие или отсутствие нарушений со стороны поставщика.</w:t>
      </w:r>
    </w:p>
    <w:bookmarkEnd w:id="875"/>
    <w:bookmarkStart w:name="z881" w:id="876"/>
    <w:p>
      <w:pPr>
        <w:spacing w:after="0"/>
        <w:ind w:left="0"/>
        <w:jc w:val="both"/>
      </w:pPr>
      <w:r>
        <w:rPr>
          <w:rFonts w:ascii="Times New Roman"/>
          <w:b w:val="false"/>
          <w:i w:val="false"/>
          <w:color w:val="000000"/>
          <w:sz w:val="28"/>
        </w:rPr>
        <w:t xml:space="preserve">
      В случае снятия поставщика с регистрации на портале социальных услуг по основанию, предусмотренному подпунктами 3) и 4) части пятой настоящего пункта, последующая регистрация на портале социальных услуг возможна после исключения сведений о нем из соответствующего реестра. </w:t>
      </w:r>
    </w:p>
    <w:bookmarkEnd w:id="876"/>
    <w:bookmarkStart w:name="z882" w:id="877"/>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основанию, предусмотренному подпунктом 5) части пятой настоящего пункта, последующая регистрация его на портале социальных услуг возможна не ранее чем через год со дня снятия с регистрации.</w:t>
      </w:r>
    </w:p>
    <w:bookmarkEnd w:id="877"/>
    <w:bookmarkStart w:name="z883" w:id="878"/>
    <w:p>
      <w:pPr>
        <w:spacing w:after="0"/>
        <w:ind w:left="0"/>
        <w:jc w:val="both"/>
      </w:pPr>
      <w:r>
        <w:rPr>
          <w:rFonts w:ascii="Times New Roman"/>
          <w:b w:val="false"/>
          <w:i w:val="false"/>
          <w:color w:val="000000"/>
          <w:sz w:val="28"/>
        </w:rPr>
        <w:t>
      Регистрация поставщиков на портале социальных услуг, а также снятие с регистрации на портале социальных услуг осуществляются в порядке, определяемом уполномоченным органом в области социальной защиты населения.</w:t>
      </w:r>
    </w:p>
    <w:bookmarkEnd w:id="878"/>
    <w:bookmarkStart w:name="z884" w:id="879"/>
    <w:p>
      <w:pPr>
        <w:spacing w:after="0"/>
        <w:ind w:left="0"/>
        <w:jc w:val="both"/>
      </w:pPr>
      <w:r>
        <w:rPr>
          <w:rFonts w:ascii="Times New Roman"/>
          <w:b w:val="false"/>
          <w:i w:val="false"/>
          <w:color w:val="000000"/>
          <w:sz w:val="28"/>
        </w:rPr>
        <w:t>
      3. Отношения между лицами с инвалидностью и поставщиками, связанные с приобретением товаров и услуг через портал социальных услуг, регулируются гражданским законодательством Республики Казахстан, а также договором, заключаемым на портале социальных услуг.</w:t>
      </w:r>
    </w:p>
    <w:bookmarkEnd w:id="879"/>
    <w:bookmarkStart w:name="z885" w:id="880"/>
    <w:p>
      <w:pPr>
        <w:spacing w:after="0"/>
        <w:ind w:left="0"/>
        <w:jc w:val="both"/>
      </w:pPr>
      <w:r>
        <w:rPr>
          <w:rFonts w:ascii="Times New Roman"/>
          <w:b w:val="false"/>
          <w:i w:val="false"/>
          <w:color w:val="000000"/>
          <w:sz w:val="28"/>
        </w:rPr>
        <w:t>
      4. Поставщик отказывает в приеме заказа:</w:t>
      </w:r>
    </w:p>
    <w:bookmarkEnd w:id="880"/>
    <w:bookmarkStart w:name="z886" w:id="881"/>
    <w:p>
      <w:pPr>
        <w:spacing w:after="0"/>
        <w:ind w:left="0"/>
        <w:jc w:val="both"/>
      </w:pPr>
      <w:r>
        <w:rPr>
          <w:rFonts w:ascii="Times New Roman"/>
          <w:b w:val="false"/>
          <w:i w:val="false"/>
          <w:color w:val="000000"/>
          <w:sz w:val="28"/>
        </w:rPr>
        <w:t>
      1) на приобретение протезно-ортопедической помощи, технических вспомогательных (компенсаторных) средств, специальных средств передвижения в случаях:</w:t>
      </w:r>
    </w:p>
    <w:bookmarkEnd w:id="881"/>
    <w:bookmarkStart w:name="z887" w:id="882"/>
    <w:p>
      <w:pPr>
        <w:spacing w:after="0"/>
        <w:ind w:left="0"/>
        <w:jc w:val="both"/>
      </w:pPr>
      <w:r>
        <w:rPr>
          <w:rFonts w:ascii="Times New Roman"/>
          <w:b w:val="false"/>
          <w:i w:val="false"/>
          <w:color w:val="000000"/>
          <w:sz w:val="28"/>
        </w:rPr>
        <w:t>
      отсутствия товара на складе;</w:t>
      </w:r>
    </w:p>
    <w:bookmarkEnd w:id="882"/>
    <w:bookmarkStart w:name="z888" w:id="883"/>
    <w:p>
      <w:pPr>
        <w:spacing w:after="0"/>
        <w:ind w:left="0"/>
        <w:jc w:val="both"/>
      </w:pPr>
      <w:r>
        <w:rPr>
          <w:rFonts w:ascii="Times New Roman"/>
          <w:b w:val="false"/>
          <w:i w:val="false"/>
          <w:color w:val="000000"/>
          <w:sz w:val="28"/>
        </w:rPr>
        <w:t>
      подачи им заявления на исключение из реестра поставщиков;</w:t>
      </w:r>
    </w:p>
    <w:bookmarkEnd w:id="883"/>
    <w:bookmarkStart w:name="z889" w:id="884"/>
    <w:p>
      <w:pPr>
        <w:spacing w:after="0"/>
        <w:ind w:left="0"/>
        <w:jc w:val="both"/>
      </w:pPr>
      <w:r>
        <w:rPr>
          <w:rFonts w:ascii="Times New Roman"/>
          <w:b w:val="false"/>
          <w:i w:val="false"/>
          <w:color w:val="000000"/>
          <w:sz w:val="28"/>
        </w:rPr>
        <w:t>
      2) на оказание услуг индивидуального помощника, специалиста жестового языка в случаях:</w:t>
      </w:r>
    </w:p>
    <w:bookmarkEnd w:id="884"/>
    <w:bookmarkStart w:name="z890" w:id="885"/>
    <w:p>
      <w:pPr>
        <w:spacing w:after="0"/>
        <w:ind w:left="0"/>
        <w:jc w:val="both"/>
      </w:pPr>
      <w:r>
        <w:rPr>
          <w:rFonts w:ascii="Times New Roman"/>
          <w:b w:val="false"/>
          <w:i w:val="false"/>
          <w:color w:val="000000"/>
          <w:sz w:val="28"/>
        </w:rPr>
        <w:t>
      если услуга в месте проживания лица с инвалидностью не оказывается;</w:t>
      </w:r>
    </w:p>
    <w:bookmarkEnd w:id="885"/>
    <w:bookmarkStart w:name="z891" w:id="886"/>
    <w:p>
      <w:pPr>
        <w:spacing w:after="0"/>
        <w:ind w:left="0"/>
        <w:jc w:val="both"/>
      </w:pPr>
      <w:r>
        <w:rPr>
          <w:rFonts w:ascii="Times New Roman"/>
          <w:b w:val="false"/>
          <w:i w:val="false"/>
          <w:color w:val="000000"/>
          <w:sz w:val="28"/>
        </w:rPr>
        <w:t>
      полной загруженности специалиста (ов), предоставляющего (их) услугу;</w:t>
      </w:r>
    </w:p>
    <w:bookmarkEnd w:id="886"/>
    <w:bookmarkStart w:name="z892" w:id="887"/>
    <w:p>
      <w:pPr>
        <w:spacing w:after="0"/>
        <w:ind w:left="0"/>
        <w:jc w:val="both"/>
      </w:pPr>
      <w:r>
        <w:rPr>
          <w:rFonts w:ascii="Times New Roman"/>
          <w:b w:val="false"/>
          <w:i w:val="false"/>
          <w:color w:val="000000"/>
          <w:sz w:val="28"/>
        </w:rPr>
        <w:t>
      подачи им заявления на исключение из реестра поставщиков;</w:t>
      </w:r>
    </w:p>
    <w:bookmarkEnd w:id="887"/>
    <w:bookmarkStart w:name="z893" w:id="888"/>
    <w:p>
      <w:pPr>
        <w:spacing w:after="0"/>
        <w:ind w:left="0"/>
        <w:jc w:val="both"/>
      </w:pPr>
      <w:r>
        <w:rPr>
          <w:rFonts w:ascii="Times New Roman"/>
          <w:b w:val="false"/>
          <w:i w:val="false"/>
          <w:color w:val="000000"/>
          <w:sz w:val="28"/>
        </w:rPr>
        <w:t>
      если ранее услугополучателю было отказано в предоставлении услуги по причине его некорректного поведения унижающего достоинство лица/специалиста, предоставлявшего услугу;</w:t>
      </w:r>
    </w:p>
    <w:bookmarkEnd w:id="888"/>
    <w:bookmarkStart w:name="z894" w:id="889"/>
    <w:p>
      <w:pPr>
        <w:spacing w:after="0"/>
        <w:ind w:left="0"/>
        <w:jc w:val="both"/>
      </w:pPr>
      <w:r>
        <w:rPr>
          <w:rFonts w:ascii="Times New Roman"/>
          <w:b w:val="false"/>
          <w:i w:val="false"/>
          <w:color w:val="000000"/>
          <w:sz w:val="28"/>
        </w:rPr>
        <w:t>
      3) на оказание санаторно-курортного лечения в случаях:</w:t>
      </w:r>
    </w:p>
    <w:bookmarkEnd w:id="889"/>
    <w:bookmarkStart w:name="z895" w:id="890"/>
    <w:p>
      <w:pPr>
        <w:spacing w:after="0"/>
        <w:ind w:left="0"/>
        <w:jc w:val="both"/>
      </w:pPr>
      <w:r>
        <w:rPr>
          <w:rFonts w:ascii="Times New Roman"/>
          <w:b w:val="false"/>
          <w:i w:val="false"/>
          <w:color w:val="000000"/>
          <w:sz w:val="28"/>
        </w:rPr>
        <w:t>
      если лицо с инвалидностью не относится к контингенту обслуживаемых в санаторно-курортной организации;</w:t>
      </w:r>
    </w:p>
    <w:bookmarkEnd w:id="890"/>
    <w:bookmarkStart w:name="z896" w:id="891"/>
    <w:p>
      <w:pPr>
        <w:spacing w:after="0"/>
        <w:ind w:left="0"/>
        <w:jc w:val="both"/>
      </w:pPr>
      <w:r>
        <w:rPr>
          <w:rFonts w:ascii="Times New Roman"/>
          <w:b w:val="false"/>
          <w:i w:val="false"/>
          <w:color w:val="000000"/>
          <w:sz w:val="28"/>
        </w:rPr>
        <w:t>
      одновременного поступления нескольких заказов на одно койко-место;</w:t>
      </w:r>
    </w:p>
    <w:bookmarkEnd w:id="891"/>
    <w:bookmarkStart w:name="z897" w:id="892"/>
    <w:p>
      <w:pPr>
        <w:spacing w:after="0"/>
        <w:ind w:left="0"/>
        <w:jc w:val="both"/>
      </w:pPr>
      <w:r>
        <w:rPr>
          <w:rFonts w:ascii="Times New Roman"/>
          <w:b w:val="false"/>
          <w:i w:val="false"/>
          <w:color w:val="000000"/>
          <w:sz w:val="28"/>
        </w:rPr>
        <w:t xml:space="preserve">
      подачи им заявления на исключение из реестра поставщиков. </w:t>
      </w:r>
    </w:p>
    <w:bookmarkEnd w:id="892"/>
    <w:bookmarkStart w:name="z898" w:id="893"/>
    <w:p>
      <w:pPr>
        <w:spacing w:after="0"/>
        <w:ind w:left="0"/>
        <w:jc w:val="both"/>
      </w:pPr>
      <w:r>
        <w:rPr>
          <w:rFonts w:ascii="Times New Roman"/>
          <w:b w:val="false"/>
          <w:i w:val="false"/>
          <w:color w:val="000000"/>
          <w:sz w:val="28"/>
        </w:rPr>
        <w:t>
      5. Сопровождение и системно-техническое обслуживание портала социальных услуг осуществляются юридическим лицом, созданным по решению Правительства Республики Казахстан, обеспечивающим информационную и аналитическую поддержку государственной политики по регулированию рынка труда и реализации активных мер содействия занятости.";</w:t>
      </w:r>
    </w:p>
    <w:bookmarkEnd w:id="893"/>
    <w:bookmarkStart w:name="z899" w:id="894"/>
    <w:p>
      <w:pPr>
        <w:spacing w:after="0"/>
        <w:ind w:left="0"/>
        <w:jc w:val="both"/>
      </w:pPr>
      <w:r>
        <w:rPr>
          <w:rFonts w:ascii="Times New Roman"/>
          <w:b w:val="false"/>
          <w:i w:val="false"/>
          <w:color w:val="000000"/>
          <w:sz w:val="28"/>
        </w:rPr>
        <w:t>
      39) заголовок главы 4 изложить в следующей редакции:</w:t>
      </w:r>
    </w:p>
    <w:bookmarkEnd w:id="894"/>
    <w:bookmarkStart w:name="z900" w:id="895"/>
    <w:p>
      <w:pPr>
        <w:spacing w:after="0"/>
        <w:ind w:left="0"/>
        <w:jc w:val="both"/>
      </w:pPr>
      <w:r>
        <w:rPr>
          <w:rFonts w:ascii="Times New Roman"/>
          <w:b w:val="false"/>
          <w:i w:val="false"/>
          <w:color w:val="000000"/>
          <w:sz w:val="28"/>
        </w:rPr>
        <w:t>
      "Глава 4. Участие работодателя в социальной защите лиц с инвалидностью";</w:t>
      </w:r>
    </w:p>
    <w:bookmarkEnd w:id="895"/>
    <w:bookmarkStart w:name="z901" w:id="896"/>
    <w:p>
      <w:pPr>
        <w:spacing w:after="0"/>
        <w:ind w:left="0"/>
        <w:jc w:val="both"/>
      </w:pPr>
      <w:r>
        <w:rPr>
          <w:rFonts w:ascii="Times New Roman"/>
          <w:b w:val="false"/>
          <w:i w:val="false"/>
          <w:color w:val="000000"/>
          <w:sz w:val="28"/>
        </w:rPr>
        <w:t>
      40) статью 33 изложить в следующей редакции:</w:t>
      </w:r>
    </w:p>
    <w:bookmarkEnd w:id="896"/>
    <w:bookmarkStart w:name="z902" w:id="897"/>
    <w:p>
      <w:pPr>
        <w:spacing w:after="0"/>
        <w:ind w:left="0"/>
        <w:jc w:val="both"/>
      </w:pPr>
      <w:r>
        <w:rPr>
          <w:rFonts w:ascii="Times New Roman"/>
          <w:b w:val="false"/>
          <w:i w:val="false"/>
          <w:color w:val="000000"/>
          <w:sz w:val="28"/>
        </w:rPr>
        <w:t>
      "Статья 33. Обязанность работодателя по обеспечению доступа к объектам социальной инфраструктуры</w:t>
      </w:r>
    </w:p>
    <w:bookmarkEnd w:id="897"/>
    <w:bookmarkStart w:name="z903" w:id="898"/>
    <w:p>
      <w:pPr>
        <w:spacing w:after="0"/>
        <w:ind w:left="0"/>
        <w:jc w:val="both"/>
      </w:pPr>
      <w:r>
        <w:rPr>
          <w:rFonts w:ascii="Times New Roman"/>
          <w:b w:val="false"/>
          <w:i w:val="false"/>
          <w:color w:val="000000"/>
          <w:sz w:val="28"/>
        </w:rPr>
        <w:t>
      Работодатель создает условия лицам с инвалидностью, получившим трудовое увечье или профессиональное заболевание по вине работодателя, для доступа к производственным зданиям, сооружениям, помещениям путем проектирования и приспособления рабочих мест и рабочих помещений, оборудует жилые помещения специальными средствами и приспособлениями в соответствии с индивидуальной программой реабилитации и абилитации лица с инвалидностью.";</w:t>
      </w:r>
    </w:p>
    <w:bookmarkEnd w:id="898"/>
    <w:bookmarkStart w:name="z904" w:id="899"/>
    <w:p>
      <w:pPr>
        <w:spacing w:after="0"/>
        <w:ind w:left="0"/>
        <w:jc w:val="both"/>
      </w:pPr>
      <w:r>
        <w:rPr>
          <w:rFonts w:ascii="Times New Roman"/>
          <w:b w:val="false"/>
          <w:i w:val="false"/>
          <w:color w:val="000000"/>
          <w:sz w:val="28"/>
        </w:rPr>
        <w:t>
      41) статью 34 изложить в следующей редакции:</w:t>
      </w:r>
    </w:p>
    <w:bookmarkEnd w:id="899"/>
    <w:bookmarkStart w:name="z905" w:id="900"/>
    <w:p>
      <w:pPr>
        <w:spacing w:after="0"/>
        <w:ind w:left="0"/>
        <w:jc w:val="both"/>
      </w:pPr>
      <w:r>
        <w:rPr>
          <w:rFonts w:ascii="Times New Roman"/>
          <w:b w:val="false"/>
          <w:i w:val="false"/>
          <w:color w:val="000000"/>
          <w:sz w:val="28"/>
        </w:rPr>
        <w:t>
      "Статья 34. Обязанность работодателя в сфере занятости и профессиональной реабилитации лиц с инвалидностью</w:t>
      </w:r>
    </w:p>
    <w:bookmarkEnd w:id="900"/>
    <w:bookmarkStart w:name="z906" w:id="901"/>
    <w:p>
      <w:pPr>
        <w:spacing w:after="0"/>
        <w:ind w:left="0"/>
        <w:jc w:val="both"/>
      </w:pPr>
      <w:r>
        <w:rPr>
          <w:rFonts w:ascii="Times New Roman"/>
          <w:b w:val="false"/>
          <w:i w:val="false"/>
          <w:color w:val="000000"/>
          <w:sz w:val="28"/>
        </w:rPr>
        <w:t xml:space="preserve">
      1. Работодатель за счет собственных средств в соответствии с настоящим Законом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 </w:t>
      </w:r>
    </w:p>
    <w:bookmarkEnd w:id="901"/>
    <w:bookmarkStart w:name="z907" w:id="902"/>
    <w:p>
      <w:pPr>
        <w:spacing w:after="0"/>
        <w:ind w:left="0"/>
        <w:jc w:val="both"/>
      </w:pPr>
      <w:r>
        <w:rPr>
          <w:rFonts w:ascii="Times New Roman"/>
          <w:b w:val="false"/>
          <w:i w:val="false"/>
          <w:color w:val="000000"/>
          <w:sz w:val="28"/>
        </w:rPr>
        <w:t xml:space="preserve">
      2. Работодатель обязан выполнять установленную местными исполнительными органами квоту рабочих мест для лиц с инвалидностью. </w:t>
      </w:r>
    </w:p>
    <w:bookmarkEnd w:id="902"/>
    <w:bookmarkStart w:name="z908" w:id="903"/>
    <w:p>
      <w:pPr>
        <w:spacing w:after="0"/>
        <w:ind w:left="0"/>
        <w:jc w:val="both"/>
      </w:pPr>
      <w:r>
        <w:rPr>
          <w:rFonts w:ascii="Times New Roman"/>
          <w:b w:val="false"/>
          <w:i w:val="false"/>
          <w:color w:val="000000"/>
          <w:sz w:val="28"/>
        </w:rPr>
        <w:t>
      3. Работодатель освобождается от обязанности выполнять установленную квоту рабочих мест для лиц с инвалидностью в случае оплаты оператору компенсационных выплат за несоблюдение квоты по трудоустройству лиц с инвалидностью.";</w:t>
      </w:r>
    </w:p>
    <w:bookmarkEnd w:id="903"/>
    <w:bookmarkStart w:name="z909" w:id="904"/>
    <w:p>
      <w:pPr>
        <w:spacing w:after="0"/>
        <w:ind w:left="0"/>
        <w:jc w:val="both"/>
      </w:pPr>
      <w:r>
        <w:rPr>
          <w:rFonts w:ascii="Times New Roman"/>
          <w:b w:val="false"/>
          <w:i w:val="false"/>
          <w:color w:val="000000"/>
          <w:sz w:val="28"/>
        </w:rPr>
        <w:t>
      42) статью 35 изложить в следующей редакции:</w:t>
      </w:r>
    </w:p>
    <w:bookmarkEnd w:id="904"/>
    <w:bookmarkStart w:name="z910" w:id="905"/>
    <w:p>
      <w:pPr>
        <w:spacing w:after="0"/>
        <w:ind w:left="0"/>
        <w:jc w:val="both"/>
      </w:pPr>
      <w:r>
        <w:rPr>
          <w:rFonts w:ascii="Times New Roman"/>
          <w:b w:val="false"/>
          <w:i w:val="false"/>
          <w:color w:val="000000"/>
          <w:sz w:val="28"/>
        </w:rPr>
        <w:t>
      "Статья 35. Обязанность работодателя по возмещению причиненного вреда лицу с инвалидностью</w:t>
      </w:r>
    </w:p>
    <w:bookmarkEnd w:id="905"/>
    <w:bookmarkStart w:name="z911" w:id="906"/>
    <w:p>
      <w:pPr>
        <w:spacing w:after="0"/>
        <w:ind w:left="0"/>
        <w:jc w:val="both"/>
      </w:pPr>
      <w:r>
        <w:rPr>
          <w:rFonts w:ascii="Times New Roman"/>
          <w:b w:val="false"/>
          <w:i w:val="false"/>
          <w:color w:val="000000"/>
          <w:sz w:val="28"/>
        </w:rPr>
        <w:t>
      Возмещение причиненного вреда лицам с инвалидностью, получившим трудовое увечье или профессиональное заболевание по вине работодателя, осуществляется в соответствии с законодательством Республики Казахстан.";</w:t>
      </w:r>
    </w:p>
    <w:bookmarkEnd w:id="906"/>
    <w:bookmarkStart w:name="z912" w:id="907"/>
    <w:p>
      <w:pPr>
        <w:spacing w:after="0"/>
        <w:ind w:left="0"/>
        <w:jc w:val="both"/>
      </w:pPr>
      <w:r>
        <w:rPr>
          <w:rFonts w:ascii="Times New Roman"/>
          <w:b w:val="false"/>
          <w:i w:val="false"/>
          <w:color w:val="000000"/>
          <w:sz w:val="28"/>
        </w:rPr>
        <w:t>
      43) дополнить главой 4-1 следующего содержания:</w:t>
      </w:r>
    </w:p>
    <w:bookmarkEnd w:id="907"/>
    <w:bookmarkStart w:name="z913" w:id="908"/>
    <w:p>
      <w:pPr>
        <w:spacing w:after="0"/>
        <w:ind w:left="0"/>
        <w:jc w:val="both"/>
      </w:pPr>
      <w:r>
        <w:rPr>
          <w:rFonts w:ascii="Times New Roman"/>
          <w:b w:val="false"/>
          <w:i w:val="false"/>
          <w:color w:val="000000"/>
          <w:sz w:val="28"/>
        </w:rPr>
        <w:t>
      "Глава 4-1. Оператор</w:t>
      </w:r>
    </w:p>
    <w:bookmarkEnd w:id="908"/>
    <w:bookmarkStart w:name="z914" w:id="909"/>
    <w:p>
      <w:pPr>
        <w:spacing w:after="0"/>
        <w:ind w:left="0"/>
        <w:jc w:val="both"/>
      </w:pPr>
      <w:r>
        <w:rPr>
          <w:rFonts w:ascii="Times New Roman"/>
          <w:b w:val="false"/>
          <w:i w:val="false"/>
          <w:color w:val="000000"/>
          <w:sz w:val="28"/>
        </w:rPr>
        <w:t xml:space="preserve">
      Статья 35-1. Статус оператора </w:t>
      </w:r>
    </w:p>
    <w:bookmarkEnd w:id="909"/>
    <w:bookmarkStart w:name="z915" w:id="910"/>
    <w:p>
      <w:pPr>
        <w:spacing w:after="0"/>
        <w:ind w:left="0"/>
        <w:jc w:val="both"/>
      </w:pPr>
      <w:r>
        <w:rPr>
          <w:rFonts w:ascii="Times New Roman"/>
          <w:b w:val="false"/>
          <w:i w:val="false"/>
          <w:color w:val="000000"/>
          <w:sz w:val="28"/>
        </w:rPr>
        <w:t>
      Оператор является юридическим лицом, определенным решением Правительства Республики Казахстан для аккумулирования компенсационных выплат работодателей за несоблюдение квоты по трудоустройству лиц с инвалидностью и реализации за счет данных средств, предусмотренных настоящим Законом, мер содействия занятости лиц с инвалидностью.</w:t>
      </w:r>
    </w:p>
    <w:bookmarkEnd w:id="910"/>
    <w:bookmarkStart w:name="z916" w:id="911"/>
    <w:p>
      <w:pPr>
        <w:spacing w:after="0"/>
        <w:ind w:left="0"/>
        <w:jc w:val="both"/>
      </w:pPr>
      <w:r>
        <w:rPr>
          <w:rFonts w:ascii="Times New Roman"/>
          <w:b w:val="false"/>
          <w:i w:val="false"/>
          <w:color w:val="000000"/>
          <w:sz w:val="28"/>
        </w:rPr>
        <w:t>
      Статья 35-2. Функции оператора</w:t>
      </w:r>
    </w:p>
    <w:bookmarkEnd w:id="911"/>
    <w:bookmarkStart w:name="z917" w:id="912"/>
    <w:p>
      <w:pPr>
        <w:spacing w:after="0"/>
        <w:ind w:left="0"/>
        <w:jc w:val="both"/>
      </w:pPr>
      <w:r>
        <w:rPr>
          <w:rFonts w:ascii="Times New Roman"/>
          <w:b w:val="false"/>
          <w:i w:val="false"/>
          <w:color w:val="000000"/>
          <w:sz w:val="28"/>
        </w:rPr>
        <w:t>
      1. Оператор:</w:t>
      </w:r>
    </w:p>
    <w:bookmarkEnd w:id="912"/>
    <w:bookmarkStart w:name="z918" w:id="913"/>
    <w:p>
      <w:pPr>
        <w:spacing w:after="0"/>
        <w:ind w:left="0"/>
        <w:jc w:val="both"/>
      </w:pPr>
      <w:r>
        <w:rPr>
          <w:rFonts w:ascii="Times New Roman"/>
          <w:b w:val="false"/>
          <w:i w:val="false"/>
          <w:color w:val="000000"/>
          <w:sz w:val="28"/>
        </w:rPr>
        <w:t>
      1) аккумулирует компенсационные выплаты работодателей за несоблюдение квоты по трудоустройству лиц с инвалидностью;</w:t>
      </w:r>
    </w:p>
    <w:bookmarkEnd w:id="913"/>
    <w:bookmarkStart w:name="z919" w:id="914"/>
    <w:p>
      <w:pPr>
        <w:spacing w:after="0"/>
        <w:ind w:left="0"/>
        <w:jc w:val="both"/>
      </w:pPr>
      <w:r>
        <w:rPr>
          <w:rFonts w:ascii="Times New Roman"/>
          <w:b w:val="false"/>
          <w:i w:val="false"/>
          <w:color w:val="000000"/>
          <w:sz w:val="28"/>
        </w:rPr>
        <w:t xml:space="preserve">
      2) осуществляет следующие меры содействия занятости лиц с инвалидностью: </w:t>
      </w:r>
    </w:p>
    <w:bookmarkEnd w:id="914"/>
    <w:bookmarkStart w:name="z920" w:id="915"/>
    <w:p>
      <w:pPr>
        <w:spacing w:after="0"/>
        <w:ind w:left="0"/>
        <w:jc w:val="both"/>
      </w:pPr>
      <w:r>
        <w:rPr>
          <w:rFonts w:ascii="Times New Roman"/>
          <w:b w:val="false"/>
          <w:i w:val="false"/>
          <w:color w:val="000000"/>
          <w:sz w:val="28"/>
        </w:rPr>
        <w:t>
      субсидирование затрат работодателей, создающих специальные рабочие места для трудоустройства лиц с инвалидностью;</w:t>
      </w:r>
    </w:p>
    <w:bookmarkEnd w:id="915"/>
    <w:bookmarkStart w:name="z921" w:id="916"/>
    <w:p>
      <w:pPr>
        <w:spacing w:after="0"/>
        <w:ind w:left="0"/>
        <w:jc w:val="both"/>
      </w:pPr>
      <w:r>
        <w:rPr>
          <w:rFonts w:ascii="Times New Roman"/>
          <w:b w:val="false"/>
          <w:i w:val="false"/>
          <w:color w:val="000000"/>
          <w:sz w:val="28"/>
        </w:rPr>
        <w:t>
      организация обучения лиц с инвалидностью навыкам, необходимым для трудоустройства;</w:t>
      </w:r>
    </w:p>
    <w:bookmarkEnd w:id="916"/>
    <w:bookmarkStart w:name="z922" w:id="917"/>
    <w:p>
      <w:pPr>
        <w:spacing w:after="0"/>
        <w:ind w:left="0"/>
        <w:jc w:val="both"/>
      </w:pPr>
      <w:r>
        <w:rPr>
          <w:rFonts w:ascii="Times New Roman"/>
          <w:b w:val="false"/>
          <w:i w:val="false"/>
          <w:color w:val="000000"/>
          <w:sz w:val="28"/>
        </w:rPr>
        <w:t>
      организация оплачиваемых стажировок лиц с инвалидностью у потенциальных работодателей;</w:t>
      </w:r>
    </w:p>
    <w:bookmarkEnd w:id="917"/>
    <w:bookmarkStart w:name="z923" w:id="918"/>
    <w:p>
      <w:pPr>
        <w:spacing w:after="0"/>
        <w:ind w:left="0"/>
        <w:jc w:val="both"/>
      </w:pPr>
      <w:r>
        <w:rPr>
          <w:rFonts w:ascii="Times New Roman"/>
          <w:b w:val="false"/>
          <w:i w:val="false"/>
          <w:color w:val="000000"/>
          <w:sz w:val="28"/>
        </w:rPr>
        <w:t>
      3) заключает соглашения о реализации мер содействия занятости лиц с инвалидностью, предусмотренных подпунктом 2) настоящей статьи;</w:t>
      </w:r>
    </w:p>
    <w:bookmarkEnd w:id="918"/>
    <w:bookmarkStart w:name="z924" w:id="919"/>
    <w:p>
      <w:pPr>
        <w:spacing w:after="0"/>
        <w:ind w:left="0"/>
        <w:jc w:val="both"/>
      </w:pPr>
      <w:r>
        <w:rPr>
          <w:rFonts w:ascii="Times New Roman"/>
          <w:b w:val="false"/>
          <w:i w:val="false"/>
          <w:color w:val="000000"/>
          <w:sz w:val="28"/>
        </w:rPr>
        <w:t>
      4) осуществляет мониторинг выполнения работодателями квоты рабочих мест для лиц с инвалидностью, а также правильности исчисления, полноты и своевременности оплаты работодателями компенсационных выплат за несоблюдение квоты по трудоустройству лиц с инвалидностью;</w:t>
      </w:r>
    </w:p>
    <w:bookmarkEnd w:id="919"/>
    <w:bookmarkStart w:name="z925" w:id="920"/>
    <w:p>
      <w:pPr>
        <w:spacing w:after="0"/>
        <w:ind w:left="0"/>
        <w:jc w:val="both"/>
      </w:pPr>
      <w:r>
        <w:rPr>
          <w:rFonts w:ascii="Times New Roman"/>
          <w:b w:val="false"/>
          <w:i w:val="false"/>
          <w:color w:val="000000"/>
          <w:sz w:val="28"/>
        </w:rPr>
        <w:t xml:space="preserve">
      5) ведет учет работодателей, осуществляющих компенсационные выплаты работодателей за несоблюдение квоты по трудоустройству лиц с инвалидностью; </w:t>
      </w:r>
    </w:p>
    <w:bookmarkEnd w:id="920"/>
    <w:bookmarkStart w:name="z926" w:id="921"/>
    <w:p>
      <w:pPr>
        <w:spacing w:after="0"/>
        <w:ind w:left="0"/>
        <w:jc w:val="both"/>
      </w:pPr>
      <w:r>
        <w:rPr>
          <w:rFonts w:ascii="Times New Roman"/>
          <w:b w:val="false"/>
          <w:i w:val="false"/>
          <w:color w:val="000000"/>
          <w:sz w:val="28"/>
        </w:rPr>
        <w:t xml:space="preserve">
      6) осуществляет возврат и (или) зачет в счет предстоящих платежей излишне уплаченных сумм компенсационных выплат за несоблюдение квоты по трудоустройству лиц с инвалидностью, в порядке, установленном уполномоченным органом в области социальной защиты населения; </w:t>
      </w:r>
    </w:p>
    <w:bookmarkEnd w:id="921"/>
    <w:bookmarkStart w:name="z927" w:id="922"/>
    <w:p>
      <w:pPr>
        <w:spacing w:after="0"/>
        <w:ind w:left="0"/>
        <w:jc w:val="both"/>
      </w:pPr>
      <w:r>
        <w:rPr>
          <w:rFonts w:ascii="Times New Roman"/>
          <w:b w:val="false"/>
          <w:i w:val="false"/>
          <w:color w:val="000000"/>
          <w:sz w:val="28"/>
        </w:rPr>
        <w:t>
      7) в случае невыполнения работодателями квоты рабочих мест для лиц с инвалидностью и (или) оплаты компенсационных выплат за несоблюдение квоты по трудоустройству лиц с инвалидностью информирует об этом органы государственной инспекции труда в целях привлечения их к административной ответственности.</w:t>
      </w:r>
    </w:p>
    <w:bookmarkEnd w:id="922"/>
    <w:bookmarkStart w:name="z928" w:id="923"/>
    <w:p>
      <w:pPr>
        <w:spacing w:after="0"/>
        <w:ind w:left="0"/>
        <w:jc w:val="both"/>
      </w:pPr>
      <w:r>
        <w:rPr>
          <w:rFonts w:ascii="Times New Roman"/>
          <w:b w:val="false"/>
          <w:i w:val="false"/>
          <w:color w:val="000000"/>
          <w:sz w:val="28"/>
        </w:rPr>
        <w:t>
      Статья 35-3. Сохранность компенсационных выплат работодателей за несоблюдение квоты по трудоустройству лиц с инвалидностью</w:t>
      </w:r>
    </w:p>
    <w:bookmarkEnd w:id="923"/>
    <w:bookmarkStart w:name="z929" w:id="924"/>
    <w:p>
      <w:pPr>
        <w:spacing w:after="0"/>
        <w:ind w:left="0"/>
        <w:jc w:val="both"/>
      </w:pPr>
      <w:r>
        <w:rPr>
          <w:rFonts w:ascii="Times New Roman"/>
          <w:b w:val="false"/>
          <w:i w:val="false"/>
          <w:color w:val="000000"/>
          <w:sz w:val="28"/>
        </w:rPr>
        <w:t>
      1. Оператор не вправе распоряжаться компенсационными выплатами работодателей за несоблюдение квоты по трудоустройству лиц с инвалидностью, кроме случаев, предусмотренных настоящим Законом.</w:t>
      </w:r>
    </w:p>
    <w:bookmarkEnd w:id="924"/>
    <w:bookmarkStart w:name="z930" w:id="925"/>
    <w:p>
      <w:pPr>
        <w:spacing w:after="0"/>
        <w:ind w:left="0"/>
        <w:jc w:val="both"/>
      </w:pPr>
      <w:r>
        <w:rPr>
          <w:rFonts w:ascii="Times New Roman"/>
          <w:b w:val="false"/>
          <w:i w:val="false"/>
          <w:color w:val="000000"/>
          <w:sz w:val="28"/>
        </w:rPr>
        <w:t>
      2. Оператор согласовывает свою стратегию развития деятельности с уполномоченным органом в области социальной защиты населения.";</w:t>
      </w:r>
    </w:p>
    <w:bookmarkEnd w:id="925"/>
    <w:bookmarkStart w:name="z931" w:id="926"/>
    <w:p>
      <w:pPr>
        <w:spacing w:after="0"/>
        <w:ind w:left="0"/>
        <w:jc w:val="both"/>
      </w:pPr>
      <w:r>
        <w:rPr>
          <w:rFonts w:ascii="Times New Roman"/>
          <w:b w:val="false"/>
          <w:i w:val="false"/>
          <w:color w:val="000000"/>
          <w:sz w:val="28"/>
        </w:rPr>
        <w:t>
      44) заголовок главы 5 изложить в следующей редакции:</w:t>
      </w:r>
    </w:p>
    <w:bookmarkEnd w:id="926"/>
    <w:bookmarkStart w:name="z932" w:id="927"/>
    <w:p>
      <w:pPr>
        <w:spacing w:after="0"/>
        <w:ind w:left="0"/>
        <w:jc w:val="both"/>
      </w:pPr>
      <w:r>
        <w:rPr>
          <w:rFonts w:ascii="Times New Roman"/>
          <w:b w:val="false"/>
          <w:i w:val="false"/>
          <w:color w:val="000000"/>
          <w:sz w:val="28"/>
        </w:rPr>
        <w:t>
      "Глава 5. Общественные объединения лиц с инвалидностью";</w:t>
      </w:r>
    </w:p>
    <w:bookmarkEnd w:id="927"/>
    <w:bookmarkStart w:name="z933" w:id="928"/>
    <w:p>
      <w:pPr>
        <w:spacing w:after="0"/>
        <w:ind w:left="0"/>
        <w:jc w:val="both"/>
      </w:pPr>
      <w:r>
        <w:rPr>
          <w:rFonts w:ascii="Times New Roman"/>
          <w:b w:val="false"/>
          <w:i w:val="false"/>
          <w:color w:val="000000"/>
          <w:sz w:val="28"/>
        </w:rPr>
        <w:t>
      45) статью 36 изложить в следующей редакции:</w:t>
      </w:r>
    </w:p>
    <w:bookmarkEnd w:id="928"/>
    <w:bookmarkStart w:name="z934" w:id="929"/>
    <w:p>
      <w:pPr>
        <w:spacing w:after="0"/>
        <w:ind w:left="0"/>
        <w:jc w:val="both"/>
      </w:pPr>
      <w:r>
        <w:rPr>
          <w:rFonts w:ascii="Times New Roman"/>
          <w:b w:val="false"/>
          <w:i w:val="false"/>
          <w:color w:val="000000"/>
          <w:sz w:val="28"/>
        </w:rPr>
        <w:t>
      "Статья 36. Права общественных объединений лиц с инвалидностью и их полномочия</w:t>
      </w:r>
    </w:p>
    <w:bookmarkEnd w:id="929"/>
    <w:bookmarkStart w:name="z935" w:id="930"/>
    <w:p>
      <w:pPr>
        <w:spacing w:after="0"/>
        <w:ind w:left="0"/>
        <w:jc w:val="both"/>
      </w:pPr>
      <w:r>
        <w:rPr>
          <w:rFonts w:ascii="Times New Roman"/>
          <w:b w:val="false"/>
          <w:i w:val="false"/>
          <w:color w:val="000000"/>
          <w:sz w:val="28"/>
        </w:rPr>
        <w:t xml:space="preserve">
      1. Общественные объединения лиц с инвалидностью принимают участие в работе координационного совета и решении проблем, связанных с социальной защитой лиц с инвалидностью. </w:t>
      </w:r>
    </w:p>
    <w:bookmarkEnd w:id="930"/>
    <w:bookmarkStart w:name="z936" w:id="931"/>
    <w:p>
      <w:pPr>
        <w:spacing w:after="0"/>
        <w:ind w:left="0"/>
        <w:jc w:val="both"/>
      </w:pPr>
      <w:r>
        <w:rPr>
          <w:rFonts w:ascii="Times New Roman"/>
          <w:b w:val="false"/>
          <w:i w:val="false"/>
          <w:color w:val="000000"/>
          <w:sz w:val="28"/>
        </w:rPr>
        <w:t xml:space="preserve">
      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 подготовке и принятии решений, затрагивающих интересы лиц с инвалидностью. </w:t>
      </w:r>
    </w:p>
    <w:bookmarkEnd w:id="931"/>
    <w:bookmarkStart w:name="z937" w:id="932"/>
    <w:p>
      <w:pPr>
        <w:spacing w:after="0"/>
        <w:ind w:left="0"/>
        <w:jc w:val="both"/>
      </w:pPr>
      <w:r>
        <w:rPr>
          <w:rFonts w:ascii="Times New Roman"/>
          <w:b w:val="false"/>
          <w:i w:val="false"/>
          <w:color w:val="000000"/>
          <w:sz w:val="28"/>
        </w:rPr>
        <w:t>
      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bookmarkEnd w:id="932"/>
    <w:bookmarkStart w:name="z938" w:id="933"/>
    <w:p>
      <w:pPr>
        <w:spacing w:after="0"/>
        <w:ind w:left="0"/>
        <w:jc w:val="both"/>
      </w:pPr>
      <w:r>
        <w:rPr>
          <w:rFonts w:ascii="Times New Roman"/>
          <w:b w:val="false"/>
          <w:i w:val="false"/>
          <w:color w:val="000000"/>
          <w:sz w:val="28"/>
        </w:rPr>
        <w:t xml:space="preserve">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 </w:t>
      </w:r>
    </w:p>
    <w:bookmarkEnd w:id="933"/>
    <w:bookmarkStart w:name="z939" w:id="934"/>
    <w:p>
      <w:pPr>
        <w:spacing w:after="0"/>
        <w:ind w:left="0"/>
        <w:jc w:val="both"/>
      </w:pPr>
      <w:r>
        <w:rPr>
          <w:rFonts w:ascii="Times New Roman"/>
          <w:b w:val="false"/>
          <w:i w:val="false"/>
          <w:color w:val="000000"/>
          <w:sz w:val="28"/>
        </w:rPr>
        <w:t>
      4. Общественные объединения лиц с инвалидностью вправе участвовать в формировании государственной политики по социальной защите лиц с инвалидностью путем:</w:t>
      </w:r>
    </w:p>
    <w:bookmarkEnd w:id="934"/>
    <w:bookmarkStart w:name="z940" w:id="935"/>
    <w:p>
      <w:pPr>
        <w:spacing w:after="0"/>
        <w:ind w:left="0"/>
        <w:jc w:val="both"/>
      </w:pPr>
      <w:r>
        <w:rPr>
          <w:rFonts w:ascii="Times New Roman"/>
          <w:b w:val="false"/>
          <w:i w:val="false"/>
          <w:color w:val="000000"/>
          <w:sz w:val="28"/>
        </w:rPr>
        <w:t>
      1) внесения предложений в центральные и местные исполнительные органы по обеспечению защиты прав и законных интересов лиц с инвалидностью;</w:t>
      </w:r>
    </w:p>
    <w:bookmarkEnd w:id="935"/>
    <w:bookmarkStart w:name="z941" w:id="936"/>
    <w:p>
      <w:pPr>
        <w:spacing w:after="0"/>
        <w:ind w:left="0"/>
        <w:jc w:val="both"/>
      </w:pPr>
      <w:r>
        <w:rPr>
          <w:rFonts w:ascii="Times New Roman"/>
          <w:b w:val="false"/>
          <w:i w:val="false"/>
          <w:color w:val="000000"/>
          <w:sz w:val="28"/>
        </w:rPr>
        <w:t xml:space="preserve">
      2) участия в оценке эффективности предоставления соответствующих видов социальных услуг; </w:t>
      </w:r>
    </w:p>
    <w:bookmarkEnd w:id="936"/>
    <w:bookmarkStart w:name="z942" w:id="937"/>
    <w:p>
      <w:pPr>
        <w:spacing w:after="0"/>
        <w:ind w:left="0"/>
        <w:jc w:val="both"/>
      </w:pPr>
      <w:r>
        <w:rPr>
          <w:rFonts w:ascii="Times New Roman"/>
          <w:b w:val="false"/>
          <w:i w:val="false"/>
          <w:color w:val="000000"/>
          <w:sz w:val="28"/>
        </w:rPr>
        <w:t>
      3) внесения предложений в разрабатываемые нормативные правовые акты Республики Казахстан по вопросам социальной защиты лиц с инвалидностью;</w:t>
      </w:r>
    </w:p>
    <w:bookmarkEnd w:id="937"/>
    <w:bookmarkStart w:name="z943" w:id="938"/>
    <w:p>
      <w:pPr>
        <w:spacing w:after="0"/>
        <w:ind w:left="0"/>
        <w:jc w:val="both"/>
      </w:pPr>
      <w:r>
        <w:rPr>
          <w:rFonts w:ascii="Times New Roman"/>
          <w:b w:val="false"/>
          <w:i w:val="false"/>
          <w:color w:val="000000"/>
          <w:sz w:val="28"/>
        </w:rPr>
        <w:t xml:space="preserve">
      4)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 </w:t>
      </w:r>
    </w:p>
    <w:bookmarkEnd w:id="938"/>
    <w:bookmarkStart w:name="z944" w:id="939"/>
    <w:p>
      <w:pPr>
        <w:spacing w:after="0"/>
        <w:ind w:left="0"/>
        <w:jc w:val="both"/>
      </w:pPr>
      <w:r>
        <w:rPr>
          <w:rFonts w:ascii="Times New Roman"/>
          <w:b w:val="false"/>
          <w:i w:val="false"/>
          <w:color w:val="000000"/>
          <w:sz w:val="28"/>
        </w:rPr>
        <w:t>
      5) организации совместно с уполномоченными территориальными органами культуры просветительских и культурно-массовых мероприятий.";</w:t>
      </w:r>
    </w:p>
    <w:bookmarkEnd w:id="939"/>
    <w:bookmarkStart w:name="z945" w:id="940"/>
    <w:p>
      <w:pPr>
        <w:spacing w:after="0"/>
        <w:ind w:left="0"/>
        <w:jc w:val="both"/>
      </w:pPr>
      <w:r>
        <w:rPr>
          <w:rFonts w:ascii="Times New Roman"/>
          <w:b w:val="false"/>
          <w:i w:val="false"/>
          <w:color w:val="000000"/>
          <w:sz w:val="28"/>
        </w:rPr>
        <w:t>
      46) статью 37 изложить в следующей редакции:</w:t>
      </w:r>
    </w:p>
    <w:bookmarkEnd w:id="940"/>
    <w:bookmarkStart w:name="z946" w:id="941"/>
    <w:p>
      <w:pPr>
        <w:spacing w:after="0"/>
        <w:ind w:left="0"/>
        <w:jc w:val="both"/>
      </w:pPr>
      <w:r>
        <w:rPr>
          <w:rFonts w:ascii="Times New Roman"/>
          <w:b w:val="false"/>
          <w:i w:val="false"/>
          <w:color w:val="000000"/>
          <w:sz w:val="28"/>
        </w:rPr>
        <w:t xml:space="preserve">
      "Статья 37. Государственный контроль в области социальной защиты лиц с инвалидностью </w:t>
      </w:r>
    </w:p>
    <w:bookmarkEnd w:id="941"/>
    <w:bookmarkStart w:name="z947" w:id="942"/>
    <w:p>
      <w:pPr>
        <w:spacing w:after="0"/>
        <w:ind w:left="0"/>
        <w:jc w:val="both"/>
      </w:pPr>
      <w:r>
        <w:rPr>
          <w:rFonts w:ascii="Times New Roman"/>
          <w:b w:val="false"/>
          <w:i w:val="false"/>
          <w:color w:val="000000"/>
          <w:sz w:val="28"/>
        </w:rPr>
        <w:t>
      Государственный контроль в области социальной защиты лиц с инвалидностью осуществляется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942"/>
    <w:bookmarkStart w:name="z948" w:id="943"/>
    <w:p>
      <w:pPr>
        <w:spacing w:after="0"/>
        <w:ind w:left="0"/>
        <w:jc w:val="both"/>
      </w:pPr>
      <w:r>
        <w:rPr>
          <w:rFonts w:ascii="Times New Roman"/>
          <w:b w:val="false"/>
          <w:i w:val="false"/>
          <w:color w:val="000000"/>
          <w:sz w:val="28"/>
        </w:rPr>
        <w:t>
      47) статью 39 изложить в следующей редакции:</w:t>
      </w:r>
    </w:p>
    <w:bookmarkEnd w:id="943"/>
    <w:bookmarkStart w:name="z949" w:id="944"/>
    <w:p>
      <w:pPr>
        <w:spacing w:after="0"/>
        <w:ind w:left="0"/>
        <w:jc w:val="both"/>
      </w:pPr>
      <w:r>
        <w:rPr>
          <w:rFonts w:ascii="Times New Roman"/>
          <w:b w:val="false"/>
          <w:i w:val="false"/>
          <w:color w:val="000000"/>
          <w:sz w:val="28"/>
        </w:rPr>
        <w:t>
      "Статья 39. Ответственность за нарушение законодательства Республики Казахстан о социальной защите лиц с инвалидностью</w:t>
      </w:r>
    </w:p>
    <w:bookmarkEnd w:id="944"/>
    <w:bookmarkStart w:name="z950" w:id="945"/>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социальной защите лиц с инвалидностью, несут ответственность, установленную законами Республики Казахстан.".</w:t>
      </w:r>
    </w:p>
    <w:bookmarkEnd w:id="945"/>
    <w:bookmarkStart w:name="z951" w:id="94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19-І, 19-II, ст. 96; 2015 г., № 6, ст. 27; № 19-II, ст. 106; № 22-II, ст. 145; 2017 г., № 12, ст. 36; 2018 г., № 14, ст. 42; 2019 г., № 7, ст. 39; № 21-22, ст. 90; № 23, ст. 106; Закон Республики Казахстан от 13 мая 2020 года "О внесении изменений и дополнений в некоторые законодательные акты Республики Казахстан по вопросам защиты материнства и детства",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 </w:t>
      </w:r>
    </w:p>
    <w:bookmarkEnd w:id="946"/>
    <w:bookmarkStart w:name="z952" w:id="947"/>
    <w:p>
      <w:pPr>
        <w:spacing w:after="0"/>
        <w:ind w:left="0"/>
        <w:jc w:val="both"/>
      </w:pPr>
      <w:r>
        <w:rPr>
          <w:rFonts w:ascii="Times New Roman"/>
          <w:b w:val="false"/>
          <w:i w:val="false"/>
          <w:color w:val="000000"/>
          <w:sz w:val="28"/>
        </w:rPr>
        <w:t>
      1) в подпункте 1) пункта 1 статьи 1:</w:t>
      </w:r>
    </w:p>
    <w:bookmarkEnd w:id="947"/>
    <w:bookmarkStart w:name="z953" w:id="948"/>
    <w:p>
      <w:pPr>
        <w:spacing w:after="0"/>
        <w:ind w:left="0"/>
        <w:jc w:val="both"/>
      </w:pPr>
      <w:r>
        <w:rPr>
          <w:rFonts w:ascii="Times New Roman"/>
          <w:b w:val="false"/>
          <w:i w:val="false"/>
          <w:color w:val="000000"/>
          <w:sz w:val="28"/>
        </w:rPr>
        <w:t>
      абзац шестой изложить в следующей редакции:</w:t>
      </w:r>
    </w:p>
    <w:bookmarkEnd w:id="948"/>
    <w:bookmarkStart w:name="z954" w:id="949"/>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(далее – пособие воспитывающему ребенка с инвалидностью);";</w:t>
      </w:r>
    </w:p>
    <w:bookmarkEnd w:id="949"/>
    <w:bookmarkStart w:name="z955" w:id="950"/>
    <w:p>
      <w:pPr>
        <w:spacing w:after="0"/>
        <w:ind w:left="0"/>
        <w:jc w:val="both"/>
      </w:pPr>
      <w:r>
        <w:rPr>
          <w:rFonts w:ascii="Times New Roman"/>
          <w:b w:val="false"/>
          <w:i w:val="false"/>
          <w:color w:val="000000"/>
          <w:sz w:val="28"/>
        </w:rPr>
        <w:t>
      абзац седьмой исключить;</w:t>
      </w:r>
    </w:p>
    <w:bookmarkEnd w:id="950"/>
    <w:bookmarkStart w:name="z956" w:id="951"/>
    <w:p>
      <w:pPr>
        <w:spacing w:after="0"/>
        <w:ind w:left="0"/>
        <w:jc w:val="both"/>
      </w:pPr>
      <w:r>
        <w:rPr>
          <w:rFonts w:ascii="Times New Roman"/>
          <w:b w:val="false"/>
          <w:i w:val="false"/>
          <w:color w:val="000000"/>
          <w:sz w:val="28"/>
        </w:rPr>
        <w:t>
      2) статью 4 изложить в следующей редакции:</w:t>
      </w:r>
    </w:p>
    <w:bookmarkEnd w:id="951"/>
    <w:bookmarkStart w:name="z957" w:id="952"/>
    <w:p>
      <w:pPr>
        <w:spacing w:after="0"/>
        <w:ind w:left="0"/>
        <w:jc w:val="both"/>
      </w:pPr>
      <w:r>
        <w:rPr>
          <w:rFonts w:ascii="Times New Roman"/>
          <w:b w:val="false"/>
          <w:i w:val="false"/>
          <w:color w:val="000000"/>
          <w:sz w:val="28"/>
        </w:rPr>
        <w:t>
      "Статья 4. Право на получение пособий</w:t>
      </w:r>
    </w:p>
    <w:bookmarkEnd w:id="952"/>
    <w:bookmarkStart w:name="z958" w:id="953"/>
    <w:p>
      <w:pPr>
        <w:spacing w:after="0"/>
        <w:ind w:left="0"/>
        <w:jc w:val="both"/>
      </w:pPr>
      <w:r>
        <w:rPr>
          <w:rFonts w:ascii="Times New Roman"/>
          <w:b w:val="false"/>
          <w:i w:val="false"/>
          <w:color w:val="000000"/>
          <w:sz w:val="28"/>
        </w:rPr>
        <w:t>
      1. Семьи, имеющие рожденных, усыновленных (удочеренных), а также взятых под опеку (попечительство) детей, имеют право на получение:</w:t>
      </w:r>
    </w:p>
    <w:bookmarkEnd w:id="953"/>
    <w:bookmarkStart w:name="z959" w:id="954"/>
    <w:p>
      <w:pPr>
        <w:spacing w:after="0"/>
        <w:ind w:left="0"/>
        <w:jc w:val="both"/>
      </w:pPr>
      <w:r>
        <w:rPr>
          <w:rFonts w:ascii="Times New Roman"/>
          <w:b w:val="false"/>
          <w:i w:val="false"/>
          <w:color w:val="000000"/>
          <w:sz w:val="28"/>
        </w:rPr>
        <w:t>
      1) пособия на рождение;</w:t>
      </w:r>
    </w:p>
    <w:bookmarkEnd w:id="954"/>
    <w:bookmarkStart w:name="z960" w:id="955"/>
    <w:p>
      <w:pPr>
        <w:spacing w:after="0"/>
        <w:ind w:left="0"/>
        <w:jc w:val="both"/>
      </w:pPr>
      <w:r>
        <w:rPr>
          <w:rFonts w:ascii="Times New Roman"/>
          <w:b w:val="false"/>
          <w:i w:val="false"/>
          <w:color w:val="000000"/>
          <w:sz w:val="28"/>
        </w:rPr>
        <w:t xml:space="preserve">
      2) пособия по уходу в случаях, когда: </w:t>
      </w:r>
    </w:p>
    <w:bookmarkEnd w:id="955"/>
    <w:bookmarkStart w:name="z961" w:id="956"/>
    <w:p>
      <w:pPr>
        <w:spacing w:after="0"/>
        <w:ind w:left="0"/>
        <w:jc w:val="both"/>
      </w:pPr>
      <w:r>
        <w:rPr>
          <w:rFonts w:ascii="Times New Roman"/>
          <w:b w:val="false"/>
          <w:i w:val="false"/>
          <w:color w:val="000000"/>
          <w:sz w:val="28"/>
        </w:rPr>
        <w:t xml:space="preserve">
      лицо, осуществляющее уход за ребенком, не является участником системы обязательного социального страхования; </w:t>
      </w:r>
    </w:p>
    <w:bookmarkEnd w:id="956"/>
    <w:bookmarkStart w:name="z962" w:id="957"/>
    <w:p>
      <w:pPr>
        <w:spacing w:after="0"/>
        <w:ind w:left="0"/>
        <w:jc w:val="both"/>
      </w:pPr>
      <w:r>
        <w:rPr>
          <w:rFonts w:ascii="Times New Roman"/>
          <w:b w:val="false"/>
          <w:i w:val="false"/>
          <w:color w:val="000000"/>
          <w:sz w:val="28"/>
        </w:rPr>
        <w:t>
      лицо, осуществляющее уход за ребенком, родившимся до 1 января 2008 года, является участником системы обязательного социального страхования;</w:t>
      </w:r>
    </w:p>
    <w:bookmarkEnd w:id="957"/>
    <w:bookmarkStart w:name="z963" w:id="958"/>
    <w:p>
      <w:pPr>
        <w:spacing w:after="0"/>
        <w:ind w:left="0"/>
        <w:jc w:val="both"/>
      </w:pPr>
      <w:r>
        <w:rPr>
          <w:rFonts w:ascii="Times New Roman"/>
          <w:b w:val="false"/>
          <w:i w:val="false"/>
          <w:color w:val="000000"/>
          <w:sz w:val="28"/>
        </w:rPr>
        <w:t>
      3) пособия многодетной семье;</w:t>
      </w:r>
    </w:p>
    <w:bookmarkEnd w:id="958"/>
    <w:bookmarkStart w:name="z964" w:id="959"/>
    <w:p>
      <w:pPr>
        <w:spacing w:after="0"/>
        <w:ind w:left="0"/>
        <w:jc w:val="both"/>
      </w:pPr>
      <w:r>
        <w:rPr>
          <w:rFonts w:ascii="Times New Roman"/>
          <w:b w:val="false"/>
          <w:i w:val="false"/>
          <w:color w:val="000000"/>
          <w:sz w:val="28"/>
        </w:rPr>
        <w:t>
      4) пособия воспитывающему ребенка с инвалидностью.</w:t>
      </w:r>
    </w:p>
    <w:bookmarkEnd w:id="959"/>
    <w:bookmarkStart w:name="z965" w:id="960"/>
    <w:p>
      <w:pPr>
        <w:spacing w:after="0"/>
        <w:ind w:left="0"/>
        <w:jc w:val="both"/>
      </w:pPr>
      <w:r>
        <w:rPr>
          <w:rFonts w:ascii="Times New Roman"/>
          <w:b w:val="false"/>
          <w:i w:val="false"/>
          <w:color w:val="000000"/>
          <w:sz w:val="28"/>
        </w:rPr>
        <w:t>
      2. Лица, награжденные подвесками "Алтын алқа", "Күміс алқа" или получившие ранее звание "Мать-героиня", награжденные орденами "Материнская слава" I и II степени, имеют право на получение пособия многодетной матери.";</w:t>
      </w:r>
    </w:p>
    <w:bookmarkEnd w:id="960"/>
    <w:bookmarkStart w:name="z966" w:id="961"/>
    <w:p>
      <w:pPr>
        <w:spacing w:after="0"/>
        <w:ind w:left="0"/>
        <w:jc w:val="both"/>
      </w:pPr>
      <w:r>
        <w:rPr>
          <w:rFonts w:ascii="Times New Roman"/>
          <w:b w:val="false"/>
          <w:i w:val="false"/>
          <w:color w:val="000000"/>
          <w:sz w:val="28"/>
        </w:rPr>
        <w:t>
      3) в статье 5:</w:t>
      </w:r>
    </w:p>
    <w:bookmarkEnd w:id="961"/>
    <w:bookmarkStart w:name="z967" w:id="962"/>
    <w:p>
      <w:pPr>
        <w:spacing w:after="0"/>
        <w:ind w:left="0"/>
        <w:jc w:val="both"/>
      </w:pPr>
      <w:r>
        <w:rPr>
          <w:rFonts w:ascii="Times New Roman"/>
          <w:b w:val="false"/>
          <w:i w:val="false"/>
          <w:color w:val="000000"/>
          <w:sz w:val="28"/>
        </w:rPr>
        <w:t>
      пункт 2 изложить в следующей редакции:</w:t>
      </w:r>
    </w:p>
    <w:bookmarkEnd w:id="962"/>
    <w:bookmarkStart w:name="z968" w:id="963"/>
    <w:p>
      <w:pPr>
        <w:spacing w:after="0"/>
        <w:ind w:left="0"/>
        <w:jc w:val="both"/>
      </w:pPr>
      <w:r>
        <w:rPr>
          <w:rFonts w:ascii="Times New Roman"/>
          <w:b w:val="false"/>
          <w:i w:val="false"/>
          <w:color w:val="000000"/>
          <w:sz w:val="28"/>
        </w:rPr>
        <w:t>
      "2. Заявление о назначении пособия с приложением документов, перечень которых определяется уполномоченным государственным органом, подается в Государственную корпорацию по месту жительства семьи (лица), имеющей право на пособия, предусмотренные статьей 4 настоящего Закона.</w:t>
      </w:r>
    </w:p>
    <w:bookmarkEnd w:id="963"/>
    <w:bookmarkStart w:name="z969" w:id="964"/>
    <w:p>
      <w:pPr>
        <w:spacing w:after="0"/>
        <w:ind w:left="0"/>
        <w:jc w:val="both"/>
      </w:pPr>
      <w:r>
        <w:rPr>
          <w:rFonts w:ascii="Times New Roman"/>
          <w:b w:val="false"/>
          <w:i w:val="false"/>
          <w:color w:val="000000"/>
          <w:sz w:val="28"/>
        </w:rPr>
        <w:t>
      Лица вправе обратиться за назначением пособий через веб-портал "электронного правительства".</w:t>
      </w:r>
    </w:p>
    <w:bookmarkEnd w:id="964"/>
    <w:bookmarkStart w:name="z970" w:id="965"/>
    <w:p>
      <w:pPr>
        <w:spacing w:after="0"/>
        <w:ind w:left="0"/>
        <w:jc w:val="both"/>
      </w:pPr>
      <w:r>
        <w:rPr>
          <w:rFonts w:ascii="Times New Roman"/>
          <w:b w:val="false"/>
          <w:i w:val="false"/>
          <w:color w:val="000000"/>
          <w:sz w:val="28"/>
        </w:rPr>
        <w:t>
      При первичном установлении инвалидности ребенку заявитель вправе обратиться за назначением пособия воспитывающему ребенка с инвалидностью в подразделение медико-социальной экспертизы по месту жительства.</w:t>
      </w:r>
    </w:p>
    <w:bookmarkEnd w:id="965"/>
    <w:bookmarkStart w:name="z971" w:id="966"/>
    <w:p>
      <w:pPr>
        <w:spacing w:after="0"/>
        <w:ind w:left="0"/>
        <w:jc w:val="both"/>
      </w:pPr>
      <w:r>
        <w:rPr>
          <w:rFonts w:ascii="Times New Roman"/>
          <w:b w:val="false"/>
          <w:i w:val="false"/>
          <w:color w:val="000000"/>
          <w:sz w:val="28"/>
        </w:rPr>
        <w:t>
      В случае невозможности личного обращения заявитель вправе уполномочить других лиц на обращение с заявлением о назначении пособий на основании доверенности, выданной в определенном законодательством Республики Казахстан порядке.</w:t>
      </w:r>
    </w:p>
    <w:bookmarkEnd w:id="966"/>
    <w:bookmarkStart w:name="z972" w:id="967"/>
    <w:p>
      <w:pPr>
        <w:spacing w:after="0"/>
        <w:ind w:left="0"/>
        <w:jc w:val="both"/>
      </w:pPr>
      <w:r>
        <w:rPr>
          <w:rFonts w:ascii="Times New Roman"/>
          <w:b w:val="false"/>
          <w:i w:val="false"/>
          <w:color w:val="000000"/>
          <w:sz w:val="28"/>
        </w:rPr>
        <w:t>
      Представление заявления о назначении пособий не требуется при оказании их через проактивную услугу в соответствии с Законом Республики Казахстан "О государственных услугах".";</w:t>
      </w:r>
    </w:p>
    <w:bookmarkEnd w:id="967"/>
    <w:bookmarkStart w:name="z973" w:id="968"/>
    <w:p>
      <w:pPr>
        <w:spacing w:after="0"/>
        <w:ind w:left="0"/>
        <w:jc w:val="both"/>
      </w:pPr>
      <w:r>
        <w:rPr>
          <w:rFonts w:ascii="Times New Roman"/>
          <w:b w:val="false"/>
          <w:i w:val="false"/>
          <w:color w:val="000000"/>
          <w:sz w:val="28"/>
        </w:rPr>
        <w:t>
      пункт 4 изложить в следующей редакции:</w:t>
      </w:r>
    </w:p>
    <w:bookmarkEnd w:id="968"/>
    <w:bookmarkStart w:name="z974" w:id="969"/>
    <w:p>
      <w:pPr>
        <w:spacing w:after="0"/>
        <w:ind w:left="0"/>
        <w:jc w:val="both"/>
      </w:pP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Государственная корпорация, осуществившая запрос, уведомляет заявителя о необходимости представления оригиналов документов для приведения в соответствие сведений о заявителе в информационных системах в порядке и сроки, которые определяются уполномоченным органом в сфере информатизации.</w:t>
      </w:r>
    </w:p>
    <w:bookmarkEnd w:id="969"/>
    <w:bookmarkStart w:name="z975" w:id="970"/>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 пособия воспитывающему ребенка c инвалидностью, пособия многодетной семье, пособия многодетной матери считается день обращения заявителя за назначением соответствующего пособия в Государственную корпорацию.";</w:t>
      </w:r>
    </w:p>
    <w:bookmarkEnd w:id="970"/>
    <w:bookmarkStart w:name="z976" w:id="971"/>
    <w:p>
      <w:pPr>
        <w:spacing w:after="0"/>
        <w:ind w:left="0"/>
        <w:jc w:val="both"/>
      </w:pPr>
      <w:r>
        <w:rPr>
          <w:rFonts w:ascii="Times New Roman"/>
          <w:b w:val="false"/>
          <w:i w:val="false"/>
          <w:color w:val="000000"/>
          <w:sz w:val="28"/>
        </w:rPr>
        <w:t>
      4) в статье 6:</w:t>
      </w:r>
    </w:p>
    <w:bookmarkEnd w:id="971"/>
    <w:bookmarkStart w:name="z977" w:id="972"/>
    <w:p>
      <w:pPr>
        <w:spacing w:after="0"/>
        <w:ind w:left="0"/>
        <w:jc w:val="both"/>
      </w:pPr>
      <w:r>
        <w:rPr>
          <w:rFonts w:ascii="Times New Roman"/>
          <w:b w:val="false"/>
          <w:i w:val="false"/>
          <w:color w:val="000000"/>
          <w:sz w:val="28"/>
        </w:rPr>
        <w:t>
      пункт 2 изложить в следующей редакции:</w:t>
      </w:r>
    </w:p>
    <w:bookmarkEnd w:id="972"/>
    <w:bookmarkStart w:name="z978" w:id="973"/>
    <w:p>
      <w:pPr>
        <w:spacing w:after="0"/>
        <w:ind w:left="0"/>
        <w:jc w:val="both"/>
      </w:pPr>
      <w:r>
        <w:rPr>
          <w:rFonts w:ascii="Times New Roman"/>
          <w:b w:val="false"/>
          <w:i w:val="false"/>
          <w:color w:val="000000"/>
          <w:sz w:val="28"/>
        </w:rPr>
        <w:t>
      "2.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предусмотренном частью первой пункта 4 статьи 5 настоящего Закона,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973"/>
    <w:bookmarkStart w:name="z979" w:id="974"/>
    <w:p>
      <w:pPr>
        <w:spacing w:after="0"/>
        <w:ind w:left="0"/>
        <w:jc w:val="both"/>
      </w:pPr>
      <w:r>
        <w:rPr>
          <w:rFonts w:ascii="Times New Roman"/>
          <w:b w:val="false"/>
          <w:i w:val="false"/>
          <w:color w:val="000000"/>
          <w:sz w:val="28"/>
        </w:rPr>
        <w:t xml:space="preserve">
      При назначении пособий через проактивную услугу днем обращения за услугой и днем регистрации в Государственной корпорации считается день получения согласия заявителя на назначение пособия через проактивную услугу в соответствии с Законом Республики Казахстан "О государственных услугах". </w:t>
      </w:r>
    </w:p>
    <w:bookmarkEnd w:id="974"/>
    <w:bookmarkStart w:name="z980" w:id="975"/>
    <w:p>
      <w:pPr>
        <w:spacing w:after="0"/>
        <w:ind w:left="0"/>
        <w:jc w:val="both"/>
      </w:pPr>
      <w:r>
        <w:rPr>
          <w:rFonts w:ascii="Times New Roman"/>
          <w:b w:val="false"/>
          <w:i w:val="false"/>
          <w:color w:val="000000"/>
          <w:sz w:val="28"/>
        </w:rPr>
        <w:t>
      Уполномоченный орган извещает заявителя не позднее пяти рабочих дней о принятом решении о назначении или отказе в назначении пособий (с указанием причины) письменно либо путем направления электронного документа через Государственную корпорацию, а при обращении через веб-портал "электронного правительства" – в течение одного рабочего дня в электронной форме.";</w:t>
      </w:r>
    </w:p>
    <w:bookmarkEnd w:id="975"/>
    <w:bookmarkStart w:name="z981" w:id="976"/>
    <w:p>
      <w:pPr>
        <w:spacing w:after="0"/>
        <w:ind w:left="0"/>
        <w:jc w:val="both"/>
      </w:pPr>
      <w:r>
        <w:rPr>
          <w:rFonts w:ascii="Times New Roman"/>
          <w:b w:val="false"/>
          <w:i w:val="false"/>
          <w:color w:val="000000"/>
          <w:sz w:val="28"/>
        </w:rPr>
        <w:t>
      пункт 5 изложить в следующей редакции:</w:t>
      </w:r>
    </w:p>
    <w:bookmarkEnd w:id="976"/>
    <w:bookmarkStart w:name="z982" w:id="977"/>
    <w:p>
      <w:pPr>
        <w:spacing w:after="0"/>
        <w:ind w:left="0"/>
        <w:jc w:val="both"/>
      </w:pPr>
      <w:r>
        <w:rPr>
          <w:rFonts w:ascii="Times New Roman"/>
          <w:b w:val="false"/>
          <w:i w:val="false"/>
          <w:color w:val="000000"/>
          <w:sz w:val="28"/>
        </w:rPr>
        <w:t>
      "5. Пособия не назначаются на детей, находящихся на полном государственном обеспечении.";</w:t>
      </w:r>
    </w:p>
    <w:bookmarkEnd w:id="977"/>
    <w:bookmarkStart w:name="z983" w:id="978"/>
    <w:p>
      <w:pPr>
        <w:spacing w:after="0"/>
        <w:ind w:left="0"/>
        <w:jc w:val="both"/>
      </w:pPr>
      <w:r>
        <w:rPr>
          <w:rFonts w:ascii="Times New Roman"/>
          <w:b w:val="false"/>
          <w:i w:val="false"/>
          <w:color w:val="000000"/>
          <w:sz w:val="28"/>
        </w:rPr>
        <w:t>
      4) в статье 8-1:</w:t>
      </w:r>
    </w:p>
    <w:bookmarkEnd w:id="978"/>
    <w:bookmarkStart w:name="z984" w:id="979"/>
    <w:p>
      <w:pPr>
        <w:spacing w:after="0"/>
        <w:ind w:left="0"/>
        <w:jc w:val="both"/>
      </w:pPr>
      <w:r>
        <w:rPr>
          <w:rFonts w:ascii="Times New Roman"/>
          <w:b w:val="false"/>
          <w:i w:val="false"/>
          <w:color w:val="000000"/>
          <w:sz w:val="28"/>
        </w:rPr>
        <w:t>
      пункт 2 изложить в следующей редакции:</w:t>
      </w:r>
    </w:p>
    <w:bookmarkEnd w:id="979"/>
    <w:bookmarkStart w:name="z985" w:id="980"/>
    <w:p>
      <w:pPr>
        <w:spacing w:after="0"/>
        <w:ind w:left="0"/>
        <w:jc w:val="both"/>
      </w:pPr>
      <w:r>
        <w:rPr>
          <w:rFonts w:ascii="Times New Roman"/>
          <w:b w:val="false"/>
          <w:i w:val="false"/>
          <w:color w:val="000000"/>
          <w:sz w:val="28"/>
        </w:rPr>
        <w:t>
      "2.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а в случае выезда получателя пособия на постоянное место жительства за пределы Республики Казахстан – по месяц выезда включительно, за исключением случаев изменения получателя пособия в соответствии со статьей 11-1 настоящего Закона.";</w:t>
      </w:r>
    </w:p>
    <w:bookmarkEnd w:id="980"/>
    <w:bookmarkStart w:name="z986" w:id="981"/>
    <w:p>
      <w:pPr>
        <w:spacing w:after="0"/>
        <w:ind w:left="0"/>
        <w:jc w:val="both"/>
      </w:pPr>
      <w:r>
        <w:rPr>
          <w:rFonts w:ascii="Times New Roman"/>
          <w:b w:val="false"/>
          <w:i w:val="false"/>
          <w:color w:val="000000"/>
          <w:sz w:val="28"/>
        </w:rPr>
        <w:t>
      пункт 4 изложить в следующей редакции:</w:t>
      </w:r>
    </w:p>
    <w:bookmarkEnd w:id="981"/>
    <w:bookmarkStart w:name="z987" w:id="982"/>
    <w:p>
      <w:pPr>
        <w:spacing w:after="0"/>
        <w:ind w:left="0"/>
        <w:jc w:val="both"/>
      </w:pPr>
      <w:r>
        <w:rPr>
          <w:rFonts w:ascii="Times New Roman"/>
          <w:b w:val="false"/>
          <w:i w:val="false"/>
          <w:color w:val="000000"/>
          <w:sz w:val="28"/>
        </w:rPr>
        <w:t>
      "4. При назначении пособия многодетной семье дети, обучающиеся по очной форме обучения в организациях среднего, технического и профессионального, послесреднего, высшего и (или) послевузовского образования,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982"/>
    <w:bookmarkStart w:name="z988" w:id="983"/>
    <w:p>
      <w:pPr>
        <w:spacing w:after="0"/>
        <w:ind w:left="0"/>
        <w:jc w:val="both"/>
      </w:pPr>
      <w:r>
        <w:rPr>
          <w:rFonts w:ascii="Times New Roman"/>
          <w:b w:val="false"/>
          <w:i w:val="false"/>
          <w:color w:val="000000"/>
          <w:sz w:val="28"/>
        </w:rPr>
        <w:t>
      6) статью 9-1 изложить в следующей редакции:</w:t>
      </w:r>
    </w:p>
    <w:bookmarkEnd w:id="983"/>
    <w:bookmarkStart w:name="z989" w:id="984"/>
    <w:p>
      <w:pPr>
        <w:spacing w:after="0"/>
        <w:ind w:left="0"/>
        <w:jc w:val="both"/>
      </w:pPr>
      <w:r>
        <w:rPr>
          <w:rFonts w:ascii="Times New Roman"/>
          <w:b w:val="false"/>
          <w:i w:val="false"/>
          <w:color w:val="000000"/>
          <w:sz w:val="28"/>
        </w:rPr>
        <w:t>
      "Статья 9-1. Назначение и выплата пособия воспитывающему ребенка с инвалидностью</w:t>
      </w:r>
    </w:p>
    <w:bookmarkEnd w:id="984"/>
    <w:bookmarkStart w:name="z990" w:id="985"/>
    <w:p>
      <w:pPr>
        <w:spacing w:after="0"/>
        <w:ind w:left="0"/>
        <w:jc w:val="both"/>
      </w:pPr>
      <w:r>
        <w:rPr>
          <w:rFonts w:ascii="Times New Roman"/>
          <w:b w:val="false"/>
          <w:i w:val="false"/>
          <w:color w:val="000000"/>
          <w:sz w:val="28"/>
        </w:rPr>
        <w:t>
      1. Пособие воспитывающему ребенка с инвалидностью назначается со дня обращения на весь период инвалидности ребенка.</w:t>
      </w:r>
    </w:p>
    <w:bookmarkEnd w:id="985"/>
    <w:bookmarkStart w:name="z991" w:id="986"/>
    <w:p>
      <w:pPr>
        <w:spacing w:after="0"/>
        <w:ind w:left="0"/>
        <w:jc w:val="both"/>
      </w:pPr>
      <w:r>
        <w:rPr>
          <w:rFonts w:ascii="Times New Roman"/>
          <w:b w:val="false"/>
          <w:i w:val="false"/>
          <w:color w:val="000000"/>
          <w:sz w:val="28"/>
        </w:rPr>
        <w:t>
      2. В случае проживания в семье двух и более детей с инвалидностью пособие назначается и выплачивается на каждого ребенка с инвалидностью.</w:t>
      </w:r>
    </w:p>
    <w:bookmarkEnd w:id="986"/>
    <w:bookmarkStart w:name="z992" w:id="987"/>
    <w:p>
      <w:pPr>
        <w:spacing w:after="0"/>
        <w:ind w:left="0"/>
        <w:jc w:val="both"/>
      </w:pPr>
      <w:r>
        <w:rPr>
          <w:rFonts w:ascii="Times New Roman"/>
          <w:b w:val="false"/>
          <w:i w:val="false"/>
          <w:color w:val="000000"/>
          <w:sz w:val="28"/>
        </w:rPr>
        <w:t>
      3. Пособие воспитывающему ребенка с инвалидностью семьям, имеющим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принятия решения об установлении опеки (попечительства).";</w:t>
      </w:r>
    </w:p>
    <w:bookmarkEnd w:id="987"/>
    <w:bookmarkStart w:name="z993" w:id="988"/>
    <w:p>
      <w:pPr>
        <w:spacing w:after="0"/>
        <w:ind w:left="0"/>
        <w:jc w:val="both"/>
      </w:pPr>
      <w:r>
        <w:rPr>
          <w:rFonts w:ascii="Times New Roman"/>
          <w:b w:val="false"/>
          <w:i w:val="false"/>
          <w:color w:val="000000"/>
          <w:sz w:val="28"/>
        </w:rPr>
        <w:t>
      7) статью 9-2 исключить;</w:t>
      </w:r>
    </w:p>
    <w:bookmarkEnd w:id="988"/>
    <w:bookmarkStart w:name="z994" w:id="989"/>
    <w:p>
      <w:pPr>
        <w:spacing w:after="0"/>
        <w:ind w:left="0"/>
        <w:jc w:val="both"/>
      </w:pPr>
      <w:r>
        <w:rPr>
          <w:rFonts w:ascii="Times New Roman"/>
          <w:b w:val="false"/>
          <w:i w:val="false"/>
          <w:color w:val="000000"/>
          <w:sz w:val="28"/>
        </w:rPr>
        <w:t>
      8) статью 10 изложить в следующей редакции:</w:t>
      </w:r>
    </w:p>
    <w:bookmarkEnd w:id="989"/>
    <w:bookmarkStart w:name="z995" w:id="990"/>
    <w:p>
      <w:pPr>
        <w:spacing w:after="0"/>
        <w:ind w:left="0"/>
        <w:jc w:val="both"/>
      </w:pPr>
      <w:r>
        <w:rPr>
          <w:rFonts w:ascii="Times New Roman"/>
          <w:b w:val="false"/>
          <w:i w:val="false"/>
          <w:color w:val="000000"/>
          <w:sz w:val="28"/>
        </w:rPr>
        <w:t>
      "Статья 10. Размеры пособий</w:t>
      </w:r>
    </w:p>
    <w:bookmarkEnd w:id="990"/>
    <w:bookmarkStart w:name="z996" w:id="991"/>
    <w:p>
      <w:pPr>
        <w:spacing w:after="0"/>
        <w:ind w:left="0"/>
        <w:jc w:val="both"/>
      </w:pPr>
      <w:r>
        <w:rPr>
          <w:rFonts w:ascii="Times New Roman"/>
          <w:b w:val="false"/>
          <w:i w:val="false"/>
          <w:color w:val="000000"/>
          <w:sz w:val="28"/>
        </w:rPr>
        <w:t>
      1. Пособия в соответствии с настоящим Законом устанавливаются в следующих размерах:</w:t>
      </w:r>
    </w:p>
    <w:bookmarkEnd w:id="991"/>
    <w:bookmarkStart w:name="z997" w:id="992"/>
    <w:p>
      <w:pPr>
        <w:spacing w:after="0"/>
        <w:ind w:left="0"/>
        <w:jc w:val="both"/>
      </w:pPr>
      <w:r>
        <w:rPr>
          <w:rFonts w:ascii="Times New Roman"/>
          <w:b w:val="false"/>
          <w:i w:val="false"/>
          <w:color w:val="000000"/>
          <w:sz w:val="28"/>
        </w:rPr>
        <w:t xml:space="preserve">
      1) пособие на рождение: </w:t>
      </w:r>
    </w:p>
    <w:bookmarkEnd w:id="992"/>
    <w:bookmarkStart w:name="z998" w:id="993"/>
    <w:p>
      <w:pPr>
        <w:spacing w:after="0"/>
        <w:ind w:left="0"/>
        <w:jc w:val="both"/>
      </w:pPr>
      <w:r>
        <w:rPr>
          <w:rFonts w:ascii="Times New Roman"/>
          <w:b w:val="false"/>
          <w:i w:val="false"/>
          <w:color w:val="000000"/>
          <w:sz w:val="28"/>
        </w:rPr>
        <w:t xml:space="preserve">
      первого, второго, третьего ребенка – 38,0 месячного расчетного показателя; </w:t>
      </w:r>
    </w:p>
    <w:bookmarkEnd w:id="993"/>
    <w:bookmarkStart w:name="z999" w:id="994"/>
    <w:p>
      <w:pPr>
        <w:spacing w:after="0"/>
        <w:ind w:left="0"/>
        <w:jc w:val="both"/>
      </w:pPr>
      <w:r>
        <w:rPr>
          <w:rFonts w:ascii="Times New Roman"/>
          <w:b w:val="false"/>
          <w:i w:val="false"/>
          <w:color w:val="000000"/>
          <w:sz w:val="28"/>
        </w:rPr>
        <w:t>
      четвертого и более ребенка – 63,0 месячного расчетного показателя;</w:t>
      </w:r>
    </w:p>
    <w:bookmarkEnd w:id="994"/>
    <w:bookmarkStart w:name="z1000" w:id="995"/>
    <w:p>
      <w:pPr>
        <w:spacing w:after="0"/>
        <w:ind w:left="0"/>
        <w:jc w:val="both"/>
      </w:pPr>
      <w:r>
        <w:rPr>
          <w:rFonts w:ascii="Times New Roman"/>
          <w:b w:val="false"/>
          <w:i w:val="false"/>
          <w:color w:val="000000"/>
          <w:sz w:val="28"/>
        </w:rPr>
        <w:t>
      2) пособие по уходу:</w:t>
      </w:r>
    </w:p>
    <w:bookmarkEnd w:id="995"/>
    <w:bookmarkStart w:name="z1001" w:id="996"/>
    <w:p>
      <w:pPr>
        <w:spacing w:after="0"/>
        <w:ind w:left="0"/>
        <w:jc w:val="both"/>
      </w:pPr>
      <w:r>
        <w:rPr>
          <w:rFonts w:ascii="Times New Roman"/>
          <w:b w:val="false"/>
          <w:i w:val="false"/>
          <w:color w:val="000000"/>
          <w:sz w:val="28"/>
        </w:rPr>
        <w:t>
      на первого ребенка – 5,76 месячного расчетного показателя;</w:t>
      </w:r>
    </w:p>
    <w:bookmarkEnd w:id="996"/>
    <w:bookmarkStart w:name="z1002" w:id="997"/>
    <w:p>
      <w:pPr>
        <w:spacing w:after="0"/>
        <w:ind w:left="0"/>
        <w:jc w:val="both"/>
      </w:pPr>
      <w:r>
        <w:rPr>
          <w:rFonts w:ascii="Times New Roman"/>
          <w:b w:val="false"/>
          <w:i w:val="false"/>
          <w:color w:val="000000"/>
          <w:sz w:val="28"/>
        </w:rPr>
        <w:t>
      на второго ребенка – 6,81 месячного расчетного показателя;</w:t>
      </w:r>
    </w:p>
    <w:bookmarkEnd w:id="997"/>
    <w:bookmarkStart w:name="z1003" w:id="998"/>
    <w:p>
      <w:pPr>
        <w:spacing w:after="0"/>
        <w:ind w:left="0"/>
        <w:jc w:val="both"/>
      </w:pPr>
      <w:r>
        <w:rPr>
          <w:rFonts w:ascii="Times New Roman"/>
          <w:b w:val="false"/>
          <w:i w:val="false"/>
          <w:color w:val="000000"/>
          <w:sz w:val="28"/>
        </w:rPr>
        <w:t>
      на третьего ребенка – 7,85 месячного расчетного показателя;</w:t>
      </w:r>
    </w:p>
    <w:bookmarkEnd w:id="998"/>
    <w:bookmarkStart w:name="z1004" w:id="999"/>
    <w:p>
      <w:pPr>
        <w:spacing w:after="0"/>
        <w:ind w:left="0"/>
        <w:jc w:val="both"/>
      </w:pPr>
      <w:r>
        <w:rPr>
          <w:rFonts w:ascii="Times New Roman"/>
          <w:b w:val="false"/>
          <w:i w:val="false"/>
          <w:color w:val="000000"/>
          <w:sz w:val="28"/>
        </w:rPr>
        <w:t>
      на четвертого и более ребенка – 8,90 месячного расчетного показателя;</w:t>
      </w:r>
    </w:p>
    <w:bookmarkEnd w:id="999"/>
    <w:bookmarkStart w:name="z1005" w:id="1000"/>
    <w:p>
      <w:pPr>
        <w:spacing w:after="0"/>
        <w:ind w:left="0"/>
        <w:jc w:val="both"/>
      </w:pPr>
      <w:r>
        <w:rPr>
          <w:rFonts w:ascii="Times New Roman"/>
          <w:b w:val="false"/>
          <w:i w:val="false"/>
          <w:color w:val="000000"/>
          <w:sz w:val="28"/>
        </w:rPr>
        <w:t xml:space="preserve">
      3) пособие многодетной семье: </w:t>
      </w:r>
    </w:p>
    <w:bookmarkEnd w:id="1000"/>
    <w:bookmarkStart w:name="z1006" w:id="1001"/>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001"/>
    <w:bookmarkStart w:name="z1007" w:id="1002"/>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002"/>
    <w:bookmarkStart w:name="z1008" w:id="1003"/>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003"/>
    <w:bookmarkStart w:name="z1009" w:id="1004"/>
    <w:p>
      <w:pPr>
        <w:spacing w:after="0"/>
        <w:ind w:left="0"/>
        <w:jc w:val="both"/>
      </w:pPr>
      <w:r>
        <w:rPr>
          <w:rFonts w:ascii="Times New Roman"/>
          <w:b w:val="false"/>
          <w:i w:val="false"/>
          <w:color w:val="000000"/>
          <w:sz w:val="28"/>
        </w:rPr>
        <w:t>
      на семерых детей – 28,06 месячного расчетного показателя;</w:t>
      </w:r>
    </w:p>
    <w:bookmarkEnd w:id="1004"/>
    <w:bookmarkStart w:name="z1010" w:id="1005"/>
    <w:p>
      <w:pPr>
        <w:spacing w:after="0"/>
        <w:ind w:left="0"/>
        <w:jc w:val="both"/>
      </w:pPr>
      <w:r>
        <w:rPr>
          <w:rFonts w:ascii="Times New Roman"/>
          <w:b w:val="false"/>
          <w:i w:val="false"/>
          <w:color w:val="000000"/>
          <w:sz w:val="28"/>
        </w:rPr>
        <w:t>
      на восьмерых и более детей – 4 месячных расчетных показателей на каждого ребенка;</w:t>
      </w:r>
    </w:p>
    <w:bookmarkEnd w:id="1005"/>
    <w:bookmarkStart w:name="z1011" w:id="1006"/>
    <w:p>
      <w:pPr>
        <w:spacing w:after="0"/>
        <w:ind w:left="0"/>
        <w:jc w:val="both"/>
      </w:pPr>
      <w:r>
        <w:rPr>
          <w:rFonts w:ascii="Times New Roman"/>
          <w:b w:val="false"/>
          <w:i w:val="false"/>
          <w:color w:val="000000"/>
          <w:sz w:val="28"/>
        </w:rPr>
        <w:t>
      4) пособие многодетной матери – 6,40 месячного расчетного показателя;</w:t>
      </w:r>
    </w:p>
    <w:bookmarkEnd w:id="1006"/>
    <w:bookmarkStart w:name="z1012" w:id="1007"/>
    <w:p>
      <w:pPr>
        <w:spacing w:after="0"/>
        <w:ind w:left="0"/>
        <w:jc w:val="both"/>
      </w:pPr>
      <w:r>
        <w:rPr>
          <w:rFonts w:ascii="Times New Roman"/>
          <w:b w:val="false"/>
          <w:i w:val="false"/>
          <w:color w:val="000000"/>
          <w:sz w:val="28"/>
        </w:rPr>
        <w:t>
      5) пособие воспитывающему ребенка с инвалидностью – 1,4 прожиточного минимума.</w:t>
      </w:r>
    </w:p>
    <w:bookmarkEnd w:id="1007"/>
    <w:bookmarkStart w:name="z1013" w:id="1008"/>
    <w:p>
      <w:pPr>
        <w:spacing w:after="0"/>
        <w:ind w:left="0"/>
        <w:jc w:val="both"/>
      </w:pPr>
      <w:r>
        <w:rPr>
          <w:rFonts w:ascii="Times New Roman"/>
          <w:b w:val="false"/>
          <w:i w:val="false"/>
          <w:color w:val="000000"/>
          <w:sz w:val="28"/>
        </w:rPr>
        <w:t>
      Пособия, указанные в подпунктах 1), 2), 3) и 4) части первой настоящего пункта, выплачиваются с учетом изменения размера месячного расчетного показателя, а пособие, указанное в подпункте 5) части первой настоящего пункта, – с учетом изменения величины прожиточного минимума, устанавливаемых на соответствующий финансовый год законом о республиканском бюджете.</w:t>
      </w:r>
    </w:p>
    <w:bookmarkEnd w:id="1008"/>
    <w:bookmarkStart w:name="z1014" w:id="1009"/>
    <w:p>
      <w:pPr>
        <w:spacing w:after="0"/>
        <w:ind w:left="0"/>
        <w:jc w:val="both"/>
      </w:pPr>
      <w:r>
        <w:rPr>
          <w:rFonts w:ascii="Times New Roman"/>
          <w:b w:val="false"/>
          <w:i w:val="false"/>
          <w:color w:val="000000"/>
          <w:sz w:val="28"/>
        </w:rPr>
        <w:t>
      2. Заявитель в течение десяти рабочих дней обязан информировать Государственную корпорацию об обстоятельствах, которые могут служить основанием для изменения размера пособия или прекращения его выплаты.</w:t>
      </w:r>
    </w:p>
    <w:bookmarkEnd w:id="1009"/>
    <w:bookmarkStart w:name="z1015" w:id="1010"/>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по уходу, пособия многодетной семье, пособия многодетной матери, пособия воспитывающему ребенка с инвалидностью, размеры пособий пересматриваются со дня наступления указанных обстоятельств, но не ранее дня их назначения.";</w:t>
      </w:r>
    </w:p>
    <w:bookmarkEnd w:id="1010"/>
    <w:bookmarkStart w:name="z1016" w:id="1011"/>
    <w:p>
      <w:pPr>
        <w:spacing w:after="0"/>
        <w:ind w:left="0"/>
        <w:jc w:val="both"/>
      </w:pPr>
      <w:r>
        <w:rPr>
          <w:rFonts w:ascii="Times New Roman"/>
          <w:b w:val="false"/>
          <w:i w:val="false"/>
          <w:color w:val="000000"/>
          <w:sz w:val="28"/>
        </w:rPr>
        <w:t>
      9) статью 11 изложить в следующей редакции:</w:t>
      </w:r>
    </w:p>
    <w:bookmarkEnd w:id="1011"/>
    <w:bookmarkStart w:name="z1017" w:id="1012"/>
    <w:p>
      <w:pPr>
        <w:spacing w:after="0"/>
        <w:ind w:left="0"/>
        <w:jc w:val="both"/>
      </w:pPr>
      <w:r>
        <w:rPr>
          <w:rFonts w:ascii="Times New Roman"/>
          <w:b w:val="false"/>
          <w:i w:val="false"/>
          <w:color w:val="000000"/>
          <w:sz w:val="28"/>
        </w:rPr>
        <w:t>
      "Статья 11. Прекращение или приостановление выплаты пособий</w:t>
      </w:r>
    </w:p>
    <w:bookmarkEnd w:id="1012"/>
    <w:bookmarkStart w:name="z1018" w:id="1013"/>
    <w:p>
      <w:pPr>
        <w:spacing w:after="0"/>
        <w:ind w:left="0"/>
        <w:jc w:val="both"/>
      </w:pPr>
      <w:r>
        <w:rPr>
          <w:rFonts w:ascii="Times New Roman"/>
          <w:b w:val="false"/>
          <w:i w:val="false"/>
          <w:color w:val="000000"/>
          <w:sz w:val="28"/>
        </w:rPr>
        <w:t>
      1. Основаниями для прекращения выплаты пособий, предусмотренных подпунктами 2), 3) и 4) пункта 1 статьи 4 настоящего Закона, являются:</w:t>
      </w:r>
    </w:p>
    <w:bookmarkEnd w:id="1013"/>
    <w:bookmarkStart w:name="z1019" w:id="1014"/>
    <w:p>
      <w:pPr>
        <w:spacing w:after="0"/>
        <w:ind w:left="0"/>
        <w:jc w:val="both"/>
      </w:pPr>
      <w:r>
        <w:rPr>
          <w:rFonts w:ascii="Times New Roman"/>
          <w:b w:val="false"/>
          <w:i w:val="false"/>
          <w:color w:val="000000"/>
          <w:sz w:val="28"/>
        </w:rPr>
        <w:t>
      1) смерть ребенка;</w:t>
      </w:r>
    </w:p>
    <w:bookmarkEnd w:id="1014"/>
    <w:bookmarkStart w:name="z1020" w:id="1015"/>
    <w:p>
      <w:pPr>
        <w:spacing w:after="0"/>
        <w:ind w:left="0"/>
        <w:jc w:val="both"/>
      </w:pPr>
      <w:r>
        <w:rPr>
          <w:rFonts w:ascii="Times New Roman"/>
          <w:b w:val="false"/>
          <w:i w:val="false"/>
          <w:color w:val="000000"/>
          <w:sz w:val="28"/>
        </w:rPr>
        <w:t>
      2) отчисление ребенка, обучающегося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 совершеннолетия для выплаты пособия, указанного в подпункте 3) пункта 1 статьи 4 настоящего Закона;</w:t>
      </w:r>
    </w:p>
    <w:bookmarkEnd w:id="1015"/>
    <w:bookmarkStart w:name="z1021" w:id="1016"/>
    <w:p>
      <w:pPr>
        <w:spacing w:after="0"/>
        <w:ind w:left="0"/>
        <w:jc w:val="both"/>
      </w:pPr>
      <w:r>
        <w:rPr>
          <w:rFonts w:ascii="Times New Roman"/>
          <w:b w:val="false"/>
          <w:i w:val="false"/>
          <w:color w:val="000000"/>
          <w:sz w:val="28"/>
        </w:rPr>
        <w:t xml:space="preserve">
      3) определение ребенка на полное государственное обеспечение; </w:t>
      </w:r>
    </w:p>
    <w:bookmarkEnd w:id="1016"/>
    <w:bookmarkStart w:name="z1022" w:id="1017"/>
    <w:p>
      <w:pPr>
        <w:spacing w:after="0"/>
        <w:ind w:left="0"/>
        <w:jc w:val="both"/>
      </w:pPr>
      <w:r>
        <w:rPr>
          <w:rFonts w:ascii="Times New Roman"/>
          <w:b w:val="false"/>
          <w:i w:val="false"/>
          <w:color w:val="000000"/>
          <w:sz w:val="28"/>
        </w:rPr>
        <w:t>
      4) представление заявителем недостоверных сведений, повлекших за собой незаконное назначение пособия (пособий);</w:t>
      </w:r>
    </w:p>
    <w:bookmarkEnd w:id="1017"/>
    <w:bookmarkStart w:name="z1023" w:id="1018"/>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1018"/>
    <w:bookmarkStart w:name="z1024" w:id="1019"/>
    <w:p>
      <w:pPr>
        <w:spacing w:after="0"/>
        <w:ind w:left="0"/>
        <w:jc w:val="both"/>
      </w:pPr>
      <w:r>
        <w:rPr>
          <w:rFonts w:ascii="Times New Roman"/>
          <w:b w:val="false"/>
          <w:i w:val="false"/>
          <w:color w:val="000000"/>
          <w:sz w:val="28"/>
        </w:rPr>
        <w:t xml:space="preserve">
      6) выявление в отношении получателя пособий факта пропажи без вести или нахождения в розыске; </w:t>
      </w:r>
    </w:p>
    <w:bookmarkEnd w:id="1019"/>
    <w:bookmarkStart w:name="z1025" w:id="1020"/>
    <w:p>
      <w:pPr>
        <w:spacing w:after="0"/>
        <w:ind w:left="0"/>
        <w:jc w:val="both"/>
      </w:pPr>
      <w:r>
        <w:rPr>
          <w:rFonts w:ascii="Times New Roman"/>
          <w:b w:val="false"/>
          <w:i w:val="false"/>
          <w:color w:val="000000"/>
          <w:sz w:val="28"/>
        </w:rPr>
        <w:t>
      7) истечение срока действия документа получателя пособия, удостоверяющего личность иностранца или лица без гражданства, оралмана;</w:t>
      </w:r>
    </w:p>
    <w:bookmarkEnd w:id="1020"/>
    <w:bookmarkStart w:name="z1026" w:id="1021"/>
    <w:p>
      <w:pPr>
        <w:spacing w:after="0"/>
        <w:ind w:left="0"/>
        <w:jc w:val="both"/>
      </w:pPr>
      <w:r>
        <w:rPr>
          <w:rFonts w:ascii="Times New Roman"/>
          <w:b w:val="false"/>
          <w:i w:val="false"/>
          <w:color w:val="000000"/>
          <w:sz w:val="28"/>
        </w:rPr>
        <w:t>
      8) лишение получателя пособия многодетной матери государственной награды Республики Казахстан в соответствии со статьей 40 Закона Республики Казахстан от 12 декабря 1995 года "О государственных наградах Республики Казахстан";</w:t>
      </w:r>
    </w:p>
    <w:bookmarkEnd w:id="1021"/>
    <w:bookmarkStart w:name="z1027" w:id="1022"/>
    <w:p>
      <w:pPr>
        <w:spacing w:after="0"/>
        <w:ind w:left="0"/>
        <w:jc w:val="both"/>
      </w:pPr>
      <w:r>
        <w:rPr>
          <w:rFonts w:ascii="Times New Roman"/>
          <w:b w:val="false"/>
          <w:i w:val="false"/>
          <w:color w:val="000000"/>
          <w:sz w:val="28"/>
        </w:rPr>
        <w:t>
      9) выявление в отношении получателя пособий факта утраты или выхода из гражданства Республики Казахстан до получения вида на жительство иностранца.</w:t>
      </w:r>
    </w:p>
    <w:bookmarkEnd w:id="1022"/>
    <w:bookmarkStart w:name="z1028" w:id="1023"/>
    <w:p>
      <w:pPr>
        <w:spacing w:after="0"/>
        <w:ind w:left="0"/>
        <w:jc w:val="both"/>
      </w:pPr>
      <w:r>
        <w:rPr>
          <w:rFonts w:ascii="Times New Roman"/>
          <w:b w:val="false"/>
          <w:i w:val="false"/>
          <w:color w:val="000000"/>
          <w:sz w:val="28"/>
        </w:rPr>
        <w:t>
      2. Выплата пособий прекращается с даты наступления обстоятельств, указанных в пункте 1 настоящей статьи.</w:t>
      </w:r>
    </w:p>
    <w:bookmarkEnd w:id="1023"/>
    <w:bookmarkStart w:name="z1029" w:id="1024"/>
    <w:p>
      <w:pPr>
        <w:spacing w:after="0"/>
        <w:ind w:left="0"/>
        <w:jc w:val="both"/>
      </w:pPr>
      <w:r>
        <w:rPr>
          <w:rFonts w:ascii="Times New Roman"/>
          <w:b w:val="false"/>
          <w:i w:val="false"/>
          <w:color w:val="000000"/>
          <w:sz w:val="28"/>
        </w:rPr>
        <w:t>
      Излишне выплаченные суммы пособий подлежат возврату в добровольном порядке, а в случае отказа – в судебном порядке на основании решения суда.</w:t>
      </w:r>
    </w:p>
    <w:bookmarkEnd w:id="1024"/>
    <w:bookmarkStart w:name="z1030" w:id="1025"/>
    <w:p>
      <w:pPr>
        <w:spacing w:after="0"/>
        <w:ind w:left="0"/>
        <w:jc w:val="both"/>
      </w:pPr>
      <w:r>
        <w:rPr>
          <w:rFonts w:ascii="Times New Roman"/>
          <w:b w:val="false"/>
          <w:i w:val="false"/>
          <w:color w:val="000000"/>
          <w:sz w:val="28"/>
        </w:rPr>
        <w:t>
      3. Выплата пособий, предусмотренных подпунктами 2), 3), 4) пункта 1 и пунктом 2 статьи 4 настоящего Закона, приостанавливается при наступлении следующих обстоятельств:</w:t>
      </w:r>
    </w:p>
    <w:bookmarkEnd w:id="1025"/>
    <w:bookmarkStart w:name="z1031" w:id="1026"/>
    <w:p>
      <w:pPr>
        <w:spacing w:after="0"/>
        <w:ind w:left="0"/>
        <w:jc w:val="both"/>
      </w:pPr>
      <w:r>
        <w:rPr>
          <w:rFonts w:ascii="Times New Roman"/>
          <w:b w:val="false"/>
          <w:i w:val="false"/>
          <w:color w:val="000000"/>
          <w:sz w:val="28"/>
        </w:rPr>
        <w:t>
      1) выезд получателя пособия на постоянное место жительства за пределы Республики Казахстан;</w:t>
      </w:r>
    </w:p>
    <w:bookmarkEnd w:id="1026"/>
    <w:bookmarkStart w:name="z1032" w:id="1027"/>
    <w:p>
      <w:pPr>
        <w:spacing w:after="0"/>
        <w:ind w:left="0"/>
        <w:jc w:val="both"/>
      </w:pPr>
      <w:r>
        <w:rPr>
          <w:rFonts w:ascii="Times New Roman"/>
          <w:b w:val="false"/>
          <w:i w:val="false"/>
          <w:color w:val="000000"/>
          <w:sz w:val="28"/>
        </w:rPr>
        <w:t xml:space="preserve">
      2) отбывание получателем пособия уголовного наказания, назначенного судом в виде лишения свободы; </w:t>
      </w:r>
    </w:p>
    <w:bookmarkEnd w:id="1027"/>
    <w:bookmarkStart w:name="z1033" w:id="1028"/>
    <w:p>
      <w:pPr>
        <w:spacing w:after="0"/>
        <w:ind w:left="0"/>
        <w:jc w:val="both"/>
      </w:pPr>
      <w:r>
        <w:rPr>
          <w:rFonts w:ascii="Times New Roman"/>
          <w:b w:val="false"/>
          <w:i w:val="false"/>
          <w:color w:val="000000"/>
          <w:sz w:val="28"/>
        </w:rPr>
        <w:t>
      3) проживание получателя пособия в государственном медико-социальном учреждении (организации), за исключением лица, которому специальные социальные услуги предоставляются на платной основе;</w:t>
      </w:r>
    </w:p>
    <w:bookmarkEnd w:id="1028"/>
    <w:bookmarkStart w:name="z1034" w:id="1029"/>
    <w:p>
      <w:pPr>
        <w:spacing w:after="0"/>
        <w:ind w:left="0"/>
        <w:jc w:val="both"/>
      </w:pPr>
      <w:r>
        <w:rPr>
          <w:rFonts w:ascii="Times New Roman"/>
          <w:b w:val="false"/>
          <w:i w:val="false"/>
          <w:color w:val="000000"/>
          <w:sz w:val="28"/>
        </w:rPr>
        <w:t>
      4) достижение ребенком совершеннолетия для выплаты пособия, указанного в подпункте 3) пункта 1 статьи 4 настоящего Закона.</w:t>
      </w:r>
    </w:p>
    <w:bookmarkEnd w:id="1029"/>
    <w:bookmarkStart w:name="z1035" w:id="1030"/>
    <w:p>
      <w:pPr>
        <w:spacing w:after="0"/>
        <w:ind w:left="0"/>
        <w:jc w:val="both"/>
      </w:pPr>
      <w:r>
        <w:rPr>
          <w:rFonts w:ascii="Times New Roman"/>
          <w:b w:val="false"/>
          <w:i w:val="false"/>
          <w:color w:val="000000"/>
          <w:sz w:val="28"/>
        </w:rPr>
        <w:t>
      Выплата пособий возобновляется по миновании обстоятельств, вызвавших приостановление выплаты пособий.</w:t>
      </w:r>
    </w:p>
    <w:bookmarkEnd w:id="1030"/>
    <w:bookmarkStart w:name="z1036" w:id="1031"/>
    <w:p>
      <w:pPr>
        <w:spacing w:after="0"/>
        <w:ind w:left="0"/>
        <w:jc w:val="both"/>
      </w:pPr>
      <w:r>
        <w:rPr>
          <w:rFonts w:ascii="Times New Roman"/>
          <w:b w:val="false"/>
          <w:i w:val="false"/>
          <w:color w:val="000000"/>
          <w:sz w:val="28"/>
        </w:rPr>
        <w:t>
      4. В случае смерти ребенка (детей) выплата пособий, предусмотренных подпунктами 2), 3) и 4) пункта 1 статьи 4 настоящего Закона, прекращается по истечении месяца смерти ребенка (детей).";</w:t>
      </w:r>
    </w:p>
    <w:bookmarkEnd w:id="1031"/>
    <w:bookmarkStart w:name="z1037" w:id="1032"/>
    <w:p>
      <w:pPr>
        <w:spacing w:after="0"/>
        <w:ind w:left="0"/>
        <w:jc w:val="both"/>
      </w:pPr>
      <w:r>
        <w:rPr>
          <w:rFonts w:ascii="Times New Roman"/>
          <w:b w:val="false"/>
          <w:i w:val="false"/>
          <w:color w:val="000000"/>
          <w:sz w:val="28"/>
        </w:rPr>
        <w:t>
      10) пункт 1 статьи 11-1 изложить в следующей редакции:</w:t>
      </w:r>
    </w:p>
    <w:bookmarkEnd w:id="1032"/>
    <w:bookmarkStart w:name="z1038" w:id="1033"/>
    <w:p>
      <w:pPr>
        <w:spacing w:after="0"/>
        <w:ind w:left="0"/>
        <w:jc w:val="both"/>
      </w:pPr>
      <w:r>
        <w:rPr>
          <w:rFonts w:ascii="Times New Roman"/>
          <w:b w:val="false"/>
          <w:i w:val="false"/>
          <w:color w:val="000000"/>
          <w:sz w:val="28"/>
        </w:rPr>
        <w:t>
      "1.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пособий, предусмотренных подпунктами 2), 3) и 4) пункта 1 статьи 4 настоящего Закона, выплата пособий производится законному представителю ребенка (детей), за исключением случаев определения ребенка (детей) на полное государственное обеспечение.".</w:t>
      </w:r>
    </w:p>
    <w:bookmarkEnd w:id="1033"/>
    <w:bookmarkStart w:name="z1039" w:id="103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 № 19-I, 19-II, ст. 96; 2015 г., № 10, ст. 50; № 19-II, ст. 105; № 22-I, ст. 140; 2016 г., № 2, ст. 9; 2017 г., № 9, ст. 18; 2018 г., № 14, ст. 42; № 15, ст. 46; № 24, ст. 93; 2019 г., № 1, ст. 2, 4; № 7, ст. 36; № 21-22, cт. 91; № 23, cт. 108):</w:t>
      </w:r>
    </w:p>
    <w:bookmarkEnd w:id="1034"/>
    <w:bookmarkStart w:name="z1040" w:id="1035"/>
    <w:p>
      <w:pPr>
        <w:spacing w:after="0"/>
        <w:ind w:left="0"/>
        <w:jc w:val="both"/>
      </w:pPr>
      <w:r>
        <w:rPr>
          <w:rFonts w:ascii="Times New Roman"/>
          <w:b w:val="false"/>
          <w:i w:val="false"/>
          <w:color w:val="000000"/>
          <w:sz w:val="28"/>
        </w:rPr>
        <w:t>
      1) подпункт 3) пункта 5 статьи 9-1 изложить в следующей редакции:</w:t>
      </w:r>
    </w:p>
    <w:bookmarkEnd w:id="1035"/>
    <w:bookmarkStart w:name="z1041" w:id="1036"/>
    <w:p>
      <w:pPr>
        <w:spacing w:after="0"/>
        <w:ind w:left="0"/>
        <w:jc w:val="both"/>
      </w:pPr>
      <w:r>
        <w:rPr>
          <w:rFonts w:ascii="Times New Roman"/>
          <w:b w:val="false"/>
          <w:i w:val="false"/>
          <w:color w:val="000000"/>
          <w:sz w:val="28"/>
        </w:rPr>
        <w:t>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1036"/>
    <w:bookmarkStart w:name="z1042" w:id="1037"/>
    <w:p>
      <w:pPr>
        <w:spacing w:after="0"/>
        <w:ind w:left="0"/>
        <w:jc w:val="both"/>
      </w:pPr>
      <w:r>
        <w:rPr>
          <w:rFonts w:ascii="Times New Roman"/>
          <w:b w:val="false"/>
          <w:i w:val="false"/>
          <w:color w:val="000000"/>
          <w:sz w:val="28"/>
        </w:rPr>
        <w:t>
      2) статью 12-1 изложить в следующей редакции:</w:t>
      </w:r>
    </w:p>
    <w:bookmarkEnd w:id="1037"/>
    <w:bookmarkStart w:name="z1043" w:id="1038"/>
    <w:p>
      <w:pPr>
        <w:spacing w:after="0"/>
        <w:ind w:left="0"/>
        <w:jc w:val="both"/>
      </w:pPr>
      <w:r>
        <w:rPr>
          <w:rFonts w:ascii="Times New Roman"/>
          <w:b w:val="false"/>
          <w:i w:val="false"/>
          <w:color w:val="000000"/>
          <w:sz w:val="28"/>
        </w:rPr>
        <w:t>
      "Статья 12-1. Минимальные социальные стандарты в сфере культуры</w:t>
      </w:r>
    </w:p>
    <w:bookmarkEnd w:id="1038"/>
    <w:bookmarkStart w:name="z1044" w:id="1039"/>
    <w:p>
      <w:pPr>
        <w:spacing w:after="0"/>
        <w:ind w:left="0"/>
        <w:jc w:val="both"/>
      </w:pPr>
      <w:r>
        <w:rPr>
          <w:rFonts w:ascii="Times New Roman"/>
          <w:b w:val="false"/>
          <w:i w:val="false"/>
          <w:color w:val="000000"/>
          <w:sz w:val="28"/>
        </w:rPr>
        <w:t>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культурно-зрелищным мероприятиям, проводимым государственными организациями культуры, являются минимальными социальными стандартами в сфере культуры в соответствии с Законом Республики Казахстан "О минимальных социальных стандартах и их гарантиях".".</w:t>
      </w:r>
    </w:p>
    <w:bookmarkEnd w:id="1039"/>
    <w:bookmarkStart w:name="z1045" w:id="104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19-І, 19-II, ст. 96; № 23, ст. 143; 2015 г., № 2, ст. 3; № 10, ст. 50; № 14, ст. 72; № 20-IV, ст. 113; № 21-III, ст. 135; № 22-І, ст. 140; № 22-V, ст. 156, 158; № 23-II, ст. 170, 172; 2016 г., № 8-II, ст. 67; № 23, cт. 119; 2017 г., № 8, ст. 16; № 9, ст. 17, 18; № 13, ст. 45; № 14, ст. 50, 53; № 16, ст. 56; № 22-III, ст. 109; № 24, ст. 115; 2018 г., № 9, ст. 31; № 10, ст. 32; № 14, ст. 42; № 15, ст. 47, 48; № 22, ст. 83; 2019 г., № 3-4, ст. 16; № 7, ст. 36; № 8, ст. 46; № 19-20, ст. 86; № 21-22, ст. 90, 91; № 23, ст. 106; № 24-I, ст. 119; № 24-II, ст. 122;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10 июня 2020 года "О внесении изменений и дополнений в некоторые законодательные акты Республики Казахстан по вопросам военного положения", опубликованный в газетах "Егемен Қазақстан" и "Казахстанская правда" 11 июня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040"/>
    <w:bookmarkStart w:name="z1046" w:id="1041"/>
    <w:p>
      <w:pPr>
        <w:spacing w:after="0"/>
        <w:ind w:left="0"/>
        <w:jc w:val="both"/>
      </w:pPr>
      <w:r>
        <w:rPr>
          <w:rFonts w:ascii="Times New Roman"/>
          <w:b w:val="false"/>
          <w:i w:val="false"/>
          <w:color w:val="000000"/>
          <w:sz w:val="28"/>
        </w:rPr>
        <w:t>
      1) подпункт 2) пункта 4 статьи 8 изложить в следующей редакции:</w:t>
      </w:r>
    </w:p>
    <w:bookmarkEnd w:id="1041"/>
    <w:bookmarkStart w:name="z1047" w:id="1042"/>
    <w:p>
      <w:pPr>
        <w:spacing w:after="0"/>
        <w:ind w:left="0"/>
        <w:jc w:val="both"/>
      </w:pPr>
      <w:r>
        <w:rPr>
          <w:rFonts w:ascii="Times New Roman"/>
          <w:b w:val="false"/>
          <w:i w:val="false"/>
          <w:color w:val="000000"/>
          <w:sz w:val="28"/>
        </w:rPr>
        <w:t>
      "2) дети с ограниченными возможностями в развитии, лица с инвалидностью и лица с инвалидностью с детства, дети с инвалидностью;";</w:t>
      </w:r>
    </w:p>
    <w:bookmarkEnd w:id="1042"/>
    <w:bookmarkStart w:name="z1048" w:id="1043"/>
    <w:p>
      <w:pPr>
        <w:spacing w:after="0"/>
        <w:ind w:left="0"/>
        <w:jc w:val="both"/>
      </w:pPr>
      <w:r>
        <w:rPr>
          <w:rFonts w:ascii="Times New Roman"/>
          <w:b w:val="false"/>
          <w:i w:val="false"/>
          <w:color w:val="000000"/>
          <w:sz w:val="28"/>
        </w:rPr>
        <w:t>
      2) в статье 26:</w:t>
      </w:r>
    </w:p>
    <w:bookmarkEnd w:id="1043"/>
    <w:bookmarkStart w:name="z1049" w:id="1044"/>
    <w:p>
      <w:pPr>
        <w:spacing w:after="0"/>
        <w:ind w:left="0"/>
        <w:jc w:val="both"/>
      </w:pPr>
      <w:r>
        <w:rPr>
          <w:rFonts w:ascii="Times New Roman"/>
          <w:b w:val="false"/>
          <w:i w:val="false"/>
          <w:color w:val="000000"/>
          <w:sz w:val="28"/>
        </w:rPr>
        <w:t>
      подпункт 4) пункта 5 изложить в следующей редакции:</w:t>
      </w:r>
    </w:p>
    <w:bookmarkEnd w:id="1044"/>
    <w:bookmarkStart w:name="z1050" w:id="1045"/>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1045"/>
    <w:bookmarkStart w:name="z1051" w:id="1046"/>
    <w:p>
      <w:pPr>
        <w:spacing w:after="0"/>
        <w:ind w:left="0"/>
        <w:jc w:val="both"/>
      </w:pPr>
      <w:r>
        <w:rPr>
          <w:rFonts w:ascii="Times New Roman"/>
          <w:b w:val="false"/>
          <w:i w:val="false"/>
          <w:color w:val="000000"/>
          <w:sz w:val="28"/>
        </w:rPr>
        <w:t>
      подпункт 1) пункта 8 изложить в следующей редакции:</w:t>
      </w:r>
    </w:p>
    <w:bookmarkEnd w:id="1046"/>
    <w:bookmarkStart w:name="z1052" w:id="1047"/>
    <w:p>
      <w:pPr>
        <w:spacing w:after="0"/>
        <w:ind w:left="0"/>
        <w:jc w:val="both"/>
      </w:pPr>
      <w:r>
        <w:rPr>
          <w:rFonts w:ascii="Times New Roman"/>
          <w:b w:val="false"/>
          <w:i w:val="false"/>
          <w:color w:val="000000"/>
          <w:sz w:val="28"/>
        </w:rPr>
        <w:t>
      "1) граждан из числа лиц с инвалидностью I, II групп, лиц с инвалидностью с детства, детей с инвалидностью;";</w:t>
      </w:r>
    </w:p>
    <w:bookmarkEnd w:id="1047"/>
    <w:bookmarkStart w:name="z1053" w:id="1048"/>
    <w:p>
      <w:pPr>
        <w:spacing w:after="0"/>
        <w:ind w:left="0"/>
        <w:jc w:val="both"/>
      </w:pPr>
      <w:r>
        <w:rPr>
          <w:rFonts w:ascii="Times New Roman"/>
          <w:b w:val="false"/>
          <w:i w:val="false"/>
          <w:color w:val="000000"/>
          <w:sz w:val="28"/>
        </w:rPr>
        <w:t>
      2) пункт 4 статьи 28 изложить в следующей редакции:</w:t>
      </w:r>
    </w:p>
    <w:bookmarkEnd w:id="1048"/>
    <w:bookmarkStart w:name="z1054" w:id="1049"/>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1049"/>
    <w:bookmarkStart w:name="z1055" w:id="1050"/>
    <w:p>
      <w:pPr>
        <w:spacing w:after="0"/>
        <w:ind w:left="0"/>
        <w:jc w:val="both"/>
      </w:pPr>
      <w:r>
        <w:rPr>
          <w:rFonts w:ascii="Times New Roman"/>
          <w:b w:val="false"/>
          <w:i w:val="false"/>
          <w:color w:val="000000"/>
          <w:sz w:val="28"/>
        </w:rPr>
        <w:t>
      3) в статье 47:</w:t>
      </w:r>
    </w:p>
    <w:bookmarkEnd w:id="1050"/>
    <w:bookmarkStart w:name="z1056" w:id="1051"/>
    <w:p>
      <w:pPr>
        <w:spacing w:after="0"/>
        <w:ind w:left="0"/>
        <w:jc w:val="both"/>
      </w:pPr>
      <w:r>
        <w:rPr>
          <w:rFonts w:ascii="Times New Roman"/>
          <w:b w:val="false"/>
          <w:i w:val="false"/>
          <w:color w:val="000000"/>
          <w:sz w:val="28"/>
        </w:rPr>
        <w:t>
      подпункт 7) пункта 3 изложить в следующей редакции:</w:t>
      </w:r>
    </w:p>
    <w:bookmarkEnd w:id="1051"/>
    <w:bookmarkStart w:name="z1057" w:id="1052"/>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лиц с инвалидностью, детей с ограниченными возможностями;";</w:t>
      </w:r>
    </w:p>
    <w:bookmarkEnd w:id="1052"/>
    <w:bookmarkStart w:name="z1058" w:id="1053"/>
    <w:p>
      <w:pPr>
        <w:spacing w:after="0"/>
        <w:ind w:left="0"/>
        <w:jc w:val="both"/>
      </w:pPr>
      <w:r>
        <w:rPr>
          <w:rFonts w:ascii="Times New Roman"/>
          <w:b w:val="false"/>
          <w:i w:val="false"/>
          <w:color w:val="000000"/>
          <w:sz w:val="28"/>
        </w:rPr>
        <w:t>
      часть третью пункта 7 изложить в следующей редакции:</w:t>
      </w:r>
    </w:p>
    <w:bookmarkEnd w:id="1053"/>
    <w:bookmarkStart w:name="z1059" w:id="1054"/>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bookmarkEnd w:id="1054"/>
    <w:bookmarkStart w:name="z1060" w:id="1055"/>
    <w:p>
      <w:pPr>
        <w:spacing w:after="0"/>
        <w:ind w:left="0"/>
        <w:jc w:val="both"/>
      </w:pPr>
      <w:r>
        <w:rPr>
          <w:rFonts w:ascii="Times New Roman"/>
          <w:b w:val="false"/>
          <w:i w:val="false"/>
          <w:color w:val="000000"/>
          <w:sz w:val="28"/>
        </w:rPr>
        <w:t>
      подпункт 2) пункта 17-1 изложить в следующей редакции:</w:t>
      </w:r>
    </w:p>
    <w:bookmarkEnd w:id="1055"/>
    <w:bookmarkStart w:name="z1061" w:id="1056"/>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End w:id="1056"/>
    <w:bookmarkStart w:name="z1062" w:id="1057"/>
    <w:p>
      <w:pPr>
        <w:spacing w:after="0"/>
        <w:ind w:left="0"/>
        <w:jc w:val="both"/>
      </w:pPr>
      <w:r>
        <w:rPr>
          <w:rFonts w:ascii="Times New Roman"/>
          <w:b w:val="false"/>
          <w:i w:val="false"/>
          <w:color w:val="000000"/>
          <w:sz w:val="28"/>
        </w:rPr>
        <w:t>
      подпункт 2) пункта 17-2 изложить в следующей редакции:</w:t>
      </w:r>
    </w:p>
    <w:bookmarkEnd w:id="1057"/>
    <w:bookmarkStart w:name="z1063" w:id="1058"/>
    <w:p>
      <w:pPr>
        <w:spacing w:after="0"/>
        <w:ind w:left="0"/>
        <w:jc w:val="both"/>
      </w:pPr>
      <w:r>
        <w:rPr>
          <w:rFonts w:ascii="Times New Roman"/>
          <w:b w:val="false"/>
          <w:i w:val="false"/>
          <w:color w:val="000000"/>
          <w:sz w:val="28"/>
        </w:rPr>
        <w:t>
      "2) лицам с инвалидностью I и II групп;".</w:t>
      </w:r>
    </w:p>
    <w:bookmarkEnd w:id="1058"/>
    <w:bookmarkStart w:name="z1064" w:id="105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19-І, 19-II, ст. 94, 96; 2015 г., № 10, ст. 50; № 20-IV, ст. 113; № 23-II, ст. 170; 2017 г., № 8, ст. 16; № 12, ст. 36; 2018 г., № 10, ст. 32; № 14, ст. 42; № 24, ст. 93; 2019 г., № 7, ст. 36;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p>
    <w:bookmarkEnd w:id="1059"/>
    <w:bookmarkStart w:name="z1065" w:id="1060"/>
    <w:p>
      <w:pPr>
        <w:spacing w:after="0"/>
        <w:ind w:left="0"/>
        <w:jc w:val="both"/>
      </w:pPr>
      <w:r>
        <w:rPr>
          <w:rFonts w:ascii="Times New Roman"/>
          <w:b w:val="false"/>
          <w:i w:val="false"/>
          <w:color w:val="000000"/>
          <w:sz w:val="28"/>
        </w:rPr>
        <w:t>
      статью 15 дополнить пунктом 8 следующего содержания:</w:t>
      </w:r>
    </w:p>
    <w:bookmarkEnd w:id="1060"/>
    <w:bookmarkStart w:name="z1066" w:id="1061"/>
    <w:p>
      <w:pPr>
        <w:spacing w:after="0"/>
        <w:ind w:left="0"/>
        <w:jc w:val="both"/>
      </w:pPr>
      <w:r>
        <w:rPr>
          <w:rFonts w:ascii="Times New Roman"/>
          <w:b w:val="false"/>
          <w:i w:val="false"/>
          <w:color w:val="000000"/>
          <w:sz w:val="28"/>
        </w:rPr>
        <w:t>
      "8. Лицами (семьями), находящимися в трудной жизненной ситуации по основаниям, указанным в подпунктах 6) и 8) пункта 1 статьи 6 настоящего Закона, выбор субъектов, предоставляющих специальные социальные услуги, осуществляется через портал социальных услуг.".</w:t>
      </w:r>
    </w:p>
    <w:bookmarkEnd w:id="1061"/>
    <w:bookmarkStart w:name="z1067" w:id="106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ст.145; 2011 г., № 1, ст.3; № 5, ст.43; № 24, ст.196; 2012 г., № 6, ст.43;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 16, ст. 56; № 21, ст. 98; № 22-III, ст. 109; 2018 г., № 10, ст. 32; № 13, ст. 41; № 14, ст. 44; № 15, ст. 47; № 16, ст. 56; № 22, ст. 83; 2019 г., № 2, ст. 6; № 15-16, ст. 67; № 21-22, ст. 91; № 23, ст. 103, 106; № 24-I, ст. 118;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1062"/>
    <w:bookmarkStart w:name="z1068" w:id="1063"/>
    <w:p>
      <w:pPr>
        <w:spacing w:after="0"/>
        <w:ind w:left="0"/>
        <w:jc w:val="both"/>
      </w:pPr>
      <w:r>
        <w:rPr>
          <w:rFonts w:ascii="Times New Roman"/>
          <w:b w:val="false"/>
          <w:i w:val="false"/>
          <w:color w:val="000000"/>
          <w:sz w:val="28"/>
        </w:rPr>
        <w:t>
      1) пункт 5 статьи 61 изложить в следующей редакции:</w:t>
      </w:r>
    </w:p>
    <w:bookmarkEnd w:id="1063"/>
    <w:bookmarkStart w:name="z1069" w:id="1064"/>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1064"/>
    <w:bookmarkStart w:name="z1070" w:id="1065"/>
    <w:p>
      <w:pPr>
        <w:spacing w:after="0"/>
        <w:ind w:left="0"/>
        <w:jc w:val="both"/>
      </w:pPr>
      <w:r>
        <w:rPr>
          <w:rFonts w:ascii="Times New Roman"/>
          <w:b w:val="false"/>
          <w:i w:val="false"/>
          <w:color w:val="000000"/>
          <w:sz w:val="28"/>
        </w:rPr>
        <w:t>
      2) подпункты 3) и 5) статьи 98 изложить в следующей редакции:</w:t>
      </w:r>
    </w:p>
    <w:bookmarkEnd w:id="1065"/>
    <w:bookmarkStart w:name="z1071" w:id="1066"/>
    <w:p>
      <w:pPr>
        <w:spacing w:after="0"/>
        <w:ind w:left="0"/>
        <w:jc w:val="both"/>
      </w:pPr>
      <w:r>
        <w:rPr>
          <w:rFonts w:ascii="Times New Roman"/>
          <w:b w:val="false"/>
          <w:i w:val="false"/>
          <w:color w:val="000000"/>
          <w:sz w:val="28"/>
        </w:rPr>
        <w:t>
      "3) суммы, получаемые должником в виде пособия на детей с инвалидностью;";</w:t>
      </w:r>
    </w:p>
    <w:bookmarkEnd w:id="1066"/>
    <w:bookmarkStart w:name="z1072" w:id="1067"/>
    <w:p>
      <w:pPr>
        <w:spacing w:after="0"/>
        <w:ind w:left="0"/>
        <w:jc w:val="both"/>
      </w:pP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лицам с инвалидностью I группы;";</w:t>
      </w:r>
    </w:p>
    <w:bookmarkEnd w:id="1067"/>
    <w:bookmarkStart w:name="z1073" w:id="1068"/>
    <w:p>
      <w:pPr>
        <w:spacing w:after="0"/>
        <w:ind w:left="0"/>
        <w:jc w:val="both"/>
      </w:pPr>
      <w:r>
        <w:rPr>
          <w:rFonts w:ascii="Times New Roman"/>
          <w:b w:val="false"/>
          <w:i w:val="false"/>
          <w:color w:val="000000"/>
          <w:sz w:val="28"/>
        </w:rPr>
        <w:t>
      2) часть вторую пункта 3 статьи 99 изложить в следующей редакции:</w:t>
      </w:r>
    </w:p>
    <w:bookmarkEnd w:id="1068"/>
    <w:bookmarkStart w:name="z1074" w:id="1069"/>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1069"/>
    <w:bookmarkStart w:name="z1075" w:id="107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 2015 г., № 20-IV, ст. 113; № 22-VII, ст. 161; 2016 г., № 7-II, ст. 55; № 8-II, ст. 70; 2018 г., № 10, ст. 32; № 11, ст. 36; № 19, ст. 62; № 24, ст. 94; 2019 г., № 1, ст. 4; № 7, ст. 37;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w:t>
      </w:r>
    </w:p>
    <w:bookmarkEnd w:id="1070"/>
    <w:bookmarkStart w:name="z1076" w:id="1071"/>
    <w:p>
      <w:pPr>
        <w:spacing w:after="0"/>
        <w:ind w:left="0"/>
        <w:jc w:val="both"/>
      </w:pPr>
      <w:r>
        <w:rPr>
          <w:rFonts w:ascii="Times New Roman"/>
          <w:b w:val="false"/>
          <w:i w:val="false"/>
          <w:color w:val="000000"/>
          <w:sz w:val="28"/>
        </w:rPr>
        <w:t>
      подпункты 5) и 6) пункта 8 статьи 42-3 изложить в следующей редакции:</w:t>
      </w:r>
    </w:p>
    <w:bookmarkEnd w:id="1071"/>
    <w:bookmarkStart w:name="z1077" w:id="1072"/>
    <w:p>
      <w:pPr>
        <w:spacing w:after="0"/>
        <w:ind w:left="0"/>
        <w:jc w:val="both"/>
      </w:pPr>
      <w:r>
        <w:rPr>
          <w:rFonts w:ascii="Times New Roman"/>
          <w:b w:val="false"/>
          <w:i w:val="false"/>
          <w:color w:val="000000"/>
          <w:sz w:val="28"/>
        </w:rPr>
        <w:t>
      "5) лицам с инвалидностью первой и второй групп;</w:t>
      </w:r>
    </w:p>
    <w:bookmarkEnd w:id="1072"/>
    <w:bookmarkStart w:name="z1078" w:id="1073"/>
    <w:p>
      <w:pPr>
        <w:spacing w:after="0"/>
        <w:ind w:left="0"/>
        <w:jc w:val="both"/>
      </w:pPr>
      <w:r>
        <w:rPr>
          <w:rFonts w:ascii="Times New Roman"/>
          <w:b w:val="false"/>
          <w:i w:val="false"/>
          <w:color w:val="000000"/>
          <w:sz w:val="28"/>
        </w:rPr>
        <w:t>
      6) престарелым и лицам с инвалидностью, проживающим в медико-социальных учреждениях (организациях) для престарелых и лиц с инвалидностью общего типа;".</w:t>
      </w:r>
    </w:p>
    <w:bookmarkEnd w:id="1073"/>
    <w:bookmarkStart w:name="z1079" w:id="107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2017 г., № 9, ст. 22; № 11, cт. 29; № 14, ст. 51; № 16, cт. 56; № 22-III, ст. 109; 2018 г., № 10, ст. 32; № 19, ст. 62; 2019 г., № 8, ст. 45; № 23, ст.103;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1074"/>
    <w:bookmarkStart w:name="z1080" w:id="1075"/>
    <w:p>
      <w:pPr>
        <w:spacing w:after="0"/>
        <w:ind w:left="0"/>
        <w:jc w:val="both"/>
      </w:pPr>
      <w:r>
        <w:rPr>
          <w:rFonts w:ascii="Times New Roman"/>
          <w:b w:val="false"/>
          <w:i w:val="false"/>
          <w:color w:val="000000"/>
          <w:sz w:val="28"/>
        </w:rPr>
        <w:t>
      1) в статье 65-1:</w:t>
      </w:r>
    </w:p>
    <w:bookmarkEnd w:id="1075"/>
    <w:bookmarkStart w:name="z1081" w:id="1076"/>
    <w:p>
      <w:pPr>
        <w:spacing w:after="0"/>
        <w:ind w:left="0"/>
        <w:jc w:val="both"/>
      </w:pPr>
      <w:r>
        <w:rPr>
          <w:rFonts w:ascii="Times New Roman"/>
          <w:b w:val="false"/>
          <w:i w:val="false"/>
          <w:color w:val="000000"/>
          <w:sz w:val="28"/>
        </w:rPr>
        <w:t>
      пункт 1 изложить в следующей редакции:</w:t>
      </w:r>
    </w:p>
    <w:bookmarkEnd w:id="1076"/>
    <w:bookmarkStart w:name="z1082" w:id="1077"/>
    <w:p>
      <w:pPr>
        <w:spacing w:after="0"/>
        <w:ind w:left="0"/>
        <w:jc w:val="both"/>
      </w:pPr>
      <w:r>
        <w:rPr>
          <w:rFonts w:ascii="Times New Roman"/>
          <w:b w:val="false"/>
          <w:i w:val="false"/>
          <w:color w:val="000000"/>
          <w:sz w:val="28"/>
        </w:rPr>
        <w:t>
      "1. Аэровокзал для обслуживания внутренних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медицинский пункт, пункт охраны общественного порядка, бюро находок.</w:t>
      </w:r>
    </w:p>
    <w:bookmarkEnd w:id="1077"/>
    <w:bookmarkStart w:name="z1083" w:id="1078"/>
    <w:p>
      <w:pPr>
        <w:spacing w:after="0"/>
        <w:ind w:left="0"/>
        <w:jc w:val="both"/>
      </w:pPr>
      <w:r>
        <w:rPr>
          <w:rFonts w:ascii="Times New Roman"/>
          <w:b w:val="false"/>
          <w:i w:val="false"/>
          <w:color w:val="000000"/>
          <w:sz w:val="28"/>
        </w:rPr>
        <w:t>
      Аэровокзалы авиационных хабов должны иметь необходимые площади, инфраструктуру и оборудование для обслуживания транзитных пассажиров и их багажа.";</w:t>
      </w:r>
    </w:p>
    <w:bookmarkEnd w:id="1078"/>
    <w:bookmarkStart w:name="z1084" w:id="1079"/>
    <w:p>
      <w:pPr>
        <w:spacing w:after="0"/>
        <w:ind w:left="0"/>
        <w:jc w:val="both"/>
      </w:pPr>
      <w:r>
        <w:rPr>
          <w:rFonts w:ascii="Times New Roman"/>
          <w:b w:val="false"/>
          <w:i w:val="false"/>
          <w:color w:val="000000"/>
          <w:sz w:val="28"/>
        </w:rPr>
        <w:t>
      часть вторую пункта 3 изложить в следующей редакции:</w:t>
      </w:r>
    </w:p>
    <w:bookmarkEnd w:id="1079"/>
    <w:bookmarkStart w:name="z1085" w:id="1080"/>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1080"/>
    <w:bookmarkStart w:name="z1086" w:id="1081"/>
    <w:p>
      <w:pPr>
        <w:spacing w:after="0"/>
        <w:ind w:left="0"/>
        <w:jc w:val="both"/>
      </w:pPr>
      <w:r>
        <w:rPr>
          <w:rFonts w:ascii="Times New Roman"/>
          <w:b w:val="false"/>
          <w:i w:val="false"/>
          <w:color w:val="000000"/>
          <w:sz w:val="28"/>
        </w:rPr>
        <w:t>
      пункт 4 изложить в следующей редакции:</w:t>
      </w:r>
    </w:p>
    <w:bookmarkEnd w:id="1081"/>
    <w:bookmarkStart w:name="z1087" w:id="1082"/>
    <w:p>
      <w:pPr>
        <w:spacing w:after="0"/>
        <w:ind w:left="0"/>
        <w:jc w:val="both"/>
      </w:pPr>
      <w:r>
        <w:rPr>
          <w:rFonts w:ascii="Times New Roman"/>
          <w:b w:val="false"/>
          <w:i w:val="false"/>
          <w:color w:val="000000"/>
          <w:sz w:val="28"/>
        </w:rPr>
        <w:t>
      "4. Переходы и выходы должны быть доступны для лиц с инвалидностью и маломобильных групп населения (оборудованы пандусами, специализированными лифтами).".</w:t>
      </w:r>
    </w:p>
    <w:bookmarkEnd w:id="1082"/>
    <w:bookmarkStart w:name="z1088" w:id="1083"/>
    <w:p>
      <w:pPr>
        <w:spacing w:after="0"/>
        <w:ind w:left="0"/>
        <w:jc w:val="both"/>
      </w:pPr>
      <w:r>
        <w:rPr>
          <w:rFonts w:ascii="Times New Roman"/>
          <w:b w:val="false"/>
          <w:i w:val="false"/>
          <w:color w:val="000000"/>
          <w:sz w:val="28"/>
        </w:rPr>
        <w:t>
      2) статью 65-2 изложить в следующей редакции:</w:t>
      </w:r>
    </w:p>
    <w:bookmarkEnd w:id="1083"/>
    <w:bookmarkStart w:name="z1089" w:id="1084"/>
    <w:p>
      <w:pPr>
        <w:spacing w:after="0"/>
        <w:ind w:left="0"/>
        <w:jc w:val="both"/>
      </w:pPr>
      <w:r>
        <w:rPr>
          <w:rFonts w:ascii="Times New Roman"/>
          <w:b w:val="false"/>
          <w:i w:val="false"/>
          <w:color w:val="000000"/>
          <w:sz w:val="28"/>
        </w:rPr>
        <w:t>
      "Статья 65-2. Доступность услуг в сфере гражданской авиации для лиц с инвалидностью</w:t>
      </w:r>
    </w:p>
    <w:bookmarkEnd w:id="1084"/>
    <w:bookmarkStart w:name="z1090" w:id="1085"/>
    <w:p>
      <w:pPr>
        <w:spacing w:after="0"/>
        <w:ind w:left="0"/>
        <w:jc w:val="both"/>
      </w:pPr>
      <w:r>
        <w:rPr>
          <w:rFonts w:ascii="Times New Roman"/>
          <w:b w:val="false"/>
          <w:i w:val="false"/>
          <w:color w:val="000000"/>
          <w:sz w:val="28"/>
        </w:rPr>
        <w:t>
      1. Для доступа лиц с инвалидностью к услугам в сфере гражданской авиации в аэропортах должны быть обеспечены:</w:t>
      </w:r>
    </w:p>
    <w:bookmarkEnd w:id="1085"/>
    <w:bookmarkStart w:name="z1091" w:id="108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1086"/>
    <w:bookmarkStart w:name="z1092" w:id="1087"/>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bookmarkEnd w:id="1087"/>
    <w:bookmarkStart w:name="z1093" w:id="1088"/>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1088"/>
    <w:bookmarkStart w:name="z1094" w:id="1089"/>
    <w:p>
      <w:pPr>
        <w:spacing w:after="0"/>
        <w:ind w:left="0"/>
        <w:jc w:val="both"/>
      </w:pPr>
      <w:r>
        <w:rPr>
          <w:rFonts w:ascii="Times New Roman"/>
          <w:b w:val="false"/>
          <w:i w:val="false"/>
          <w:color w:val="000000"/>
          <w:sz w:val="28"/>
        </w:rPr>
        <w:t>
      4) оборудование общественных туалетов кабинами для лиц, перемещающихся на инвалидных кресло-колясках.";</w:t>
      </w:r>
    </w:p>
    <w:bookmarkEnd w:id="1089"/>
    <w:bookmarkStart w:name="z1095" w:id="1090"/>
    <w:p>
      <w:pPr>
        <w:spacing w:after="0"/>
        <w:ind w:left="0"/>
        <w:jc w:val="both"/>
      </w:pPr>
      <w:r>
        <w:rPr>
          <w:rFonts w:ascii="Times New Roman"/>
          <w:b w:val="false"/>
          <w:i w:val="false"/>
          <w:color w:val="000000"/>
          <w:sz w:val="28"/>
        </w:rPr>
        <w:t>
      3) часть вторую пункта 1 статьи 77 изложить в следующей редакции:</w:t>
      </w:r>
    </w:p>
    <w:bookmarkEnd w:id="1090"/>
    <w:bookmarkStart w:name="z1096" w:id="1091"/>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инвалидное кресло-коляску, предназначенные для личного пользования.".</w:t>
      </w:r>
    </w:p>
    <w:bookmarkEnd w:id="1091"/>
    <w:bookmarkStart w:name="z1097" w:id="1092"/>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ст. 111; № 21-III, ст. 135; № 22-II, ст. 148; № 22-III, ст. 149; № 22-V, ст. 154; 2016 г., № 7-I, cт. 50; № 24, cт. 123; 2017 г., № 13, ст. 45; № 14, ст. 50; № 16, ст. 56; 2018 г., № 16, ст. 56; № 24, ст. 93; 2019 г., № 21-22, ст. 91; № 24-II, ст. 120;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w:t>
      </w:r>
    </w:p>
    <w:bookmarkEnd w:id="1092"/>
    <w:bookmarkStart w:name="z1098" w:id="1093"/>
    <w:p>
      <w:pPr>
        <w:spacing w:after="0"/>
        <w:ind w:left="0"/>
        <w:jc w:val="both"/>
      </w:pPr>
      <w:r>
        <w:rPr>
          <w:rFonts w:ascii="Times New Roman"/>
          <w:b w:val="false"/>
          <w:i w:val="false"/>
          <w:color w:val="000000"/>
          <w:sz w:val="28"/>
        </w:rPr>
        <w:t>
      1) пункт 3 статьи 31 изложить в следующей редакции:</w:t>
      </w:r>
    </w:p>
    <w:bookmarkEnd w:id="1093"/>
    <w:bookmarkStart w:name="z1099" w:id="1094"/>
    <w:p>
      <w:pPr>
        <w:spacing w:after="0"/>
        <w:ind w:left="0"/>
        <w:jc w:val="both"/>
      </w:pP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I и II групп. Указанные обстоятельства должны быть документально подтверждены.";</w:t>
      </w:r>
    </w:p>
    <w:bookmarkEnd w:id="1094"/>
    <w:bookmarkStart w:name="z1100" w:id="1095"/>
    <w:p>
      <w:pPr>
        <w:spacing w:after="0"/>
        <w:ind w:left="0"/>
        <w:jc w:val="both"/>
      </w:pPr>
      <w:r>
        <w:rPr>
          <w:rFonts w:ascii="Times New Roman"/>
          <w:b w:val="false"/>
          <w:i w:val="false"/>
          <w:color w:val="000000"/>
          <w:sz w:val="28"/>
        </w:rPr>
        <w:t>
      3) пункт 4 статьи 66 изложить в следующей редакции:</w:t>
      </w:r>
    </w:p>
    <w:bookmarkEnd w:id="1095"/>
    <w:bookmarkStart w:name="z1101" w:id="1096"/>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или наступившей в результате травмы, ранения (контузии), увечья, заболевания,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1096"/>
    <w:bookmarkStart w:name="z1102" w:id="1097"/>
    <w:p>
      <w:pPr>
        <w:spacing w:after="0"/>
        <w:ind w:left="0"/>
        <w:jc w:val="both"/>
      </w:pPr>
      <w:r>
        <w:rPr>
          <w:rFonts w:ascii="Times New Roman"/>
          <w:b w:val="false"/>
          <w:i w:val="false"/>
          <w:color w:val="000000"/>
          <w:sz w:val="28"/>
        </w:rPr>
        <w:t>
      1) лицу с инвалидностью I группы – тридцатимесячного денежного содержания;</w:t>
      </w:r>
    </w:p>
    <w:bookmarkEnd w:id="1097"/>
    <w:bookmarkStart w:name="z1103" w:id="1098"/>
    <w:p>
      <w:pPr>
        <w:spacing w:after="0"/>
        <w:ind w:left="0"/>
        <w:jc w:val="both"/>
      </w:pPr>
      <w:r>
        <w:rPr>
          <w:rFonts w:ascii="Times New Roman"/>
          <w:b w:val="false"/>
          <w:i w:val="false"/>
          <w:color w:val="000000"/>
          <w:sz w:val="28"/>
        </w:rPr>
        <w:t>
      2) лицу с инвалидностью II группы – восемнадцатимесячного денежного содержания;</w:t>
      </w:r>
    </w:p>
    <w:bookmarkEnd w:id="1098"/>
    <w:bookmarkStart w:name="z1104" w:id="1099"/>
    <w:p>
      <w:pPr>
        <w:spacing w:after="0"/>
        <w:ind w:left="0"/>
        <w:jc w:val="both"/>
      </w:pPr>
      <w:r>
        <w:rPr>
          <w:rFonts w:ascii="Times New Roman"/>
          <w:b w:val="false"/>
          <w:i w:val="false"/>
          <w:color w:val="000000"/>
          <w:sz w:val="28"/>
        </w:rPr>
        <w:t>
      3) лицу с инвалидностью III группы – шестимесячного денежного содержания.";</w:t>
      </w:r>
    </w:p>
    <w:bookmarkEnd w:id="1099"/>
    <w:bookmarkStart w:name="z1105" w:id="1100"/>
    <w:p>
      <w:pPr>
        <w:spacing w:after="0"/>
        <w:ind w:left="0"/>
        <w:jc w:val="both"/>
      </w:pPr>
      <w:r>
        <w:rPr>
          <w:rFonts w:ascii="Times New Roman"/>
          <w:b w:val="false"/>
          <w:i w:val="false"/>
          <w:color w:val="000000"/>
          <w:sz w:val="28"/>
        </w:rPr>
        <w:t>
      2) часть вторую пункта 5 статьи 69 изложить в следующей редакции:</w:t>
      </w:r>
    </w:p>
    <w:bookmarkEnd w:id="1100"/>
    <w:bookmarkStart w:name="z1106" w:id="1101"/>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End w:id="1101"/>
    <w:bookmarkStart w:name="z1107" w:id="1102"/>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 № 21-22, ст. 115; 2014 г., № 19-I, 19-II, ст. 96; 2015 г., № 22-I, ст. 140; 2016 г., № 23, ст. 118;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 </w:t>
      </w:r>
    </w:p>
    <w:bookmarkEnd w:id="1102"/>
    <w:bookmarkStart w:name="z1108" w:id="1103"/>
    <w:p>
      <w:pPr>
        <w:spacing w:after="0"/>
        <w:ind w:left="0"/>
        <w:jc w:val="both"/>
      </w:pPr>
      <w:r>
        <w:rPr>
          <w:rFonts w:ascii="Times New Roman"/>
          <w:b w:val="false"/>
          <w:i w:val="false"/>
          <w:color w:val="000000"/>
          <w:sz w:val="28"/>
        </w:rPr>
        <w:t>
      пункт 4 статьи 7 изложить в следующей редакции:</w:t>
      </w:r>
    </w:p>
    <w:bookmarkEnd w:id="1103"/>
    <w:bookmarkStart w:name="z1109" w:id="1104"/>
    <w:p>
      <w:pPr>
        <w:spacing w:after="0"/>
        <w:ind w:left="0"/>
        <w:jc w:val="both"/>
      </w:pPr>
      <w:r>
        <w:rPr>
          <w:rFonts w:ascii="Times New Roman"/>
          <w:b w:val="false"/>
          <w:i w:val="false"/>
          <w:color w:val="000000"/>
          <w:sz w:val="28"/>
        </w:rPr>
        <w:t>
      "4.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лиц с инвалидностью,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bookmarkEnd w:id="1104"/>
    <w:bookmarkStart w:name="z1110" w:id="110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 19-II, ст. 96; 2015 г., № 8, ст. 45; № 20-IV, ст. 113; 2016 г., № 7-II, ст. 56; 2017 г., № 4, ст. 7; 2018 г., № 10, ст. 32; № 19, ст. 62; 2019 г., № 5-6 (2780-2781), cт. 27):</w:t>
      </w:r>
    </w:p>
    <w:bookmarkEnd w:id="1105"/>
    <w:bookmarkStart w:name="z1111" w:id="1106"/>
    <w:p>
      <w:pPr>
        <w:spacing w:after="0"/>
        <w:ind w:left="0"/>
        <w:jc w:val="both"/>
      </w:pPr>
      <w:r>
        <w:rPr>
          <w:rFonts w:ascii="Times New Roman"/>
          <w:b w:val="false"/>
          <w:i w:val="false"/>
          <w:color w:val="000000"/>
          <w:sz w:val="28"/>
        </w:rPr>
        <w:t>
      1) пункт 1 статьи 32 изложить в следующей редакции:</w:t>
      </w:r>
    </w:p>
    <w:bookmarkEnd w:id="1106"/>
    <w:bookmarkStart w:name="z1112" w:id="1107"/>
    <w:p>
      <w:pPr>
        <w:spacing w:after="0"/>
        <w:ind w:left="0"/>
        <w:jc w:val="both"/>
      </w:pPr>
      <w:r>
        <w:rPr>
          <w:rFonts w:ascii="Times New Roman"/>
          <w:b w:val="false"/>
          <w:i w:val="false"/>
          <w:color w:val="000000"/>
          <w:sz w:val="28"/>
        </w:rPr>
        <w:t>
      "1. При установлении инвалидности, наступившей в результате травмы, увечья, заболевания, полученных при исполнении служебных обязанностей, кандидату в космонавты, космонавту за счет бюджетных средств выплачивается единовременная компенсация в размерах:</w:t>
      </w:r>
    </w:p>
    <w:bookmarkEnd w:id="1107"/>
    <w:bookmarkStart w:name="z1113" w:id="1108"/>
    <w:p>
      <w:pPr>
        <w:spacing w:after="0"/>
        <w:ind w:left="0"/>
        <w:jc w:val="both"/>
      </w:pPr>
      <w:r>
        <w:rPr>
          <w:rFonts w:ascii="Times New Roman"/>
          <w:b w:val="false"/>
          <w:i w:val="false"/>
          <w:color w:val="000000"/>
          <w:sz w:val="28"/>
        </w:rPr>
        <w:t>
      1) лицу с инвалидностью I группы – 3000 месячных расчетных показателей;</w:t>
      </w:r>
    </w:p>
    <w:bookmarkEnd w:id="1108"/>
    <w:bookmarkStart w:name="z1114" w:id="1109"/>
    <w:p>
      <w:pPr>
        <w:spacing w:after="0"/>
        <w:ind w:left="0"/>
        <w:jc w:val="both"/>
      </w:pPr>
      <w:r>
        <w:rPr>
          <w:rFonts w:ascii="Times New Roman"/>
          <w:b w:val="false"/>
          <w:i w:val="false"/>
          <w:color w:val="000000"/>
          <w:sz w:val="28"/>
        </w:rPr>
        <w:t>
      2) лицу с инвалидностью II группы – 2000 месячных расчетных показателей;</w:t>
      </w:r>
    </w:p>
    <w:bookmarkEnd w:id="1109"/>
    <w:bookmarkStart w:name="z1115" w:id="1110"/>
    <w:p>
      <w:pPr>
        <w:spacing w:after="0"/>
        <w:ind w:left="0"/>
        <w:jc w:val="both"/>
      </w:pPr>
      <w:r>
        <w:rPr>
          <w:rFonts w:ascii="Times New Roman"/>
          <w:b w:val="false"/>
          <w:i w:val="false"/>
          <w:color w:val="000000"/>
          <w:sz w:val="28"/>
        </w:rPr>
        <w:t>
      3) лицу с инвалидностью III группы – 1000 месячных расчетных показателей.".</w:t>
      </w:r>
    </w:p>
    <w:bookmarkEnd w:id="1110"/>
    <w:bookmarkStart w:name="z1116" w:id="1111"/>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 2015 г., № 20-IV, ст. 113; № 22-V, ст. 156; 2017 г., № 24, ст. 115; 2018 г., № 10, ст. 32; № 15, ст. 46; № 24, ст. 93; 2019 г., № 1, ст. 4;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 </w:t>
      </w:r>
    </w:p>
    <w:bookmarkEnd w:id="1111"/>
    <w:bookmarkStart w:name="z1117" w:id="1112"/>
    <w:p>
      <w:pPr>
        <w:spacing w:after="0"/>
        <w:ind w:left="0"/>
        <w:jc w:val="both"/>
      </w:pPr>
      <w:r>
        <w:rPr>
          <w:rFonts w:ascii="Times New Roman"/>
          <w:b w:val="false"/>
          <w:i w:val="false"/>
          <w:color w:val="000000"/>
          <w:sz w:val="28"/>
        </w:rPr>
        <w:t>
      1) заголовок статьи 30 изложить в следующей редакции:</w:t>
      </w:r>
    </w:p>
    <w:bookmarkEnd w:id="1112"/>
    <w:bookmarkStart w:name="z1118" w:id="1113"/>
    <w:p>
      <w:pPr>
        <w:spacing w:after="0"/>
        <w:ind w:left="0"/>
        <w:jc w:val="both"/>
      </w:pPr>
      <w:r>
        <w:rPr>
          <w:rFonts w:ascii="Times New Roman"/>
          <w:b w:val="false"/>
          <w:i w:val="false"/>
          <w:color w:val="000000"/>
          <w:sz w:val="28"/>
        </w:rPr>
        <w:t>
      "Статья 30. Защита прав лиц с инвалидностью при распространении телепрограмм".</w:t>
      </w:r>
    </w:p>
    <w:bookmarkEnd w:id="1113"/>
    <w:bookmarkStart w:name="z1119" w:id="1114"/>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ст. 49; № 24, ст. 126; 2017 г., № 11, cт. 29; № 13, ст. 45; № 14, ст. 50; № 16, ст. 56; № 21, ст. 98; 2018 г., № 14, ст. 42; 2019 г., № 24-I, ст. 119;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114"/>
    <w:bookmarkStart w:name="z1120" w:id="1115"/>
    <w:p>
      <w:pPr>
        <w:spacing w:after="0"/>
        <w:ind w:left="0"/>
        <w:jc w:val="both"/>
      </w:pPr>
      <w:r>
        <w:rPr>
          <w:rFonts w:ascii="Times New Roman"/>
          <w:b w:val="false"/>
          <w:i w:val="false"/>
          <w:color w:val="000000"/>
          <w:sz w:val="28"/>
        </w:rPr>
        <w:t>
      1) абзац четвертый подпункта 2) пункта 2 статьи 49 изложить в следующей редакции:</w:t>
      </w:r>
    </w:p>
    <w:bookmarkEnd w:id="1115"/>
    <w:bookmarkStart w:name="z1121" w:id="1116"/>
    <w:p>
      <w:pPr>
        <w:spacing w:after="0"/>
        <w:ind w:left="0"/>
        <w:jc w:val="both"/>
      </w:pPr>
      <w:r>
        <w:rPr>
          <w:rFonts w:ascii="Times New Roman"/>
          <w:b w:val="false"/>
          <w:i w:val="false"/>
          <w:color w:val="000000"/>
          <w:sz w:val="28"/>
        </w:rPr>
        <w:t>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лицами с инвалидностью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p>
    <w:bookmarkEnd w:id="1116"/>
    <w:bookmarkStart w:name="z1122" w:id="1117"/>
    <w:p>
      <w:pPr>
        <w:spacing w:after="0"/>
        <w:ind w:left="0"/>
        <w:jc w:val="both"/>
      </w:pPr>
      <w:r>
        <w:rPr>
          <w:rFonts w:ascii="Times New Roman"/>
          <w:b w:val="false"/>
          <w:i w:val="false"/>
          <w:color w:val="000000"/>
          <w:sz w:val="28"/>
        </w:rPr>
        <w:t>
      2) пункт 7 статьи 77 изложить в следующей редакции:</w:t>
      </w:r>
    </w:p>
    <w:bookmarkEnd w:id="1117"/>
    <w:bookmarkStart w:name="z1123" w:id="1118"/>
    <w:p>
      <w:pPr>
        <w:spacing w:after="0"/>
        <w:ind w:left="0"/>
        <w:jc w:val="both"/>
      </w:pPr>
      <w:r>
        <w:rPr>
          <w:rFonts w:ascii="Times New Roman"/>
          <w:b w:val="false"/>
          <w:i w:val="false"/>
          <w:color w:val="000000"/>
          <w:sz w:val="28"/>
        </w:rPr>
        <w:t>
      "7. Единовременная компенсация при установлении курсанту, слушателю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p>
    <w:bookmarkEnd w:id="1118"/>
    <w:bookmarkStart w:name="z1124" w:id="1119"/>
    <w:p>
      <w:pPr>
        <w:spacing w:after="0"/>
        <w:ind w:left="0"/>
        <w:jc w:val="both"/>
      </w:pPr>
      <w:r>
        <w:rPr>
          <w:rFonts w:ascii="Times New Roman"/>
          <w:b w:val="false"/>
          <w:i w:val="false"/>
          <w:color w:val="000000"/>
          <w:sz w:val="28"/>
        </w:rPr>
        <w:t>
      лицу с инвалидностью I группы – 250 месячных расчетных показателей;</w:t>
      </w:r>
    </w:p>
    <w:bookmarkEnd w:id="1119"/>
    <w:bookmarkStart w:name="z1125" w:id="1120"/>
    <w:p>
      <w:pPr>
        <w:spacing w:after="0"/>
        <w:ind w:left="0"/>
        <w:jc w:val="both"/>
      </w:pPr>
      <w:r>
        <w:rPr>
          <w:rFonts w:ascii="Times New Roman"/>
          <w:b w:val="false"/>
          <w:i w:val="false"/>
          <w:color w:val="000000"/>
          <w:sz w:val="28"/>
        </w:rPr>
        <w:t>
      лицу с инвалидностью II группы – 150 месячных расчетных показателей;</w:t>
      </w:r>
    </w:p>
    <w:bookmarkEnd w:id="1120"/>
    <w:bookmarkStart w:name="z1126" w:id="1121"/>
    <w:p>
      <w:pPr>
        <w:spacing w:after="0"/>
        <w:ind w:left="0"/>
        <w:jc w:val="both"/>
      </w:pPr>
      <w:r>
        <w:rPr>
          <w:rFonts w:ascii="Times New Roman"/>
          <w:b w:val="false"/>
          <w:i w:val="false"/>
          <w:color w:val="000000"/>
          <w:sz w:val="28"/>
        </w:rPr>
        <w:t>
      лицу с инвалидностью III группы – 50 месячных расчетных показателей.";</w:t>
      </w:r>
    </w:p>
    <w:bookmarkEnd w:id="1121"/>
    <w:bookmarkStart w:name="z1127" w:id="1122"/>
    <w:p>
      <w:pPr>
        <w:spacing w:after="0"/>
        <w:ind w:left="0"/>
        <w:jc w:val="both"/>
      </w:pPr>
      <w:r>
        <w:rPr>
          <w:rFonts w:ascii="Times New Roman"/>
          <w:b w:val="false"/>
          <w:i w:val="false"/>
          <w:color w:val="000000"/>
          <w:sz w:val="28"/>
        </w:rPr>
        <w:t>
      3) в статье 78:</w:t>
      </w:r>
    </w:p>
    <w:bookmarkEnd w:id="1122"/>
    <w:bookmarkStart w:name="z1128" w:id="1123"/>
    <w:p>
      <w:pPr>
        <w:spacing w:after="0"/>
        <w:ind w:left="0"/>
        <w:jc w:val="both"/>
      </w:pPr>
      <w:r>
        <w:rPr>
          <w:rFonts w:ascii="Times New Roman"/>
          <w:b w:val="false"/>
          <w:i w:val="false"/>
          <w:color w:val="000000"/>
          <w:sz w:val="28"/>
        </w:rPr>
        <w:t>
      часть третью пункта 9 изложить в следующей редакции:</w:t>
      </w:r>
    </w:p>
    <w:bookmarkEnd w:id="1123"/>
    <w:bookmarkStart w:name="z1129" w:id="1124"/>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 лет или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End w:id="1124"/>
    <w:bookmarkStart w:name="z1130" w:id="1125"/>
    <w:p>
      <w:pPr>
        <w:spacing w:after="0"/>
        <w:ind w:left="0"/>
        <w:jc w:val="both"/>
      </w:pPr>
      <w:r>
        <w:rPr>
          <w:rFonts w:ascii="Times New Roman"/>
          <w:b w:val="false"/>
          <w:i w:val="false"/>
          <w:color w:val="000000"/>
          <w:sz w:val="28"/>
        </w:rPr>
        <w:t>
      часть вторую пункта 10 изложить в следующей редакции:</w:t>
      </w:r>
    </w:p>
    <w:bookmarkEnd w:id="1125"/>
    <w:bookmarkStart w:name="z1131" w:id="1126"/>
    <w:p>
      <w:pPr>
        <w:spacing w:after="0"/>
        <w:ind w:left="0"/>
        <w:jc w:val="both"/>
      </w:pPr>
      <w:r>
        <w:rPr>
          <w:rFonts w:ascii="Times New Roman"/>
          <w:b w:val="false"/>
          <w:i w:val="false"/>
          <w:color w:val="000000"/>
          <w:sz w:val="28"/>
        </w:rPr>
        <w:t>
      "Примечание.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двадцатитрехлетнего лет; дети с инвалидностью (усыновленные, находящиеся на иждивении или под опекой) и дети с инвалидностью супруга (супруги), ставшие лицами с инвалидностью до восемнадцати лет; родители и родители супруга (супруги), находящиеся на иждивении сотрудника.";</w:t>
      </w:r>
    </w:p>
    <w:bookmarkEnd w:id="1126"/>
    <w:bookmarkStart w:name="z1132" w:id="1127"/>
    <w:p>
      <w:pPr>
        <w:spacing w:after="0"/>
        <w:ind w:left="0"/>
        <w:jc w:val="both"/>
      </w:pPr>
      <w:r>
        <w:rPr>
          <w:rFonts w:ascii="Times New Roman"/>
          <w:b w:val="false"/>
          <w:i w:val="false"/>
          <w:color w:val="000000"/>
          <w:sz w:val="28"/>
        </w:rPr>
        <w:t>
      4) пункт 2 статьи 80 изложить в следующей редакции:</w:t>
      </w:r>
    </w:p>
    <w:bookmarkEnd w:id="1127"/>
    <w:bookmarkStart w:name="z1133" w:id="1128"/>
    <w:p>
      <w:pPr>
        <w:spacing w:after="0"/>
        <w:ind w:left="0"/>
        <w:jc w:val="both"/>
      </w:pPr>
      <w:r>
        <w:rPr>
          <w:rFonts w:ascii="Times New Roman"/>
          <w:b w:val="false"/>
          <w:i w:val="false"/>
          <w:color w:val="000000"/>
          <w:sz w:val="28"/>
        </w:rPr>
        <w:t>
      "2. 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w:t>
      </w:r>
    </w:p>
    <w:bookmarkEnd w:id="1128"/>
    <w:bookmarkStart w:name="z1134" w:id="1129"/>
    <w:p>
      <w:pPr>
        <w:spacing w:after="0"/>
        <w:ind w:left="0"/>
        <w:jc w:val="both"/>
      </w:pPr>
      <w:r>
        <w:rPr>
          <w:rFonts w:ascii="Times New Roman"/>
          <w:b w:val="false"/>
          <w:i w:val="false"/>
          <w:color w:val="000000"/>
          <w:sz w:val="28"/>
        </w:rPr>
        <w:t>
      лицу с инвалидностью I группы – тридцатимесячного денежного содержания;</w:t>
      </w:r>
    </w:p>
    <w:bookmarkEnd w:id="1129"/>
    <w:bookmarkStart w:name="z1135" w:id="1130"/>
    <w:p>
      <w:pPr>
        <w:spacing w:after="0"/>
        <w:ind w:left="0"/>
        <w:jc w:val="both"/>
      </w:pPr>
      <w:r>
        <w:rPr>
          <w:rFonts w:ascii="Times New Roman"/>
          <w:b w:val="false"/>
          <w:i w:val="false"/>
          <w:color w:val="000000"/>
          <w:sz w:val="28"/>
        </w:rPr>
        <w:t>
      лицу с инвалидностью II группы – восемнадцатимесячного денежного содержания;</w:t>
      </w:r>
    </w:p>
    <w:bookmarkEnd w:id="1130"/>
    <w:bookmarkStart w:name="z1136" w:id="1131"/>
    <w:p>
      <w:pPr>
        <w:spacing w:after="0"/>
        <w:ind w:left="0"/>
        <w:jc w:val="both"/>
      </w:pPr>
      <w:r>
        <w:rPr>
          <w:rFonts w:ascii="Times New Roman"/>
          <w:b w:val="false"/>
          <w:i w:val="false"/>
          <w:color w:val="000000"/>
          <w:sz w:val="28"/>
        </w:rPr>
        <w:t>
      лицу с инвалидностью III группы – шестимесячного денежного содержания.".</w:t>
      </w:r>
    </w:p>
    <w:bookmarkEnd w:id="1131"/>
    <w:bookmarkStart w:name="z1137" w:id="1132"/>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19-І, 19-II, ст. 96; 2015 г., № 11, ст. 56; № 15, ст. 78; № 19-І, ст. 100; № 21-III, ст. 135; № 23-II, ст. 170; 2017 г., № 11, ст. 29; № 13, ст. 45; № 16, ст. 56; № 21, ст. 98; 2018 г., № 14, ст. 42; № 15, ст. 47; 2019 г., № 24-II, ст. 120, 122;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10 июня 2020 года "О внесении изменений и дополнений в некоторые законодательные акты Республики Казахстан по вопросам военного положения", опубликованный в газетах "Егемен Қазақстан" и "Казахстанская правда" 11 июня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132"/>
    <w:bookmarkStart w:name="z1138" w:id="1133"/>
    <w:p>
      <w:pPr>
        <w:spacing w:after="0"/>
        <w:ind w:left="0"/>
        <w:jc w:val="both"/>
      </w:pPr>
      <w:r>
        <w:rPr>
          <w:rFonts w:ascii="Times New Roman"/>
          <w:b w:val="false"/>
          <w:i w:val="false"/>
          <w:color w:val="000000"/>
          <w:sz w:val="28"/>
        </w:rPr>
        <w:t>
      1) часть третью статьи 4 изложить в следующей редакции:</w:t>
      </w:r>
    </w:p>
    <w:bookmarkEnd w:id="1133"/>
    <w:bookmarkStart w:name="z1139" w:id="1134"/>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им установлена инвалидность в результате исполнения обязанностей воинской службы.";</w:t>
      </w:r>
    </w:p>
    <w:bookmarkEnd w:id="1134"/>
    <w:bookmarkStart w:name="z1140" w:id="1135"/>
    <w:p>
      <w:pPr>
        <w:spacing w:after="0"/>
        <w:ind w:left="0"/>
        <w:jc w:val="both"/>
      </w:pPr>
      <w:r>
        <w:rPr>
          <w:rFonts w:ascii="Times New Roman"/>
          <w:b w:val="false"/>
          <w:i w:val="false"/>
          <w:color w:val="000000"/>
          <w:sz w:val="28"/>
        </w:rPr>
        <w:t>
      2) пункт 6 статьи 17 изложить в следующей редакции:</w:t>
      </w:r>
    </w:p>
    <w:bookmarkEnd w:id="1135"/>
    <w:bookmarkStart w:name="z1141" w:id="1136"/>
    <w:p>
      <w:pPr>
        <w:spacing w:after="0"/>
        <w:ind w:left="0"/>
        <w:jc w:val="both"/>
      </w:pPr>
      <w:r>
        <w:rPr>
          <w:rFonts w:ascii="Times New Roman"/>
          <w:b w:val="false"/>
          <w:i w:val="false"/>
          <w:color w:val="000000"/>
          <w:sz w:val="28"/>
        </w:rPr>
        <w:t xml:space="preserve">
      "6. Органы социальной защиты населения обязаны в течение семи рабочих дней сообщать в местные органы военного управления районов (городов областного значения) обо всех военнообязанных и призывниках, которым установлена инвалидность."; </w:t>
      </w:r>
    </w:p>
    <w:bookmarkEnd w:id="1136"/>
    <w:bookmarkStart w:name="z1142" w:id="1137"/>
    <w:p>
      <w:pPr>
        <w:spacing w:after="0"/>
        <w:ind w:left="0"/>
        <w:jc w:val="both"/>
      </w:pPr>
      <w:r>
        <w:rPr>
          <w:rFonts w:ascii="Times New Roman"/>
          <w:b w:val="false"/>
          <w:i w:val="false"/>
          <w:color w:val="000000"/>
          <w:sz w:val="28"/>
        </w:rPr>
        <w:t>
      3) пункт 3 статьи 22 изложить в следующей редакции:</w:t>
      </w:r>
    </w:p>
    <w:bookmarkEnd w:id="1137"/>
    <w:bookmarkStart w:name="z1143" w:id="1138"/>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 лица с инвалидностью,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1138"/>
    <w:bookmarkStart w:name="z1144" w:id="1139"/>
    <w:p>
      <w:pPr>
        <w:spacing w:after="0"/>
        <w:ind w:left="0"/>
        <w:jc w:val="both"/>
      </w:pPr>
      <w:r>
        <w:rPr>
          <w:rFonts w:ascii="Times New Roman"/>
          <w:b w:val="false"/>
          <w:i w:val="false"/>
          <w:color w:val="000000"/>
          <w:sz w:val="28"/>
        </w:rPr>
        <w:t>
      4) абзац четвертый подпункта 8) части первой пункта 1 статьи 26 изложить в следующей редакции:</w:t>
      </w:r>
    </w:p>
    <w:bookmarkEnd w:id="1139"/>
    <w:bookmarkStart w:name="z1145" w:id="1140"/>
    <w:p>
      <w:pPr>
        <w:spacing w:after="0"/>
        <w:ind w:left="0"/>
        <w:jc w:val="both"/>
      </w:pPr>
      <w:r>
        <w:rPr>
          <w:rFonts w:ascii="Times New Roman"/>
          <w:b w:val="false"/>
          <w:i w:val="false"/>
          <w:color w:val="000000"/>
          <w:sz w:val="28"/>
        </w:rPr>
        <w:t>
      "необходимости постоянного ухода за женой (мужем),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общеустановленного пенсионного возраста, или не достигшими возраста восемнадцати лет, при отсутствии других лиц, обязанных по закону содержать указанных граждан;";</w:t>
      </w:r>
    </w:p>
    <w:bookmarkEnd w:id="1140"/>
    <w:bookmarkStart w:name="z1146" w:id="1141"/>
    <w:p>
      <w:pPr>
        <w:spacing w:after="0"/>
        <w:ind w:left="0"/>
        <w:jc w:val="both"/>
      </w:pPr>
      <w:r>
        <w:rPr>
          <w:rFonts w:ascii="Times New Roman"/>
          <w:b w:val="false"/>
          <w:i w:val="false"/>
          <w:color w:val="000000"/>
          <w:sz w:val="28"/>
        </w:rPr>
        <w:t>
      5) подпункт 1) пункта 2 статьи 35 изложить в следующей редакции:</w:t>
      </w:r>
    </w:p>
    <w:bookmarkEnd w:id="1141"/>
    <w:bookmarkStart w:name="z1147" w:id="1142"/>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1142"/>
    <w:bookmarkStart w:name="z1148" w:id="1143"/>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1143"/>
    <w:bookmarkStart w:name="z1149" w:id="1144"/>
    <w:p>
      <w:pPr>
        <w:spacing w:after="0"/>
        <w:ind w:left="0"/>
        <w:jc w:val="both"/>
      </w:pPr>
      <w:r>
        <w:rPr>
          <w:rFonts w:ascii="Times New Roman"/>
          <w:b w:val="false"/>
          <w:i w:val="false"/>
          <w:color w:val="000000"/>
          <w:sz w:val="28"/>
        </w:rPr>
        <w:t>
      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bookmarkEnd w:id="1144"/>
    <w:bookmarkStart w:name="z1150" w:id="1145"/>
    <w:p>
      <w:pPr>
        <w:spacing w:after="0"/>
        <w:ind w:left="0"/>
        <w:jc w:val="both"/>
      </w:pPr>
      <w:r>
        <w:rPr>
          <w:rFonts w:ascii="Times New Roman"/>
          <w:b w:val="false"/>
          <w:i w:val="false"/>
          <w:color w:val="000000"/>
          <w:sz w:val="28"/>
        </w:rPr>
        <w:t>
      братья, сестры, являющиеся лицами с инвалидностью первой или второй группы или не достигшие восемнадцатилетнего возраста, при отсутствии родителей;</w:t>
      </w:r>
    </w:p>
    <w:bookmarkEnd w:id="1145"/>
    <w:bookmarkStart w:name="z1151" w:id="1146"/>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мужа (жены);</w:t>
      </w:r>
    </w:p>
    <w:bookmarkEnd w:id="1146"/>
    <w:bookmarkStart w:name="z1152" w:id="1147"/>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мужа (жены);</w:t>
      </w:r>
    </w:p>
    <w:bookmarkEnd w:id="1147"/>
    <w:bookmarkStart w:name="z1153" w:id="1148"/>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bookmarkEnd w:id="1148"/>
    <w:bookmarkStart w:name="z1154" w:id="1149"/>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End w:id="1149"/>
    <w:bookmarkStart w:name="z1155" w:id="1150"/>
    <w:p>
      <w:pPr>
        <w:spacing w:after="0"/>
        <w:ind w:left="0"/>
        <w:jc w:val="both"/>
      </w:pPr>
      <w:r>
        <w:rPr>
          <w:rFonts w:ascii="Times New Roman"/>
          <w:b w:val="false"/>
          <w:i w:val="false"/>
          <w:color w:val="000000"/>
          <w:sz w:val="28"/>
        </w:rPr>
        <w:t>
      6) подпункт 3) пункта 1 статьи 36 изложить в следующей редакции:</w:t>
      </w:r>
    </w:p>
    <w:bookmarkEnd w:id="1150"/>
    <w:bookmarkStart w:name="z1156" w:id="1151"/>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им установлена инвалидность первой или второй группы при исполнении служебных обязанностей в период прохождения воинской службы;";</w:t>
      </w:r>
    </w:p>
    <w:bookmarkEnd w:id="1151"/>
    <w:bookmarkStart w:name="z1157" w:id="1152"/>
    <w:p>
      <w:pPr>
        <w:spacing w:after="0"/>
        <w:ind w:left="0"/>
        <w:jc w:val="both"/>
      </w:pPr>
      <w:r>
        <w:rPr>
          <w:rFonts w:ascii="Times New Roman"/>
          <w:b w:val="false"/>
          <w:i w:val="false"/>
          <w:color w:val="000000"/>
          <w:sz w:val="28"/>
        </w:rPr>
        <w:t>
      7) в статье 51:</w:t>
      </w:r>
    </w:p>
    <w:bookmarkEnd w:id="1152"/>
    <w:bookmarkStart w:name="z1158" w:id="1153"/>
    <w:p>
      <w:pPr>
        <w:spacing w:after="0"/>
        <w:ind w:left="0"/>
        <w:jc w:val="both"/>
      </w:pPr>
      <w:r>
        <w:rPr>
          <w:rFonts w:ascii="Times New Roman"/>
          <w:b w:val="false"/>
          <w:i w:val="false"/>
          <w:color w:val="000000"/>
          <w:sz w:val="28"/>
        </w:rPr>
        <w:t>
      пункт 3 изложить в следующей редакции:</w:t>
      </w:r>
    </w:p>
    <w:bookmarkEnd w:id="1153"/>
    <w:bookmarkStart w:name="z1159" w:id="1154"/>
    <w:p>
      <w:pPr>
        <w:spacing w:after="0"/>
        <w:ind w:left="0"/>
        <w:jc w:val="both"/>
      </w:pPr>
      <w:r>
        <w:rPr>
          <w:rFonts w:ascii="Times New Roman"/>
          <w:b w:val="false"/>
          <w:i w:val="false"/>
          <w:color w:val="000000"/>
          <w:sz w:val="28"/>
        </w:rPr>
        <w:t>
      "3. Единовременная компенсация при установлении военнослужащему по контракту инвалидности в период прохождения им воинской службы или наступившей в результате увечья (ранения, травмы, контузии), заболевания, полученных в результате исполнения обязанностей воинской службы, до истечения одного года со дня увольнения с воинской службы выплачивается в размерах:</w:t>
      </w:r>
    </w:p>
    <w:bookmarkEnd w:id="1154"/>
    <w:bookmarkStart w:name="z1160" w:id="1155"/>
    <w:p>
      <w:pPr>
        <w:spacing w:after="0"/>
        <w:ind w:left="0"/>
        <w:jc w:val="both"/>
      </w:pPr>
      <w:r>
        <w:rPr>
          <w:rFonts w:ascii="Times New Roman"/>
          <w:b w:val="false"/>
          <w:i w:val="false"/>
          <w:color w:val="000000"/>
          <w:sz w:val="28"/>
        </w:rPr>
        <w:t>
      1) лицу с инвалидностью I группы – тридцатимесячного денежного содержания;</w:t>
      </w:r>
    </w:p>
    <w:bookmarkEnd w:id="1155"/>
    <w:bookmarkStart w:name="z1161" w:id="1156"/>
    <w:p>
      <w:pPr>
        <w:spacing w:after="0"/>
        <w:ind w:left="0"/>
        <w:jc w:val="both"/>
      </w:pPr>
      <w:r>
        <w:rPr>
          <w:rFonts w:ascii="Times New Roman"/>
          <w:b w:val="false"/>
          <w:i w:val="false"/>
          <w:color w:val="000000"/>
          <w:sz w:val="28"/>
        </w:rPr>
        <w:t>
      2) лицу с инвалидностью II группы – восемнадцатимесячного денежного содержания;</w:t>
      </w:r>
    </w:p>
    <w:bookmarkEnd w:id="1156"/>
    <w:bookmarkStart w:name="z1162" w:id="1157"/>
    <w:p>
      <w:pPr>
        <w:spacing w:after="0"/>
        <w:ind w:left="0"/>
        <w:jc w:val="both"/>
      </w:pPr>
      <w:r>
        <w:rPr>
          <w:rFonts w:ascii="Times New Roman"/>
          <w:b w:val="false"/>
          <w:i w:val="false"/>
          <w:color w:val="000000"/>
          <w:sz w:val="28"/>
        </w:rPr>
        <w:t>
      3) лицу с инвалидностью III группы – шестимесячного денежного содержания.</w:t>
      </w:r>
    </w:p>
    <w:bookmarkEnd w:id="1157"/>
    <w:bookmarkStart w:name="z1163" w:id="1158"/>
    <w:p>
      <w:pPr>
        <w:spacing w:after="0"/>
        <w:ind w:left="0"/>
        <w:jc w:val="both"/>
      </w:pPr>
      <w:r>
        <w:rPr>
          <w:rFonts w:ascii="Times New Roman"/>
          <w:b w:val="false"/>
          <w:i w:val="false"/>
          <w:color w:val="000000"/>
          <w:sz w:val="28"/>
        </w:rPr>
        <w:t>
      В случае получения военнослужащими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1158"/>
    <w:bookmarkStart w:name="z1164" w:id="1159"/>
    <w:p>
      <w:pPr>
        <w:spacing w:after="0"/>
        <w:ind w:left="0"/>
        <w:jc w:val="both"/>
      </w:pPr>
      <w:r>
        <w:rPr>
          <w:rFonts w:ascii="Times New Roman"/>
          <w:b w:val="false"/>
          <w:i w:val="false"/>
          <w:color w:val="000000"/>
          <w:sz w:val="28"/>
        </w:rPr>
        <w:t>
      Военнослужащим срочной службы, курсантам военных учебных заведений (военных факультетов), получающим стипендию, военнообязанным, призванным на воинские сборы, выплачиваются единовременные компенсации в случаях, предусмотренных настоящим пунктом, в размере:</w:t>
      </w:r>
    </w:p>
    <w:bookmarkEnd w:id="1159"/>
    <w:bookmarkStart w:name="z1165" w:id="1160"/>
    <w:p>
      <w:pPr>
        <w:spacing w:after="0"/>
        <w:ind w:left="0"/>
        <w:jc w:val="both"/>
      </w:pPr>
      <w:r>
        <w:rPr>
          <w:rFonts w:ascii="Times New Roman"/>
          <w:b w:val="false"/>
          <w:i w:val="false"/>
          <w:color w:val="000000"/>
          <w:sz w:val="28"/>
        </w:rPr>
        <w:t>
      1) лицу с инвалидностью I группы – 250 месячных расчетных показателей;</w:t>
      </w:r>
    </w:p>
    <w:bookmarkEnd w:id="1160"/>
    <w:bookmarkStart w:name="z1166" w:id="1161"/>
    <w:p>
      <w:pPr>
        <w:spacing w:after="0"/>
        <w:ind w:left="0"/>
        <w:jc w:val="both"/>
      </w:pPr>
      <w:r>
        <w:rPr>
          <w:rFonts w:ascii="Times New Roman"/>
          <w:b w:val="false"/>
          <w:i w:val="false"/>
          <w:color w:val="000000"/>
          <w:sz w:val="28"/>
        </w:rPr>
        <w:t>
      2) лицу с инвалидностью II группы – 150 месячных расчетных показателей;</w:t>
      </w:r>
    </w:p>
    <w:bookmarkEnd w:id="1161"/>
    <w:bookmarkStart w:name="z1167" w:id="1162"/>
    <w:p>
      <w:pPr>
        <w:spacing w:after="0"/>
        <w:ind w:left="0"/>
        <w:jc w:val="both"/>
      </w:pPr>
      <w:r>
        <w:rPr>
          <w:rFonts w:ascii="Times New Roman"/>
          <w:b w:val="false"/>
          <w:i w:val="false"/>
          <w:color w:val="000000"/>
          <w:sz w:val="28"/>
        </w:rPr>
        <w:t>
      3) лицу с инвалидностью III группы – 50 месячных расчетных показателей;</w:t>
      </w:r>
    </w:p>
    <w:bookmarkEnd w:id="1162"/>
    <w:bookmarkStart w:name="z1168" w:id="1163"/>
    <w:p>
      <w:pPr>
        <w:spacing w:after="0"/>
        <w:ind w:left="0"/>
        <w:jc w:val="both"/>
      </w:pPr>
      <w:r>
        <w:rPr>
          <w:rFonts w:ascii="Times New Roman"/>
          <w:b w:val="false"/>
          <w:i w:val="false"/>
          <w:color w:val="000000"/>
          <w:sz w:val="28"/>
        </w:rPr>
        <w:t>
      4) за тяжелое увечье – 12 месячных расчетных показателей;</w:t>
      </w:r>
    </w:p>
    <w:bookmarkEnd w:id="1163"/>
    <w:bookmarkStart w:name="z1169" w:id="1164"/>
    <w:p>
      <w:pPr>
        <w:spacing w:after="0"/>
        <w:ind w:left="0"/>
        <w:jc w:val="both"/>
      </w:pPr>
      <w:r>
        <w:rPr>
          <w:rFonts w:ascii="Times New Roman"/>
          <w:b w:val="false"/>
          <w:i w:val="false"/>
          <w:color w:val="000000"/>
          <w:sz w:val="28"/>
        </w:rPr>
        <w:t>
      5) за легкое увечье – 4 месячных расчетных показателей.";</w:t>
      </w:r>
    </w:p>
    <w:bookmarkEnd w:id="1164"/>
    <w:bookmarkStart w:name="z1170" w:id="1165"/>
    <w:p>
      <w:pPr>
        <w:spacing w:after="0"/>
        <w:ind w:left="0"/>
        <w:jc w:val="both"/>
      </w:pPr>
      <w:r>
        <w:rPr>
          <w:rFonts w:ascii="Times New Roman"/>
          <w:b w:val="false"/>
          <w:i w:val="false"/>
          <w:color w:val="000000"/>
          <w:sz w:val="28"/>
        </w:rPr>
        <w:t>
      часть третью пункта 6 изложить в следующей редакции:</w:t>
      </w:r>
    </w:p>
    <w:bookmarkEnd w:id="1165"/>
    <w:bookmarkStart w:name="z1171" w:id="1166"/>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bookmarkEnd w:id="1166"/>
    <w:bookmarkStart w:name="z1172" w:id="116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 № 9, ст. 51; 2014 г., № 19-I, 19-II, ст. 96; 2017 г., № 14, ст. 53; 2018 г., № 14, ст. 44; 2019 г., № 15-16, cт. 67):</w:t>
      </w:r>
    </w:p>
    <w:bookmarkEnd w:id="1167"/>
    <w:bookmarkStart w:name="z1173" w:id="1168"/>
    <w:p>
      <w:pPr>
        <w:spacing w:after="0"/>
        <w:ind w:left="0"/>
        <w:jc w:val="both"/>
      </w:pPr>
      <w:r>
        <w:rPr>
          <w:rFonts w:ascii="Times New Roman"/>
          <w:b w:val="false"/>
          <w:i w:val="false"/>
          <w:color w:val="000000"/>
          <w:sz w:val="28"/>
        </w:rPr>
        <w:t>
      подпункт 2) пункта 2 статьи 13 изложить в следующей редакции:</w:t>
      </w:r>
    </w:p>
    <w:bookmarkEnd w:id="1168"/>
    <w:bookmarkStart w:name="z1174" w:id="1169"/>
    <w:p>
      <w:pPr>
        <w:spacing w:after="0"/>
        <w:ind w:left="0"/>
        <w:jc w:val="both"/>
      </w:pPr>
      <w:r>
        <w:rPr>
          <w:rFonts w:ascii="Times New Roman"/>
          <w:b w:val="false"/>
          <w:i w:val="false"/>
          <w:color w:val="000000"/>
          <w:sz w:val="28"/>
        </w:rPr>
        <w:t>
      "2) лица с инвалидностью;".</w:t>
      </w:r>
    </w:p>
    <w:bookmarkEnd w:id="1169"/>
    <w:bookmarkStart w:name="z1175" w:id="117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19-І, 19-II, ст. 96; № 21, ст. 122; № 22, ст. 131; № 23, ст. 143; 2015 г., № 6, ст. 27; № 8, ст. 45; № 10, ст. 50; № 15, ст. 78; № 20-IV, ст. 113; № 22-II, ст. 145; № 22-VI, ст. 159; № 23-II, ст. 170; 2016 г., № 7-І, ст. 49; № 8-І, ст. 65; 2017 г., № 12, ст. 36; № 22-III, ст. 109; 2018 г., № 10, ст. 32; № 13, ст. 41; № 14, ст. 42, 44; № 22, ст. 83; 2019 г., № 2, ст. 6; № 15-16, ст. 67; № 21-22, ст. 90; № 23, ст. 106;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170"/>
    <w:bookmarkStart w:name="z1176" w:id="1171"/>
    <w:p>
      <w:pPr>
        <w:spacing w:after="0"/>
        <w:ind w:left="0"/>
        <w:jc w:val="both"/>
      </w:pPr>
      <w:r>
        <w:rPr>
          <w:rFonts w:ascii="Times New Roman"/>
          <w:b w:val="false"/>
          <w:i w:val="false"/>
          <w:color w:val="000000"/>
          <w:sz w:val="28"/>
        </w:rPr>
        <w:t>
      1) в пункте 2 статьи 4:</w:t>
      </w:r>
    </w:p>
    <w:bookmarkEnd w:id="1171"/>
    <w:bookmarkStart w:name="z1177" w:id="1172"/>
    <w:p>
      <w:pPr>
        <w:spacing w:after="0"/>
        <w:ind w:left="0"/>
        <w:jc w:val="both"/>
      </w:pPr>
      <w:r>
        <w:rPr>
          <w:rFonts w:ascii="Times New Roman"/>
          <w:b w:val="false"/>
          <w:i w:val="false"/>
          <w:color w:val="000000"/>
          <w:sz w:val="28"/>
        </w:rPr>
        <w:t>
      в части третьей:</w:t>
      </w:r>
    </w:p>
    <w:bookmarkEnd w:id="1172"/>
    <w:bookmarkStart w:name="z1178" w:id="1173"/>
    <w:p>
      <w:pPr>
        <w:spacing w:after="0"/>
        <w:ind w:left="0"/>
        <w:jc w:val="both"/>
      </w:pPr>
      <w:r>
        <w:rPr>
          <w:rFonts w:ascii="Times New Roman"/>
          <w:b w:val="false"/>
          <w:i w:val="false"/>
          <w:color w:val="000000"/>
          <w:sz w:val="28"/>
        </w:rPr>
        <w:t>
      подпункты 4) и 9) изложить в следующей редакции:</w:t>
      </w:r>
    </w:p>
    <w:bookmarkEnd w:id="1173"/>
    <w:bookmarkStart w:name="z1179" w:id="1174"/>
    <w:p>
      <w:pPr>
        <w:spacing w:after="0"/>
        <w:ind w:left="0"/>
        <w:jc w:val="both"/>
      </w:pPr>
      <w:r>
        <w:rPr>
          <w:rFonts w:ascii="Times New Roman"/>
          <w:b w:val="false"/>
          <w:i w:val="false"/>
          <w:color w:val="000000"/>
          <w:sz w:val="28"/>
        </w:rPr>
        <w:t>
      "4) время ухода за ребенком с инвалидностью в возрасте до 18 лет;";</w:t>
      </w:r>
    </w:p>
    <w:bookmarkEnd w:id="1174"/>
    <w:bookmarkStart w:name="z1180" w:id="1175"/>
    <w:p>
      <w:pPr>
        <w:spacing w:after="0"/>
        <w:ind w:left="0"/>
        <w:jc w:val="both"/>
      </w:pPr>
      <w:r>
        <w:rPr>
          <w:rFonts w:ascii="Times New Roman"/>
          <w:b w:val="false"/>
          <w:i w:val="false"/>
          <w:color w:val="000000"/>
          <w:sz w:val="28"/>
        </w:rPr>
        <w:t>
      "9)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1175"/>
    <w:bookmarkStart w:name="z1181" w:id="1176"/>
    <w:p>
      <w:pPr>
        <w:spacing w:after="0"/>
        <w:ind w:left="0"/>
        <w:jc w:val="both"/>
      </w:pPr>
      <w:r>
        <w:rPr>
          <w:rFonts w:ascii="Times New Roman"/>
          <w:b w:val="false"/>
          <w:i w:val="false"/>
          <w:color w:val="000000"/>
          <w:sz w:val="28"/>
        </w:rPr>
        <w:t>
      дополнить подпунктами 11) и 12) следующего содержания:</w:t>
      </w:r>
    </w:p>
    <w:bookmarkEnd w:id="1176"/>
    <w:bookmarkStart w:name="z1182" w:id="1177"/>
    <w:p>
      <w:pPr>
        <w:spacing w:after="0"/>
        <w:ind w:left="0"/>
        <w:jc w:val="both"/>
      </w:pPr>
      <w:r>
        <w:rPr>
          <w:rFonts w:ascii="Times New Roman"/>
          <w:b w:val="false"/>
          <w:i w:val="false"/>
          <w:color w:val="000000"/>
          <w:sz w:val="28"/>
        </w:rPr>
        <w:t>
      "11) периоды трудовой деятельности, относящейся к перечню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w:t>
      </w:r>
    </w:p>
    <w:bookmarkEnd w:id="1177"/>
    <w:bookmarkStart w:name="z1183" w:id="1178"/>
    <w:p>
      <w:pPr>
        <w:spacing w:after="0"/>
        <w:ind w:left="0"/>
        <w:jc w:val="both"/>
      </w:pPr>
      <w:r>
        <w:rPr>
          <w:rFonts w:ascii="Times New Roman"/>
          <w:b w:val="false"/>
          <w:i w:val="false"/>
          <w:color w:val="000000"/>
          <w:sz w:val="28"/>
        </w:rPr>
        <w:t>
      12) периоды осуществления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w:t>
      </w:r>
    </w:p>
    <w:bookmarkEnd w:id="1178"/>
    <w:bookmarkStart w:name="z1184" w:id="1179"/>
    <w:p>
      <w:pPr>
        <w:spacing w:after="0"/>
        <w:ind w:left="0"/>
        <w:jc w:val="both"/>
      </w:pPr>
      <w:r>
        <w:rPr>
          <w:rFonts w:ascii="Times New Roman"/>
          <w:b w:val="false"/>
          <w:i w:val="false"/>
          <w:color w:val="000000"/>
          <w:sz w:val="28"/>
        </w:rPr>
        <w:t>
      2) подпункты 6), 7) и 11) пункта 1 статьи 13 изложить в следующей редакции:</w:t>
      </w:r>
    </w:p>
    <w:bookmarkEnd w:id="1179"/>
    <w:bookmarkStart w:name="z1185" w:id="1180"/>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1180"/>
    <w:bookmarkStart w:name="z1186" w:id="1181"/>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1181"/>
    <w:bookmarkStart w:name="z1187" w:id="1182"/>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Великой Отечественной войны и приравненных к ним лиц с инвалидностью;";</w:t>
      </w:r>
    </w:p>
    <w:bookmarkEnd w:id="1182"/>
    <w:bookmarkStart w:name="z1188" w:id="1183"/>
    <w:p>
      <w:pPr>
        <w:spacing w:after="0"/>
        <w:ind w:left="0"/>
        <w:jc w:val="both"/>
      </w:pPr>
      <w:r>
        <w:rPr>
          <w:rFonts w:ascii="Times New Roman"/>
          <w:b w:val="false"/>
          <w:i w:val="false"/>
          <w:color w:val="000000"/>
          <w:sz w:val="28"/>
        </w:rPr>
        <w:t>
      3) пункт 2 статьи 15 изложить в следующей редакции:</w:t>
      </w:r>
    </w:p>
    <w:bookmarkEnd w:id="1183"/>
    <w:bookmarkStart w:name="z1189" w:id="1184"/>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 </w:t>
      </w:r>
    </w:p>
    <w:bookmarkEnd w:id="1184"/>
    <w:bookmarkStart w:name="z1190" w:id="1185"/>
    <w:p>
      <w:pPr>
        <w:spacing w:after="0"/>
        <w:ind w:left="0"/>
        <w:jc w:val="both"/>
      </w:pPr>
      <w:r>
        <w:rPr>
          <w:rFonts w:ascii="Times New Roman"/>
          <w:b w:val="false"/>
          <w:i w:val="false"/>
          <w:color w:val="000000"/>
          <w:sz w:val="28"/>
        </w:rPr>
        <w:t>
      Размер среднемесячного дохода, за исключением дохода, полученного в период работы в российских организациях комплекса "Байконур", а также дохода, полученного в период трудовой деятельности, относящейся к перечню видов деятельности, в которых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в порядке, определяемом центральным исполнительным органом.";</w:t>
      </w:r>
    </w:p>
    <w:bookmarkEnd w:id="1185"/>
    <w:bookmarkStart w:name="z1191" w:id="1186"/>
    <w:p>
      <w:pPr>
        <w:spacing w:after="0"/>
        <w:ind w:left="0"/>
        <w:jc w:val="both"/>
      </w:pPr>
      <w:r>
        <w:rPr>
          <w:rFonts w:ascii="Times New Roman"/>
          <w:b w:val="false"/>
          <w:i w:val="false"/>
          <w:color w:val="000000"/>
          <w:sz w:val="28"/>
        </w:rPr>
        <w:t>
      4) пункт 2 статьи 16 изложить в следующей редакции:</w:t>
      </w:r>
    </w:p>
    <w:bookmarkEnd w:id="1186"/>
    <w:bookmarkStart w:name="z1192" w:id="1187"/>
    <w:p>
      <w:pPr>
        <w:spacing w:after="0"/>
        <w:ind w:left="0"/>
        <w:jc w:val="both"/>
      </w:pPr>
      <w:r>
        <w:rPr>
          <w:rFonts w:ascii="Times New Roman"/>
          <w:b w:val="false"/>
          <w:i w:val="false"/>
          <w:color w:val="000000"/>
          <w:sz w:val="28"/>
        </w:rPr>
        <w:t>
      "2.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1187"/>
    <w:bookmarkStart w:name="z1193" w:id="1188"/>
    <w:p>
      <w:pPr>
        <w:spacing w:after="0"/>
        <w:ind w:left="0"/>
        <w:jc w:val="both"/>
      </w:pPr>
      <w:r>
        <w:rPr>
          <w:rFonts w:ascii="Times New Roman"/>
          <w:b w:val="false"/>
          <w:i w:val="false"/>
          <w:color w:val="000000"/>
          <w:sz w:val="28"/>
        </w:rPr>
        <w:t xml:space="preserve">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 </w:t>
      </w:r>
    </w:p>
    <w:bookmarkEnd w:id="1188"/>
    <w:bookmarkStart w:name="z1194" w:id="1189"/>
    <w:p>
      <w:pPr>
        <w:spacing w:after="0"/>
        <w:ind w:left="0"/>
        <w:jc w:val="both"/>
      </w:pPr>
      <w:r>
        <w:rPr>
          <w:rFonts w:ascii="Times New Roman"/>
          <w:b w:val="false"/>
          <w:i w:val="false"/>
          <w:color w:val="000000"/>
          <w:sz w:val="28"/>
        </w:rPr>
        <w:t>
      5) пункт 1 статьи 30 дополнить абзацем четвертым следующего содержания:</w:t>
      </w:r>
    </w:p>
    <w:bookmarkEnd w:id="1189"/>
    <w:bookmarkStart w:name="z1195" w:id="1190"/>
    <w:p>
      <w:pPr>
        <w:spacing w:after="0"/>
        <w:ind w:left="0"/>
        <w:jc w:val="both"/>
      </w:pPr>
      <w:r>
        <w:rPr>
          <w:rFonts w:ascii="Times New Roman"/>
          <w:b w:val="false"/>
          <w:i w:val="false"/>
          <w:color w:val="000000"/>
          <w:sz w:val="28"/>
        </w:rPr>
        <w:t>
      "В случае снятия инвалидности первой или второй группы, установленной бессрочно у лиц, указанных в подпункте 3) пункта 1 статьи 31 и подпункте 3) пункта 1 статьи 32 настоящего Закона, пенсионные выплаты из единого накопительного пенсионного фонда прекращаются с месяца, следующего за месяцем получения сведений о снятии инвалидности.";</w:t>
      </w:r>
    </w:p>
    <w:bookmarkEnd w:id="1190"/>
    <w:bookmarkStart w:name="z1196" w:id="1191"/>
    <w:p>
      <w:pPr>
        <w:spacing w:after="0"/>
        <w:ind w:left="0"/>
        <w:jc w:val="both"/>
      </w:pPr>
      <w:r>
        <w:rPr>
          <w:rFonts w:ascii="Times New Roman"/>
          <w:b w:val="false"/>
          <w:i w:val="false"/>
          <w:color w:val="000000"/>
          <w:sz w:val="28"/>
        </w:rPr>
        <w:t>
      6) подпункт 3) пункта 1 статьи 31 изложить в следующей редакции:</w:t>
      </w:r>
    </w:p>
    <w:bookmarkEnd w:id="1191"/>
    <w:bookmarkStart w:name="z1197" w:id="1192"/>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bookmarkEnd w:id="1192"/>
    <w:bookmarkStart w:name="z1198" w:id="1193"/>
    <w:p>
      <w:pPr>
        <w:spacing w:after="0"/>
        <w:ind w:left="0"/>
        <w:jc w:val="both"/>
      </w:pPr>
      <w:r>
        <w:rPr>
          <w:rFonts w:ascii="Times New Roman"/>
          <w:b w:val="false"/>
          <w:i w:val="false"/>
          <w:color w:val="000000"/>
          <w:sz w:val="28"/>
        </w:rPr>
        <w:t>
      7) подпункт 3) пункта 1 статьи 32 изложить в следующей редакции:</w:t>
      </w:r>
    </w:p>
    <w:bookmarkEnd w:id="1193"/>
    <w:bookmarkStart w:name="z1199" w:id="1194"/>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bookmarkEnd w:id="1194"/>
    <w:bookmarkStart w:name="z1200" w:id="1195"/>
    <w:p>
      <w:pPr>
        <w:spacing w:after="0"/>
        <w:ind w:left="0"/>
        <w:jc w:val="both"/>
      </w:pPr>
      <w:r>
        <w:rPr>
          <w:rFonts w:ascii="Times New Roman"/>
          <w:b w:val="false"/>
          <w:i w:val="false"/>
          <w:color w:val="000000"/>
          <w:sz w:val="28"/>
        </w:rPr>
        <w:t xml:space="preserve">
      8) подпункт 2) пункта 1 статьи 33 изложить в следующей редакции: </w:t>
      </w:r>
    </w:p>
    <w:bookmarkEnd w:id="1195"/>
    <w:bookmarkStart w:name="z1201" w:id="1196"/>
    <w:p>
      <w:pPr>
        <w:spacing w:after="0"/>
        <w:ind w:left="0"/>
        <w:jc w:val="both"/>
      </w:pPr>
      <w:r>
        <w:rPr>
          <w:rFonts w:ascii="Times New Roman"/>
          <w:b w:val="false"/>
          <w:i w:val="false"/>
          <w:color w:val="000000"/>
          <w:sz w:val="28"/>
        </w:rPr>
        <w:t>
      "2) являющихся лицами с инвалидностью;";</w:t>
      </w:r>
    </w:p>
    <w:bookmarkEnd w:id="1196"/>
    <w:bookmarkStart w:name="z1202" w:id="1197"/>
    <w:p>
      <w:pPr>
        <w:spacing w:after="0"/>
        <w:ind w:left="0"/>
        <w:jc w:val="both"/>
      </w:pPr>
      <w:r>
        <w:rPr>
          <w:rFonts w:ascii="Times New Roman"/>
          <w:b w:val="false"/>
          <w:i w:val="false"/>
          <w:color w:val="000000"/>
          <w:sz w:val="28"/>
        </w:rPr>
        <w:t>
      9) подпункт 4-1) пункта 9 статьи 34 изложить в следующей редакции:</w:t>
      </w:r>
    </w:p>
    <w:bookmarkEnd w:id="1197"/>
    <w:bookmarkStart w:name="z1203" w:id="1198"/>
    <w:p>
      <w:pPr>
        <w:spacing w:after="0"/>
        <w:ind w:left="0"/>
        <w:jc w:val="both"/>
      </w:pPr>
      <w:r>
        <w:rPr>
          <w:rFonts w:ascii="Times New Roman"/>
          <w:b w:val="false"/>
          <w:i w:val="false"/>
          <w:color w:val="000000"/>
          <w:sz w:val="28"/>
        </w:rPr>
        <w:t>
      "4-1)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End w:id="1198"/>
    <w:bookmarkStart w:name="z1204" w:id="119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19-І, 19-II, ст. 96; 2015 г., № 21-І, ст. 121; № 22-II, ст. 145; № 22-V, ст. 154, 156; № 23-II, ст. 170; 2016 г., № 7-І, ст. 50; 2018 г., № 10, ст. 32; № 11, ст. 36; 2019 г., № 7, ст. 37; № 21-22, ст. 90; Закон Республики Казахстан от 25 июня 2020 года "О внесении изменений и дополнений в некоторые законодательные акты Республики Казахстан по вопросам регулирования цифровых технологий", опубликованный в газетах "Егемен Қазақстан" и "Казахстанская правда" 26 июня 2020 г.): </w:t>
      </w:r>
    </w:p>
    <w:bookmarkEnd w:id="1199"/>
    <w:bookmarkStart w:name="z1205" w:id="1200"/>
    <w:p>
      <w:pPr>
        <w:spacing w:after="0"/>
        <w:ind w:left="0"/>
        <w:jc w:val="both"/>
      </w:pPr>
      <w:r>
        <w:rPr>
          <w:rFonts w:ascii="Times New Roman"/>
          <w:b w:val="false"/>
          <w:i w:val="false"/>
          <w:color w:val="000000"/>
          <w:sz w:val="28"/>
        </w:rPr>
        <w:t>
      1) подпункт 6) пункта 2 статьи 5 изложить в следующей редакции:</w:t>
      </w:r>
    </w:p>
    <w:bookmarkEnd w:id="1200"/>
    <w:bookmarkStart w:name="z1206" w:id="1201"/>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End w:id="1201"/>
    <w:bookmarkStart w:name="z1207" w:id="1202"/>
    <w:p>
      <w:pPr>
        <w:spacing w:after="0"/>
        <w:ind w:left="0"/>
        <w:jc w:val="both"/>
      </w:pPr>
      <w:r>
        <w:rPr>
          <w:rFonts w:ascii="Times New Roman"/>
          <w:b w:val="false"/>
          <w:i w:val="false"/>
          <w:color w:val="000000"/>
          <w:sz w:val="28"/>
        </w:rPr>
        <w:t>
      2) подпункт 8) статьи 10 изложить в следующей редакции:</w:t>
      </w:r>
    </w:p>
    <w:bookmarkEnd w:id="1202"/>
    <w:bookmarkStart w:name="z1208" w:id="1203"/>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End w:id="1203"/>
    <w:bookmarkStart w:name="z1209" w:id="1204"/>
    <w:p>
      <w:pPr>
        <w:spacing w:after="0"/>
        <w:ind w:left="0"/>
        <w:jc w:val="both"/>
      </w:pPr>
      <w:r>
        <w:rPr>
          <w:rFonts w:ascii="Times New Roman"/>
          <w:b w:val="false"/>
          <w:i w:val="false"/>
          <w:color w:val="000000"/>
          <w:sz w:val="28"/>
        </w:rPr>
        <w:t>
      3) подпункт 6) статьи 11 изложить в следующей редакции:</w:t>
      </w:r>
    </w:p>
    <w:bookmarkEnd w:id="1204"/>
    <w:bookmarkStart w:name="z1210" w:id="1205"/>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End w:id="1205"/>
    <w:bookmarkStart w:name="z1211" w:id="1206"/>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2015 г., № 20-IV, ст. 113; № 21-I, ст. 128; № 22-V, ст. 152; 2016 г., № 7-I, ст. 47; № 7-II, ст. 55; 2017 г., № 23-III, ст. 111; 2018 г., № 10, ст. 32; № 11, ст. 36; № 19, ст. 62; № 22, ст. 82; № 24, ст. 93; 2019 г., № 2, ст. 6; № 8, ст. 46; № 19-20, ст. 86;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p>
    <w:bookmarkEnd w:id="1206"/>
    <w:bookmarkStart w:name="z1212" w:id="1207"/>
    <w:p>
      <w:pPr>
        <w:spacing w:after="0"/>
        <w:ind w:left="0"/>
        <w:jc w:val="both"/>
      </w:pPr>
      <w:r>
        <w:rPr>
          <w:rFonts w:ascii="Times New Roman"/>
          <w:b w:val="false"/>
          <w:i w:val="false"/>
          <w:color w:val="000000"/>
          <w:sz w:val="28"/>
        </w:rPr>
        <w:t>
      пункт 6 статьи 29 изложить в следующей редакции:</w:t>
      </w:r>
    </w:p>
    <w:bookmarkEnd w:id="1207"/>
    <w:bookmarkStart w:name="z1213" w:id="1208"/>
    <w:p>
      <w:pPr>
        <w:spacing w:after="0"/>
        <w:ind w:left="0"/>
        <w:jc w:val="both"/>
      </w:pPr>
      <w:r>
        <w:rPr>
          <w:rFonts w:ascii="Times New Roman"/>
          <w:b w:val="false"/>
          <w:i w:val="false"/>
          <w:color w:val="000000"/>
          <w:sz w:val="28"/>
        </w:rPr>
        <w:t>
      "6. По решению съезда организации, численность лиц с инвалидностью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bookmarkEnd w:id="1208"/>
    <w:bookmarkStart w:name="z1214" w:id="1209"/>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 2016 г., № 6, ст. 45; № 24, ст. 129, 131; 2017 г., № 8, ст. 16; № 14, cт. 50; 2018 г., № 7-8, ст. 22; № 10, ст. 32; № 16, ст. 56; № 23, ст. 91; 2019 г., № 5-6, ст. 27; № 8, ст. 45; № 21-22, ст. 90, 91; № 24-II, ст. 120;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p>
    <w:bookmarkEnd w:id="1209"/>
    <w:bookmarkStart w:name="z1215" w:id="1210"/>
    <w:p>
      <w:pPr>
        <w:spacing w:after="0"/>
        <w:ind w:left="0"/>
        <w:jc w:val="both"/>
      </w:pPr>
      <w:r>
        <w:rPr>
          <w:rFonts w:ascii="Times New Roman"/>
          <w:b w:val="false"/>
          <w:i w:val="false"/>
          <w:color w:val="000000"/>
          <w:sz w:val="28"/>
        </w:rPr>
        <w:t>
      в статье 22:</w:t>
      </w:r>
    </w:p>
    <w:bookmarkEnd w:id="1210"/>
    <w:bookmarkStart w:name="z1216" w:id="1211"/>
    <w:p>
      <w:pPr>
        <w:spacing w:after="0"/>
        <w:ind w:left="0"/>
        <w:jc w:val="both"/>
      </w:pPr>
      <w:r>
        <w:rPr>
          <w:rFonts w:ascii="Times New Roman"/>
          <w:b w:val="false"/>
          <w:i w:val="false"/>
          <w:color w:val="000000"/>
          <w:sz w:val="28"/>
        </w:rPr>
        <w:t>
      пункт 2 изложить в следующей редакции:</w:t>
      </w:r>
    </w:p>
    <w:bookmarkEnd w:id="1211"/>
    <w:bookmarkStart w:name="z1217" w:id="1212"/>
    <w:p>
      <w:pPr>
        <w:spacing w:after="0"/>
        <w:ind w:left="0"/>
        <w:jc w:val="both"/>
      </w:pPr>
      <w:r>
        <w:rPr>
          <w:rFonts w:ascii="Times New Roman"/>
          <w:b w:val="false"/>
          <w:i w:val="false"/>
          <w:color w:val="000000"/>
          <w:sz w:val="28"/>
        </w:rPr>
        <w:t>
      "2.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имеют право безвозмездно приватизировать занимаемое жилище, предоставленное из государственного жилищного фонда.";</w:t>
      </w:r>
    </w:p>
    <w:bookmarkEnd w:id="1212"/>
    <w:bookmarkStart w:name="z1218" w:id="1213"/>
    <w:p>
      <w:pPr>
        <w:spacing w:after="0"/>
        <w:ind w:left="0"/>
        <w:jc w:val="both"/>
      </w:pPr>
      <w:r>
        <w:rPr>
          <w:rFonts w:ascii="Times New Roman"/>
          <w:b w:val="false"/>
          <w:i w:val="false"/>
          <w:color w:val="000000"/>
          <w:sz w:val="28"/>
        </w:rPr>
        <w:t>
      часть третью пункта 4 изложить в следующей редакции:</w:t>
      </w:r>
    </w:p>
    <w:bookmarkEnd w:id="1213"/>
    <w:bookmarkStart w:name="z1219" w:id="1214"/>
    <w:p>
      <w:pPr>
        <w:spacing w:after="0"/>
        <w:ind w:left="0"/>
        <w:jc w:val="both"/>
      </w:pPr>
      <w:r>
        <w:rPr>
          <w:rFonts w:ascii="Times New Roman"/>
          <w:b w:val="false"/>
          <w:i w:val="false"/>
          <w:color w:val="000000"/>
          <w:sz w:val="28"/>
        </w:rPr>
        <w:t>
      "Примечание. В настоящей главе под членами семьи сотрудников органов внутренних дел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если они признаны лицами с инвалидностью до восемнадцати лет; родители и родители супруга (супруги), находящиеся на иждивении сотрудника.".</w:t>
      </w:r>
    </w:p>
    <w:bookmarkEnd w:id="1214"/>
    <w:bookmarkStart w:name="z1220" w:id="1215"/>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19-ІІ, ст. 103, 104; № 20-І, ст. 111; № 20-ІV, ст. 113; № 23-І, ст. 169; 2016 г., № 6, ст. 45; № 7-ІІ, ст. 53, 56; 2017 г., № 11, ст. 29; № 23-V, ст. 113; 2018 г., № 10, ст. 32; № 19, ст. 62; № 23, ст. 91; № 24, ст. 93, 94; 2019 г., № 5-6, ст. 27; № 21-22, ст. 90; № 23, ст. 103;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215"/>
    <w:bookmarkStart w:name="z1221" w:id="1216"/>
    <w:p>
      <w:pPr>
        <w:spacing w:after="0"/>
        <w:ind w:left="0"/>
        <w:jc w:val="both"/>
      </w:pPr>
      <w:r>
        <w:rPr>
          <w:rFonts w:ascii="Times New Roman"/>
          <w:b w:val="false"/>
          <w:i w:val="false"/>
          <w:color w:val="000000"/>
          <w:sz w:val="28"/>
        </w:rPr>
        <w:t>
      1) пункт 3 статьи 9 изложить в следующей редакции:</w:t>
      </w:r>
    </w:p>
    <w:bookmarkEnd w:id="1216"/>
    <w:bookmarkStart w:name="z1222" w:id="1217"/>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217"/>
    <w:bookmarkStart w:name="z1223" w:id="1218"/>
    <w:p>
      <w:pPr>
        <w:spacing w:after="0"/>
        <w:ind w:left="0"/>
        <w:jc w:val="both"/>
      </w:pPr>
      <w:r>
        <w:rPr>
          <w:rFonts w:ascii="Times New Roman"/>
          <w:b w:val="false"/>
          <w:i w:val="false"/>
          <w:color w:val="000000"/>
          <w:sz w:val="28"/>
        </w:rPr>
        <w:t>
      2) пункт 6 статьи 68 изложить в следующей редакции:</w:t>
      </w:r>
    </w:p>
    <w:bookmarkEnd w:id="1218"/>
    <w:bookmarkStart w:name="z1224" w:id="1219"/>
    <w:p>
      <w:pPr>
        <w:spacing w:after="0"/>
        <w:ind w:left="0"/>
        <w:jc w:val="both"/>
      </w:pPr>
      <w:r>
        <w:rPr>
          <w:rFonts w:ascii="Times New Roman"/>
          <w:b w:val="false"/>
          <w:i w:val="false"/>
          <w:color w:val="000000"/>
          <w:sz w:val="28"/>
        </w:rPr>
        <w:t>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1219"/>
    <w:bookmarkStart w:name="z1225" w:id="1220"/>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End w:id="1220"/>
    <w:bookmarkStart w:name="z1226" w:id="1221"/>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1221"/>
    <w:bookmarkStart w:name="z1227" w:id="1222"/>
    <w:p>
      <w:pPr>
        <w:spacing w:after="0"/>
        <w:ind w:left="0"/>
        <w:jc w:val="both"/>
      </w:pPr>
      <w:r>
        <w:rPr>
          <w:rFonts w:ascii="Times New Roman"/>
          <w:b w:val="false"/>
          <w:i w:val="false"/>
          <w:color w:val="000000"/>
          <w:sz w:val="28"/>
        </w:rPr>
        <w:t>
      3) подпункт 10) пункта 2 статьи 69 изложить в следующей редакции:</w:t>
      </w:r>
    </w:p>
    <w:bookmarkEnd w:id="1222"/>
    <w:bookmarkStart w:name="z1228" w:id="1223"/>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1223"/>
    <w:bookmarkStart w:name="z1229" w:id="1224"/>
    <w:p>
      <w:pPr>
        <w:spacing w:after="0"/>
        <w:ind w:left="0"/>
        <w:jc w:val="both"/>
      </w:pPr>
      <w:r>
        <w:rPr>
          <w:rFonts w:ascii="Times New Roman"/>
          <w:b w:val="false"/>
          <w:i w:val="false"/>
          <w:color w:val="000000"/>
          <w:sz w:val="28"/>
        </w:rPr>
        <w:t>
      4) подпункт 6) пункта 1 статьи 72 изложить в следующей редакции:</w:t>
      </w:r>
    </w:p>
    <w:bookmarkEnd w:id="1224"/>
    <w:bookmarkStart w:name="z1230" w:id="1225"/>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1225"/>
    <w:bookmarkStart w:name="z1231" w:id="1226"/>
    <w:p>
      <w:pPr>
        <w:spacing w:after="0"/>
        <w:ind w:left="0"/>
        <w:jc w:val="both"/>
      </w:pPr>
      <w:r>
        <w:rPr>
          <w:rFonts w:ascii="Times New Roman"/>
          <w:b w:val="false"/>
          <w:i w:val="false"/>
          <w:color w:val="000000"/>
          <w:sz w:val="28"/>
        </w:rPr>
        <w:t>
      5) пункт 4 статьи 103 изложить в следующей редакции:</w:t>
      </w:r>
    </w:p>
    <w:bookmarkEnd w:id="1226"/>
    <w:bookmarkStart w:name="z1232" w:id="1227"/>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1227"/>
    <w:bookmarkStart w:name="z1233" w:id="1228"/>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End w:id="1228"/>
    <w:bookmarkStart w:name="z1234" w:id="1229"/>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1229"/>
    <w:bookmarkStart w:name="z1235" w:id="123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19-І, ст. 101; № 20-ІV, ст. 113; № 22-ІІ, ст. 144; 2016 г., № 6, ст. 45; 2017 г., № 11, ст. 29; № 14, ст. 49; № 23-III, ст. 111; 2018 г., № 10, ст. 32; № 13, ст. 41; № 19, ст. 62; № 24, ст. 94; 2019 г., № 8, ст. 45; № 21-22, ст. 90; № 24-I, ст. 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230"/>
    <w:bookmarkStart w:name="z1236" w:id="1231"/>
    <w:p>
      <w:pPr>
        <w:spacing w:after="0"/>
        <w:ind w:left="0"/>
        <w:jc w:val="both"/>
      </w:pPr>
      <w:r>
        <w:rPr>
          <w:rFonts w:ascii="Times New Roman"/>
          <w:b w:val="false"/>
          <w:i w:val="false"/>
          <w:color w:val="000000"/>
          <w:sz w:val="28"/>
        </w:rPr>
        <w:t>
      1) подпункты 6) и 10) статьи 1 изложить в следующей редакции:</w:t>
      </w:r>
    </w:p>
    <w:bookmarkEnd w:id="1231"/>
    <w:bookmarkStart w:name="z1237" w:id="1232"/>
    <w:p>
      <w:pPr>
        <w:spacing w:after="0"/>
        <w:ind w:left="0"/>
        <w:jc w:val="both"/>
      </w:pPr>
      <w:r>
        <w:rPr>
          <w:rFonts w:ascii="Times New Roman"/>
          <w:b w:val="false"/>
          <w:i w:val="false"/>
          <w:color w:val="000000"/>
          <w:sz w:val="28"/>
        </w:rPr>
        <w:t>
      "6) велосипед – транспортное средство, имеющее два колеса или более (кроме кресел-колясок для лиц с инвалидностью) и приводимое в движение мускульной силой людей, находящихся на нем;";</w:t>
      </w:r>
    </w:p>
    <w:bookmarkEnd w:id="1232"/>
    <w:bookmarkStart w:name="z1238" w:id="1233"/>
    <w:p>
      <w:pPr>
        <w:spacing w:after="0"/>
        <w:ind w:left="0"/>
        <w:jc w:val="both"/>
      </w:pPr>
      <w:r>
        <w:rPr>
          <w:rFonts w:ascii="Times New Roman"/>
          <w:b w:val="false"/>
          <w:i w:val="false"/>
          <w:color w:val="000000"/>
          <w:sz w:val="28"/>
        </w:rPr>
        <w:t>
      "10)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мопед, мотоцикл, везущие санки, тележку, детскую коляску;";</w:t>
      </w:r>
    </w:p>
    <w:bookmarkEnd w:id="1233"/>
    <w:bookmarkStart w:name="z1239" w:id="1234"/>
    <w:p>
      <w:pPr>
        <w:spacing w:after="0"/>
        <w:ind w:left="0"/>
        <w:jc w:val="both"/>
      </w:pPr>
      <w:r>
        <w:rPr>
          <w:rFonts w:ascii="Times New Roman"/>
          <w:b w:val="false"/>
          <w:i w:val="false"/>
          <w:color w:val="000000"/>
          <w:sz w:val="28"/>
        </w:rPr>
        <w:t>
      2) подпункт 14) статьи 10 изложить в следующей редакции:</w:t>
      </w:r>
    </w:p>
    <w:bookmarkEnd w:id="1234"/>
    <w:bookmarkStart w:name="z1240" w:id="1235"/>
    <w:p>
      <w:pPr>
        <w:spacing w:after="0"/>
        <w:ind w:left="0"/>
        <w:jc w:val="both"/>
      </w:pPr>
      <w:r>
        <w:rPr>
          <w:rFonts w:ascii="Times New Roman"/>
          <w:b w:val="false"/>
          <w:i w:val="false"/>
          <w:color w:val="000000"/>
          <w:sz w:val="28"/>
        </w:rPr>
        <w:t>
      "14)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bookmarkEnd w:id="1235"/>
    <w:bookmarkStart w:name="z1241" w:id="1236"/>
    <w:p>
      <w:pPr>
        <w:spacing w:after="0"/>
        <w:ind w:left="0"/>
        <w:jc w:val="both"/>
      </w:pPr>
      <w:r>
        <w:rPr>
          <w:rFonts w:ascii="Times New Roman"/>
          <w:b w:val="false"/>
          <w:i w:val="false"/>
          <w:color w:val="000000"/>
          <w:sz w:val="28"/>
        </w:rPr>
        <w:t>
      3) подпункт 2) пункта 5 статьи 29 изложить в следующей редакции:</w:t>
      </w:r>
    </w:p>
    <w:bookmarkEnd w:id="1236"/>
    <w:bookmarkStart w:name="z1242" w:id="1237"/>
    <w:p>
      <w:pPr>
        <w:spacing w:after="0"/>
        <w:ind w:left="0"/>
        <w:jc w:val="both"/>
      </w:pPr>
      <w:r>
        <w:rPr>
          <w:rFonts w:ascii="Times New Roman"/>
          <w:b w:val="false"/>
          <w:i w:val="false"/>
          <w:color w:val="000000"/>
          <w:sz w:val="28"/>
        </w:rPr>
        <w:t>
      "2) водителей механических транспортных средств, достигших шестидесятипятилетнего возраста, и водителей с инвалидностью – через каждые два года.";</w:t>
      </w:r>
    </w:p>
    <w:bookmarkEnd w:id="1237"/>
    <w:bookmarkStart w:name="z1243" w:id="1238"/>
    <w:p>
      <w:pPr>
        <w:spacing w:after="0"/>
        <w:ind w:left="0"/>
        <w:jc w:val="both"/>
      </w:pPr>
      <w:r>
        <w:rPr>
          <w:rFonts w:ascii="Times New Roman"/>
          <w:b w:val="false"/>
          <w:i w:val="false"/>
          <w:color w:val="000000"/>
          <w:sz w:val="28"/>
        </w:rPr>
        <w:t>
      4) подпункт 1) пункта 3 статьи 37 изложить в следующей редакции:</w:t>
      </w:r>
    </w:p>
    <w:bookmarkEnd w:id="1238"/>
    <w:bookmarkStart w:name="z1244" w:id="1239"/>
    <w:p>
      <w:pPr>
        <w:spacing w:after="0"/>
        <w:ind w:left="0"/>
        <w:jc w:val="both"/>
      </w:pP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bookmarkEnd w:id="1239"/>
    <w:bookmarkStart w:name="z1245" w:id="1240"/>
    <w:p>
      <w:pPr>
        <w:spacing w:after="0"/>
        <w:ind w:left="0"/>
        <w:jc w:val="both"/>
      </w:pPr>
      <w:r>
        <w:rPr>
          <w:rFonts w:ascii="Times New Roman"/>
          <w:b w:val="false"/>
          <w:i w:val="false"/>
          <w:color w:val="000000"/>
          <w:sz w:val="28"/>
        </w:rPr>
        <w:t>
      5) подпункт 1) пункта 1 статьи 44 изложить в следующей редакции:</w:t>
      </w:r>
    </w:p>
    <w:bookmarkEnd w:id="1240"/>
    <w:bookmarkStart w:name="z1246" w:id="1241"/>
    <w:p>
      <w:pPr>
        <w:spacing w:after="0"/>
        <w:ind w:left="0"/>
        <w:jc w:val="both"/>
      </w:pPr>
      <w:r>
        <w:rPr>
          <w:rFonts w:ascii="Times New Roman"/>
          <w:b w:val="false"/>
          <w:i w:val="false"/>
          <w:color w:val="000000"/>
          <w:sz w:val="28"/>
        </w:rPr>
        <w:t>
      "1)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bookmarkEnd w:id="1241"/>
    <w:bookmarkStart w:name="z1247" w:id="1242"/>
    <w:p>
      <w:pPr>
        <w:spacing w:after="0"/>
        <w:ind w:left="0"/>
        <w:jc w:val="both"/>
      </w:pPr>
      <w:r>
        <w:rPr>
          <w:rFonts w:ascii="Times New Roman"/>
          <w:b w:val="false"/>
          <w:i w:val="false"/>
          <w:color w:val="000000"/>
          <w:sz w:val="28"/>
        </w:rPr>
        <w:t>
      6) пункты 3 и 4 статьи 58 изложить в следующей редакции:</w:t>
      </w:r>
    </w:p>
    <w:bookmarkEnd w:id="1242"/>
    <w:bookmarkStart w:name="z1248" w:id="1243"/>
    <w:p>
      <w:pPr>
        <w:spacing w:after="0"/>
        <w:ind w:left="0"/>
        <w:jc w:val="both"/>
      </w:pPr>
      <w:r>
        <w:rPr>
          <w:rFonts w:ascii="Times New Roman"/>
          <w:b w:val="false"/>
          <w:i w:val="false"/>
          <w:color w:val="000000"/>
          <w:sz w:val="28"/>
        </w:rPr>
        <w:t>
      "3. В случае если с информационно-указательным дорожным знаком "Место стоянки" установлен дорожный знак дополнительной информации (табличка) "Лица с инвалидностью", действие дорожного знака "Место стоянки" распространяется только на мотоколяски и автомобили, на которых установлены опознавательные знаки "Лицо с инвалидностью".</w:t>
      </w:r>
    </w:p>
    <w:bookmarkEnd w:id="1243"/>
    <w:bookmarkStart w:name="z1249" w:id="1244"/>
    <w:p>
      <w:pPr>
        <w:spacing w:after="0"/>
        <w:ind w:left="0"/>
        <w:jc w:val="both"/>
      </w:pPr>
      <w:r>
        <w:rPr>
          <w:rFonts w:ascii="Times New Roman"/>
          <w:b w:val="false"/>
          <w:i w:val="false"/>
          <w:color w:val="000000"/>
          <w:sz w:val="28"/>
        </w:rPr>
        <w:t>
      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p>
    <w:bookmarkEnd w:id="1244"/>
    <w:bookmarkStart w:name="z1250" w:id="1245"/>
    <w:p>
      <w:pPr>
        <w:spacing w:after="0"/>
        <w:ind w:left="0"/>
        <w:jc w:val="both"/>
      </w:pPr>
      <w:r>
        <w:rPr>
          <w:rFonts w:ascii="Times New Roman"/>
          <w:b w:val="false"/>
          <w:i w:val="false"/>
          <w:color w:val="000000"/>
          <w:sz w:val="28"/>
        </w:rPr>
        <w:t>
      7) абзац первый пункта 1 статьи 59 изложить в следующей редакции:</w:t>
      </w:r>
    </w:p>
    <w:bookmarkEnd w:id="1245"/>
    <w:bookmarkStart w:name="z1251" w:id="1246"/>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bookmarkEnd w:id="1246"/>
    <w:bookmarkStart w:name="z1252" w:id="1247"/>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50; № 20-IV, ст. 113; № 22-I, cт. 140; 2016 г., № 2, ст. 9; 2017 г., № 10, ст. 23; № 16, ст. 56; 2018 г., № 10, ст. 32; № 24, ст. 93; 2019 г., № 7, ст. 36; № 23, cт. 99):</w:t>
      </w:r>
    </w:p>
    <w:bookmarkEnd w:id="1247"/>
    <w:bookmarkStart w:name="z1253" w:id="1248"/>
    <w:p>
      <w:pPr>
        <w:spacing w:after="0"/>
        <w:ind w:left="0"/>
        <w:jc w:val="both"/>
      </w:pPr>
      <w:r>
        <w:rPr>
          <w:rFonts w:ascii="Times New Roman"/>
          <w:b w:val="false"/>
          <w:i w:val="false"/>
          <w:color w:val="000000"/>
          <w:sz w:val="28"/>
        </w:rPr>
        <w:t>
      1) подпункты 1-1), 3), 26), 27), 30), 52), 53) и 56) в статьи 1 изложить в следующей редакции:</w:t>
      </w:r>
    </w:p>
    <w:bookmarkEnd w:id="1248"/>
    <w:bookmarkStart w:name="z1254" w:id="1249"/>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1249"/>
    <w:bookmarkStart w:name="z1255" w:id="1250"/>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1250"/>
    <w:bookmarkStart w:name="z1256" w:id="1251"/>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обсусловленное заболеваниями, травмами, их последствиями, дефектами, которое приводит к ограничению жизнедеятельности, и занимающееся доступным видом (доступными видами) спорта;</w:t>
      </w:r>
    </w:p>
    <w:bookmarkEnd w:id="1251"/>
    <w:bookmarkStart w:name="z1257" w:id="1252"/>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1252"/>
    <w:bookmarkStart w:name="z1258" w:id="1253"/>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 с инвалидностью с поражением опорно-двигательного аппарата, органов зрения и нарушением интеллектуального развития;";</w:t>
      </w:r>
    </w:p>
    <w:bookmarkEnd w:id="1253"/>
    <w:bookmarkStart w:name="z1259" w:id="1254"/>
    <w:p>
      <w:pPr>
        <w:spacing w:after="0"/>
        <w:ind w:left="0"/>
        <w:jc w:val="both"/>
      </w:pPr>
      <w:r>
        <w:rPr>
          <w:rFonts w:ascii="Times New Roman"/>
          <w:b w:val="false"/>
          <w:i w:val="false"/>
          <w:color w:val="000000"/>
          <w:sz w:val="28"/>
        </w:rPr>
        <w:t xml:space="preserve">
      "52) Сурдлимпийские игры – международные зимние и летние соревнования, проводимые среди спортсменов с инвалидностью с поражением органов слуха; </w:t>
      </w:r>
    </w:p>
    <w:bookmarkEnd w:id="1254"/>
    <w:bookmarkStart w:name="z1260" w:id="1255"/>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1255"/>
    <w:bookmarkStart w:name="z1261" w:id="1256"/>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1256"/>
    <w:bookmarkStart w:name="z1262" w:id="1257"/>
    <w:p>
      <w:pPr>
        <w:spacing w:after="0"/>
        <w:ind w:left="0"/>
        <w:jc w:val="both"/>
      </w:pPr>
      <w:r>
        <w:rPr>
          <w:rFonts w:ascii="Times New Roman"/>
          <w:b w:val="false"/>
          <w:i w:val="false"/>
          <w:color w:val="000000"/>
          <w:sz w:val="28"/>
        </w:rPr>
        <w:t>
      2) подпункт 55) статьи 7 изложить в следующей редакции:</w:t>
      </w:r>
    </w:p>
    <w:bookmarkEnd w:id="1257"/>
    <w:bookmarkStart w:name="z1263" w:id="1258"/>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bookmarkEnd w:id="1258"/>
    <w:bookmarkStart w:name="z1264" w:id="1259"/>
    <w:p>
      <w:pPr>
        <w:spacing w:after="0"/>
        <w:ind w:left="0"/>
        <w:jc w:val="both"/>
      </w:pPr>
      <w:r>
        <w:rPr>
          <w:rFonts w:ascii="Times New Roman"/>
          <w:b w:val="false"/>
          <w:i w:val="false"/>
          <w:color w:val="000000"/>
          <w:sz w:val="28"/>
        </w:rPr>
        <w:t>
      3) подпункт 3) пункта 4 статьи 8 изложить в следующей редакции:</w:t>
      </w:r>
    </w:p>
    <w:bookmarkEnd w:id="1259"/>
    <w:bookmarkStart w:name="z1265" w:id="1260"/>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bookmarkEnd w:id="1260"/>
    <w:bookmarkStart w:name="z1266" w:id="1261"/>
    <w:p>
      <w:pPr>
        <w:spacing w:after="0"/>
        <w:ind w:left="0"/>
        <w:jc w:val="both"/>
      </w:pPr>
      <w:r>
        <w:rPr>
          <w:rFonts w:ascii="Times New Roman"/>
          <w:b w:val="false"/>
          <w:i w:val="false"/>
          <w:color w:val="000000"/>
          <w:sz w:val="28"/>
        </w:rPr>
        <w:t>
      4) статье 13-1:</w:t>
      </w:r>
    </w:p>
    <w:bookmarkEnd w:id="1261"/>
    <w:bookmarkStart w:name="z1267" w:id="1262"/>
    <w:p>
      <w:pPr>
        <w:spacing w:after="0"/>
        <w:ind w:left="0"/>
        <w:jc w:val="both"/>
      </w:pPr>
      <w:r>
        <w:rPr>
          <w:rFonts w:ascii="Times New Roman"/>
          <w:b w:val="false"/>
          <w:i w:val="false"/>
          <w:color w:val="000000"/>
          <w:sz w:val="28"/>
        </w:rPr>
        <w:t>
      пункт 1 изложить в следующей редакции:</w:t>
      </w:r>
    </w:p>
    <w:bookmarkEnd w:id="1262"/>
    <w:bookmarkStart w:name="z1268" w:id="1263"/>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1263"/>
    <w:bookmarkStart w:name="z1269" w:id="1264"/>
    <w:p>
      <w:pPr>
        <w:spacing w:after="0"/>
        <w:ind w:left="0"/>
        <w:jc w:val="both"/>
      </w:pPr>
      <w:r>
        <w:rPr>
          <w:rFonts w:ascii="Times New Roman"/>
          <w:b w:val="false"/>
          <w:i w:val="false"/>
          <w:color w:val="000000"/>
          <w:sz w:val="28"/>
        </w:rPr>
        <w:t>
      подпункт 5) пункта 3 изложить в следующей редакции:</w:t>
      </w:r>
    </w:p>
    <w:bookmarkEnd w:id="1264"/>
    <w:bookmarkStart w:name="z1270" w:id="1265"/>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w:t>
      </w:r>
    </w:p>
    <w:bookmarkEnd w:id="1265"/>
    <w:bookmarkStart w:name="z1271" w:id="1266"/>
    <w:p>
      <w:pPr>
        <w:spacing w:after="0"/>
        <w:ind w:left="0"/>
        <w:jc w:val="both"/>
      </w:pPr>
      <w:r>
        <w:rPr>
          <w:rFonts w:ascii="Times New Roman"/>
          <w:b w:val="false"/>
          <w:i w:val="false"/>
          <w:color w:val="000000"/>
          <w:sz w:val="28"/>
        </w:rPr>
        <w:t>
      пункт 6 изложить в следующей редакции:</w:t>
      </w:r>
    </w:p>
    <w:bookmarkEnd w:id="1266"/>
    <w:bookmarkStart w:name="z1272" w:id="1267"/>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bookmarkEnd w:id="1267"/>
    <w:bookmarkStart w:name="z1273" w:id="1268"/>
    <w:p>
      <w:pPr>
        <w:spacing w:after="0"/>
        <w:ind w:left="0"/>
        <w:jc w:val="both"/>
      </w:pPr>
      <w:r>
        <w:rPr>
          <w:rFonts w:ascii="Times New Roman"/>
          <w:b w:val="false"/>
          <w:i w:val="false"/>
          <w:color w:val="000000"/>
          <w:sz w:val="28"/>
        </w:rPr>
        <w:t>
      5) в статье 13-2:</w:t>
      </w:r>
    </w:p>
    <w:bookmarkEnd w:id="1268"/>
    <w:bookmarkStart w:name="z1274" w:id="1269"/>
    <w:p>
      <w:pPr>
        <w:spacing w:after="0"/>
        <w:ind w:left="0"/>
        <w:jc w:val="both"/>
      </w:pPr>
      <w:r>
        <w:rPr>
          <w:rFonts w:ascii="Times New Roman"/>
          <w:b w:val="false"/>
          <w:i w:val="false"/>
          <w:color w:val="000000"/>
          <w:sz w:val="28"/>
        </w:rPr>
        <w:t>
      пункт 1 изложить в следующей редакции:</w:t>
      </w:r>
    </w:p>
    <w:bookmarkEnd w:id="1269"/>
    <w:bookmarkStart w:name="z1275" w:id="1270"/>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 с инвалидностью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1270"/>
    <w:bookmarkStart w:name="z1276" w:id="1271"/>
    <w:p>
      <w:pPr>
        <w:spacing w:after="0"/>
        <w:ind w:left="0"/>
        <w:jc w:val="both"/>
      </w:pPr>
      <w:r>
        <w:rPr>
          <w:rFonts w:ascii="Times New Roman"/>
          <w:b w:val="false"/>
          <w:i w:val="false"/>
          <w:color w:val="000000"/>
          <w:sz w:val="28"/>
        </w:rPr>
        <w:t>
      подпункт 5) пункта 3 изложить в следующей редакции:</w:t>
      </w:r>
    </w:p>
    <w:bookmarkEnd w:id="1271"/>
    <w:bookmarkStart w:name="z1277" w:id="1272"/>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1272"/>
    <w:bookmarkStart w:name="z1278" w:id="1273"/>
    <w:p>
      <w:pPr>
        <w:spacing w:after="0"/>
        <w:ind w:left="0"/>
        <w:jc w:val="both"/>
      </w:pPr>
      <w:r>
        <w:rPr>
          <w:rFonts w:ascii="Times New Roman"/>
          <w:b w:val="false"/>
          <w:i w:val="false"/>
          <w:color w:val="000000"/>
          <w:sz w:val="28"/>
        </w:rPr>
        <w:t>
      пункт 6 изложить в следующей редакции:</w:t>
      </w:r>
    </w:p>
    <w:bookmarkEnd w:id="1273"/>
    <w:bookmarkStart w:name="z1279" w:id="1274"/>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w:t>
      </w:r>
    </w:p>
    <w:bookmarkEnd w:id="1274"/>
    <w:bookmarkStart w:name="z1280" w:id="1275"/>
    <w:p>
      <w:pPr>
        <w:spacing w:after="0"/>
        <w:ind w:left="0"/>
        <w:jc w:val="both"/>
      </w:pPr>
      <w:r>
        <w:rPr>
          <w:rFonts w:ascii="Times New Roman"/>
          <w:b w:val="false"/>
          <w:i w:val="false"/>
          <w:color w:val="000000"/>
          <w:sz w:val="28"/>
        </w:rPr>
        <w:t>
      6) пункт 1 статьи 14 изложить в следующей редакции:</w:t>
      </w:r>
    </w:p>
    <w:bookmarkEnd w:id="1275"/>
    <w:bookmarkStart w:name="z1281" w:id="1276"/>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1276"/>
    <w:bookmarkStart w:name="z1282" w:id="1277"/>
    <w:p>
      <w:pPr>
        <w:spacing w:after="0"/>
        <w:ind w:left="0"/>
        <w:jc w:val="both"/>
      </w:pPr>
      <w:r>
        <w:rPr>
          <w:rFonts w:ascii="Times New Roman"/>
          <w:b w:val="false"/>
          <w:i w:val="false"/>
          <w:color w:val="000000"/>
          <w:sz w:val="28"/>
        </w:rPr>
        <w:t>
      7) статью 19 изложить в следующей редакции:</w:t>
      </w:r>
    </w:p>
    <w:bookmarkEnd w:id="1277"/>
    <w:bookmarkStart w:name="z1283" w:id="1278"/>
    <w:p>
      <w:pPr>
        <w:spacing w:after="0"/>
        <w:ind w:left="0"/>
        <w:jc w:val="both"/>
      </w:pPr>
      <w:r>
        <w:rPr>
          <w:rFonts w:ascii="Times New Roman"/>
          <w:b w:val="false"/>
          <w:i w:val="false"/>
          <w:color w:val="000000"/>
          <w:sz w:val="28"/>
        </w:rPr>
        <w:t>
      "Статья 19. Адаптивная физическая культура и спорт, физическая реабилитация и социальная адаптация лиц с инвалидностью</w:t>
      </w:r>
    </w:p>
    <w:bookmarkEnd w:id="1278"/>
    <w:bookmarkStart w:name="z1284" w:id="1279"/>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1279"/>
    <w:bookmarkStart w:name="z1285" w:id="1280"/>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1280"/>
    <w:bookmarkStart w:name="z1286" w:id="1281"/>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1281"/>
    <w:bookmarkStart w:name="z1287" w:id="1282"/>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спортивным сооружениям для занятий физической культурой и спортом.</w:t>
      </w:r>
    </w:p>
    <w:bookmarkEnd w:id="1282"/>
    <w:bookmarkStart w:name="z1288" w:id="1283"/>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Законом Республики Казахстан "О социальной защите лиц с инвалидностью в Республики Казахстан".</w:t>
      </w:r>
    </w:p>
    <w:bookmarkEnd w:id="1283"/>
    <w:bookmarkStart w:name="z1289" w:id="128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1284"/>
    <w:bookmarkStart w:name="z1290" w:id="128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1285"/>
    <w:bookmarkStart w:name="z1291" w:id="1286"/>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1286"/>
    <w:bookmarkStart w:name="z1292" w:id="1287"/>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1287"/>
    <w:bookmarkStart w:name="z1293" w:id="1288"/>
    <w:p>
      <w:pPr>
        <w:spacing w:after="0"/>
        <w:ind w:left="0"/>
        <w:jc w:val="both"/>
      </w:pPr>
      <w:r>
        <w:rPr>
          <w:rFonts w:ascii="Times New Roman"/>
          <w:b w:val="false"/>
          <w:i w:val="false"/>
          <w:color w:val="000000"/>
          <w:sz w:val="28"/>
        </w:rPr>
        <w:t>
      8) подпункт 6) пункта 2 статьи 29 изложить в следующей редакции:</w:t>
      </w:r>
    </w:p>
    <w:bookmarkEnd w:id="1288"/>
    <w:bookmarkStart w:name="z1294" w:id="1289"/>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bookmarkEnd w:id="1289"/>
    <w:bookmarkStart w:name="z1295" w:id="1290"/>
    <w:p>
      <w:pPr>
        <w:spacing w:after="0"/>
        <w:ind w:left="0"/>
        <w:jc w:val="both"/>
      </w:pPr>
      <w:r>
        <w:rPr>
          <w:rFonts w:ascii="Times New Roman"/>
          <w:b w:val="false"/>
          <w:i w:val="false"/>
          <w:color w:val="000000"/>
          <w:sz w:val="28"/>
        </w:rPr>
        <w:t>
      9) в статье 33:</w:t>
      </w:r>
    </w:p>
    <w:bookmarkEnd w:id="1290"/>
    <w:bookmarkStart w:name="z1296" w:id="1291"/>
    <w:p>
      <w:pPr>
        <w:spacing w:after="0"/>
        <w:ind w:left="0"/>
        <w:jc w:val="both"/>
      </w:pPr>
      <w:r>
        <w:rPr>
          <w:rFonts w:ascii="Times New Roman"/>
          <w:b w:val="false"/>
          <w:i w:val="false"/>
          <w:color w:val="000000"/>
          <w:sz w:val="28"/>
        </w:rPr>
        <w:t>
      заголовок изложить в следующей редакции:</w:t>
      </w:r>
    </w:p>
    <w:bookmarkEnd w:id="1291"/>
    <w:bookmarkStart w:name="z1297" w:id="1292"/>
    <w:p>
      <w:pPr>
        <w:spacing w:after="0"/>
        <w:ind w:left="0"/>
        <w:jc w:val="both"/>
      </w:pPr>
      <w:r>
        <w:rPr>
          <w:rFonts w:ascii="Times New Roman"/>
          <w:b w:val="false"/>
          <w:i w:val="false"/>
          <w:color w:val="000000"/>
          <w:sz w:val="28"/>
        </w:rPr>
        <w:t>
      "Статья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bookmarkEnd w:id="1292"/>
    <w:bookmarkStart w:name="z1298" w:id="1293"/>
    <w:p>
      <w:pPr>
        <w:spacing w:after="0"/>
        <w:ind w:left="0"/>
        <w:jc w:val="both"/>
      </w:pPr>
      <w:r>
        <w:rPr>
          <w:rFonts w:ascii="Times New Roman"/>
          <w:b w:val="false"/>
          <w:i w:val="false"/>
          <w:color w:val="000000"/>
          <w:sz w:val="28"/>
        </w:rPr>
        <w:t>
      пункты 1, 2 и 3-1 изложить в следующей редакции:</w:t>
      </w:r>
    </w:p>
    <w:bookmarkEnd w:id="1293"/>
    <w:bookmarkStart w:name="z1299" w:id="1294"/>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1294"/>
    <w:bookmarkStart w:name="z1300" w:id="1295"/>
    <w:p>
      <w:pPr>
        <w:spacing w:after="0"/>
        <w:ind w:left="0"/>
        <w:jc w:val="both"/>
      </w:pPr>
      <w:r>
        <w:rPr>
          <w:rFonts w:ascii="Times New Roman"/>
          <w:b w:val="false"/>
          <w:i w:val="false"/>
          <w:color w:val="000000"/>
          <w:sz w:val="28"/>
        </w:rPr>
        <w:t>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w:t>
      </w:r>
    </w:p>
    <w:bookmarkEnd w:id="1295"/>
    <w:bookmarkStart w:name="z1301" w:id="1296"/>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1296"/>
    <w:bookmarkStart w:name="z1302" w:id="1297"/>
    <w:p>
      <w:pPr>
        <w:spacing w:after="0"/>
        <w:ind w:left="0"/>
        <w:jc w:val="both"/>
      </w:pPr>
      <w:r>
        <w:rPr>
          <w:rFonts w:ascii="Times New Roman"/>
          <w:b w:val="false"/>
          <w:i w:val="false"/>
          <w:color w:val="000000"/>
          <w:sz w:val="28"/>
        </w:rPr>
        <w:t>
      10) пункт 11 статьи 38 изложить в следующей редакции:</w:t>
      </w:r>
    </w:p>
    <w:bookmarkEnd w:id="1297"/>
    <w:bookmarkStart w:name="z1303" w:id="1298"/>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1298"/>
    <w:bookmarkStart w:name="z1304" w:id="1299"/>
    <w:p>
      <w:pPr>
        <w:spacing w:after="0"/>
        <w:ind w:left="0"/>
        <w:jc w:val="both"/>
      </w:pPr>
      <w:r>
        <w:rPr>
          <w:rFonts w:ascii="Times New Roman"/>
          <w:b w:val="false"/>
          <w:i w:val="false"/>
          <w:color w:val="000000"/>
          <w:sz w:val="28"/>
        </w:rPr>
        <w:t>
      11) пункт 3 статьи 39 изложить в следующей редакции:</w:t>
      </w:r>
    </w:p>
    <w:bookmarkEnd w:id="1299"/>
    <w:bookmarkStart w:name="z1305" w:id="1300"/>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1300"/>
    <w:bookmarkStart w:name="z1306" w:id="1301"/>
    <w:p>
      <w:pPr>
        <w:spacing w:after="0"/>
        <w:ind w:left="0"/>
        <w:jc w:val="both"/>
      </w:pPr>
      <w:r>
        <w:rPr>
          <w:rFonts w:ascii="Times New Roman"/>
          <w:b w:val="false"/>
          <w:i w:val="false"/>
          <w:color w:val="000000"/>
          <w:sz w:val="28"/>
        </w:rPr>
        <w:t>
      12) статью 48 изложить в следующей редакции:</w:t>
      </w:r>
    </w:p>
    <w:bookmarkEnd w:id="1301"/>
    <w:bookmarkStart w:name="z1307" w:id="1302"/>
    <w:p>
      <w:pPr>
        <w:spacing w:after="0"/>
        <w:ind w:left="0"/>
        <w:jc w:val="both"/>
      </w:pPr>
      <w:r>
        <w:rPr>
          <w:rFonts w:ascii="Times New Roman"/>
          <w:b w:val="false"/>
          <w:i w:val="false"/>
          <w:color w:val="000000"/>
          <w:sz w:val="28"/>
        </w:rPr>
        <w:t>
      "Статья 48. Льготные услуги в области физической культуры</w:t>
      </w:r>
    </w:p>
    <w:bookmarkEnd w:id="1302"/>
    <w:bookmarkStart w:name="z1308" w:id="1303"/>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bookmarkEnd w:id="1303"/>
    <w:bookmarkStart w:name="z1309" w:id="1304"/>
    <w:p>
      <w:pPr>
        <w:spacing w:after="0"/>
        <w:ind w:left="0"/>
        <w:jc w:val="both"/>
      </w:pPr>
      <w:r>
        <w:rPr>
          <w:rFonts w:ascii="Times New Roman"/>
          <w:b w:val="false"/>
          <w:i w:val="false"/>
          <w:color w:val="000000"/>
          <w:sz w:val="28"/>
        </w:rPr>
        <w:t xml:space="preserve">
      60. В Закон Республики Казахстан от 9 февраля 2015 года "О государственной молодежной политике" (Ведомости Парламента Республики Казахстан, 2015 г., № 3, ст. 12; 2018 г., № 11, ст. 36; 2019 г., № 9-10, ст. 52;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304"/>
    <w:bookmarkStart w:name="z1310" w:id="1305"/>
    <w:p>
      <w:pPr>
        <w:spacing w:after="0"/>
        <w:ind w:left="0"/>
        <w:jc w:val="both"/>
      </w:pPr>
      <w:r>
        <w:rPr>
          <w:rFonts w:ascii="Times New Roman"/>
          <w:b w:val="false"/>
          <w:i w:val="false"/>
          <w:color w:val="000000"/>
          <w:sz w:val="28"/>
        </w:rPr>
        <w:t>
      подпункт 1) пункта 2 статьи 25 изложить в следующей редакции:</w:t>
      </w:r>
    </w:p>
    <w:bookmarkEnd w:id="1305"/>
    <w:bookmarkStart w:name="z1311" w:id="1306"/>
    <w:p>
      <w:pPr>
        <w:spacing w:after="0"/>
        <w:ind w:left="0"/>
        <w:jc w:val="both"/>
      </w:pPr>
      <w:r>
        <w:rPr>
          <w:rFonts w:ascii="Times New Roman"/>
          <w:b w:val="false"/>
          <w:i w:val="false"/>
          <w:color w:val="000000"/>
          <w:sz w:val="28"/>
        </w:rPr>
        <w:t>
      "1) осуществление психолого-педагогической, медико-социальной, юридической помощи и консультирование молодежи, находящейся в трудной жизненной ситуации, вернувшейся из специальных организаций образования и организаций образования с особым режимом содержания, прошедшей лечение от алкоголизма, наркомании, токсикомании, а также молодежи из числа лиц с инвалидностью;";</w:t>
      </w:r>
    </w:p>
    <w:bookmarkEnd w:id="1306"/>
    <w:bookmarkStart w:name="z1312" w:id="1307"/>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 № 15, ст. 78; № 22-I, ст. 143; № 22-V, ст. 152; 2016 г., № 8-ІІ, ст. 67; 2017 г., № 12, ст. 36; № 14, ст. 53; № 22-III, cт. 109; 2018 г., № 15, ст. 48; № 16, ст. 53; № 19, ст. 62; № 22, ст. 83; № 23, ст. 91;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1307"/>
    <w:bookmarkStart w:name="z1313" w:id="1308"/>
    <w:p>
      <w:pPr>
        <w:spacing w:after="0"/>
        <w:ind w:left="0"/>
        <w:jc w:val="both"/>
      </w:pPr>
      <w:r>
        <w:rPr>
          <w:rFonts w:ascii="Times New Roman"/>
          <w:b w:val="false"/>
          <w:i w:val="false"/>
          <w:color w:val="000000"/>
          <w:sz w:val="28"/>
        </w:rPr>
        <w:t>
      1) статью 21 изложить в следующей редакции:</w:t>
      </w:r>
    </w:p>
    <w:bookmarkEnd w:id="1308"/>
    <w:bookmarkStart w:name="z1314" w:id="1309"/>
    <w:p>
      <w:pPr>
        <w:spacing w:after="0"/>
        <w:ind w:left="0"/>
        <w:jc w:val="both"/>
      </w:pPr>
      <w:r>
        <w:rPr>
          <w:rFonts w:ascii="Times New Roman"/>
          <w:b w:val="false"/>
          <w:i w:val="false"/>
          <w:color w:val="000000"/>
          <w:sz w:val="28"/>
        </w:rPr>
        <w:t>
      "Статья 21. Минимальный социальный стандарт "Гарантированный объем специальных социальных услуг"</w:t>
      </w:r>
    </w:p>
    <w:bookmarkEnd w:id="1309"/>
    <w:bookmarkStart w:name="z1315" w:id="1310"/>
    <w:p>
      <w:pPr>
        <w:spacing w:after="0"/>
        <w:ind w:left="0"/>
        <w:jc w:val="both"/>
      </w:pPr>
      <w:r>
        <w:rPr>
          <w:rFonts w:ascii="Times New Roman"/>
          <w:b w:val="false"/>
          <w:i w:val="false"/>
          <w:color w:val="000000"/>
          <w:sz w:val="28"/>
        </w:rPr>
        <w:t>
      Минимальный социальный стандарт "Гарантированный объем специальных социальных услуг" содержит нормативы специальных социальных услуг, предоставляемых для детей с инвалидностью с психоневрологическими патологиями и нарушениями опорно-двигательного аппарата, лиц с инвалидностью старше восемнадцати лет с психоневрологическими заболеваниями, лиц с инвалидностью первой и второй групп, лиц, не способных к самостоятельному обслуживанию в связи с преклонным возрастом, лиц без определенного места жительства, лиц (семей), находящихся в трудной жизненной ситуации.";</w:t>
      </w:r>
    </w:p>
    <w:bookmarkEnd w:id="1310"/>
    <w:bookmarkStart w:name="z1316" w:id="1311"/>
    <w:p>
      <w:pPr>
        <w:spacing w:after="0"/>
        <w:ind w:left="0"/>
        <w:jc w:val="both"/>
      </w:pPr>
      <w:r>
        <w:rPr>
          <w:rFonts w:ascii="Times New Roman"/>
          <w:b w:val="false"/>
          <w:i w:val="false"/>
          <w:color w:val="000000"/>
          <w:sz w:val="28"/>
        </w:rPr>
        <w:t>
      2) подпункт 2) пункта 2 статьи 32 изложить в следующей редакции:</w:t>
      </w:r>
    </w:p>
    <w:bookmarkEnd w:id="1311"/>
    <w:bookmarkStart w:name="z1317" w:id="1312"/>
    <w:p>
      <w:pPr>
        <w:spacing w:after="0"/>
        <w:ind w:left="0"/>
        <w:jc w:val="both"/>
      </w:pPr>
      <w:r>
        <w:rPr>
          <w:rFonts w:ascii="Times New Roman"/>
          <w:b w:val="false"/>
          <w:i w:val="false"/>
          <w:color w:val="000000"/>
          <w:sz w:val="28"/>
        </w:rPr>
        <w:t>
      "2)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w:t>
      </w:r>
    </w:p>
    <w:bookmarkEnd w:id="1312"/>
    <w:bookmarkStart w:name="z1318" w:id="1313"/>
    <w:p>
      <w:pPr>
        <w:spacing w:after="0"/>
        <w:ind w:left="0"/>
        <w:jc w:val="both"/>
      </w:pPr>
      <w:r>
        <w:rPr>
          <w:rFonts w:ascii="Times New Roman"/>
          <w:b w:val="false"/>
          <w:i w:val="false"/>
          <w:color w:val="000000"/>
          <w:sz w:val="28"/>
        </w:rPr>
        <w:t>
      3) статью 34 изложить в следующей редакции:</w:t>
      </w:r>
    </w:p>
    <w:bookmarkEnd w:id="1313"/>
    <w:bookmarkStart w:name="z1319" w:id="1314"/>
    <w:p>
      <w:pPr>
        <w:spacing w:after="0"/>
        <w:ind w:left="0"/>
        <w:jc w:val="both"/>
      </w:pPr>
      <w:r>
        <w:rPr>
          <w:rFonts w:ascii="Times New Roman"/>
          <w:b w:val="false"/>
          <w:i w:val="false"/>
          <w:color w:val="000000"/>
          <w:sz w:val="28"/>
        </w:rPr>
        <w:t>
      "Статья 34.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w:t>
      </w:r>
    </w:p>
    <w:bookmarkEnd w:id="1314"/>
    <w:bookmarkStart w:name="z1320" w:id="1315"/>
    <w:p>
      <w:pPr>
        <w:spacing w:after="0"/>
        <w:ind w:left="0"/>
        <w:jc w:val="both"/>
      </w:pPr>
      <w:r>
        <w:rPr>
          <w:rFonts w:ascii="Times New Roman"/>
          <w:b w:val="false"/>
          <w:i w:val="false"/>
          <w:color w:val="000000"/>
          <w:sz w:val="28"/>
        </w:rPr>
        <w:t>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 содержит нормы доступа лиц с инвалидностью к культурно-зрелищным мероприятиям, проводимым государственными организациями культуры за счет бюджетных средств.";</w:t>
      </w:r>
    </w:p>
    <w:bookmarkEnd w:id="1315"/>
    <w:bookmarkStart w:name="z1321" w:id="1316"/>
    <w:p>
      <w:pPr>
        <w:spacing w:after="0"/>
        <w:ind w:left="0"/>
        <w:jc w:val="both"/>
      </w:pPr>
      <w:r>
        <w:rPr>
          <w:rFonts w:ascii="Times New Roman"/>
          <w:b w:val="false"/>
          <w:i w:val="false"/>
          <w:color w:val="000000"/>
          <w:sz w:val="28"/>
        </w:rPr>
        <w:t>
      4) подпункт 2) статьи 36 изложить в следующей редакции:</w:t>
      </w:r>
    </w:p>
    <w:bookmarkEnd w:id="1316"/>
    <w:bookmarkStart w:name="z1322" w:id="1317"/>
    <w:p>
      <w:pPr>
        <w:spacing w:after="0"/>
        <w:ind w:left="0"/>
        <w:jc w:val="both"/>
      </w:pPr>
      <w:r>
        <w:rPr>
          <w:rFonts w:ascii="Times New Roman"/>
          <w:b w:val="false"/>
          <w:i w:val="false"/>
          <w:color w:val="000000"/>
          <w:sz w:val="28"/>
        </w:rPr>
        <w:t>
      "2) пользования спортивными сооружениями, находящимися в государственной собственности, лицами с инвалидностью в соответствии с Законом Республики Казахстан "О социальной защите лиц с инвалидностью в Республике Казахстан".".</w:t>
      </w:r>
    </w:p>
    <w:bookmarkEnd w:id="1317"/>
    <w:bookmarkStart w:name="z1323" w:id="1318"/>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миротворческой деятельности Республики Казахстан (Ведомости Парламента Республики Казахстан, 2015 г., № 11, cт. 55; 2017 г., № 16, cт. 56): </w:t>
      </w:r>
    </w:p>
    <w:bookmarkEnd w:id="1318"/>
    <w:bookmarkStart w:name="z1324" w:id="1319"/>
    <w:p>
      <w:pPr>
        <w:spacing w:after="0"/>
        <w:ind w:left="0"/>
        <w:jc w:val="both"/>
      </w:pPr>
      <w:r>
        <w:rPr>
          <w:rFonts w:ascii="Times New Roman"/>
          <w:b w:val="false"/>
          <w:i w:val="false"/>
          <w:color w:val="000000"/>
          <w:sz w:val="28"/>
        </w:rPr>
        <w:t>
      пункт 5 статьи 17 изложить в следующей редакции:</w:t>
      </w:r>
    </w:p>
    <w:bookmarkEnd w:id="1319"/>
    <w:bookmarkStart w:name="z1325" w:id="1320"/>
    <w:p>
      <w:pPr>
        <w:spacing w:after="0"/>
        <w:ind w:left="0"/>
        <w:jc w:val="both"/>
      </w:pPr>
      <w:r>
        <w:rPr>
          <w:rFonts w:ascii="Times New Roman"/>
          <w:b w:val="false"/>
          <w:i w:val="false"/>
          <w:color w:val="000000"/>
          <w:sz w:val="28"/>
        </w:rPr>
        <w:t>
      "5. Единовременная компенсация при установлении лицу из числа гражданского персонала инвалидности в период участия в миротворческой операции или наступившей в результате увечья (ранения, травмы, контузии), заболевания, полученных в результате участия в миротворческой операции, до истечения одного года со дня завершения участия лица в миротворческой операции выплачивается по последнему месту работы (занимаемой должности) в размерах:</w:t>
      </w:r>
    </w:p>
    <w:bookmarkEnd w:id="1320"/>
    <w:bookmarkStart w:name="z1326" w:id="1321"/>
    <w:p>
      <w:pPr>
        <w:spacing w:after="0"/>
        <w:ind w:left="0"/>
        <w:jc w:val="both"/>
      </w:pPr>
      <w:r>
        <w:rPr>
          <w:rFonts w:ascii="Times New Roman"/>
          <w:b w:val="false"/>
          <w:i w:val="false"/>
          <w:color w:val="000000"/>
          <w:sz w:val="28"/>
        </w:rPr>
        <w:t>
      1) лицу с инвалидностью I группы – тридцатимесячной заработной платы;</w:t>
      </w:r>
    </w:p>
    <w:bookmarkEnd w:id="1321"/>
    <w:bookmarkStart w:name="z1327" w:id="1322"/>
    <w:p>
      <w:pPr>
        <w:spacing w:after="0"/>
        <w:ind w:left="0"/>
        <w:jc w:val="both"/>
      </w:pPr>
      <w:r>
        <w:rPr>
          <w:rFonts w:ascii="Times New Roman"/>
          <w:b w:val="false"/>
          <w:i w:val="false"/>
          <w:color w:val="000000"/>
          <w:sz w:val="28"/>
        </w:rPr>
        <w:t>
      2) лицу с инвалидностью II группы – восемнадцатимесячной заработной платы;</w:t>
      </w:r>
    </w:p>
    <w:bookmarkEnd w:id="1322"/>
    <w:bookmarkStart w:name="z1328" w:id="1323"/>
    <w:p>
      <w:pPr>
        <w:spacing w:after="0"/>
        <w:ind w:left="0"/>
        <w:jc w:val="both"/>
      </w:pPr>
      <w:r>
        <w:rPr>
          <w:rFonts w:ascii="Times New Roman"/>
          <w:b w:val="false"/>
          <w:i w:val="false"/>
          <w:color w:val="000000"/>
          <w:sz w:val="28"/>
        </w:rPr>
        <w:t>
      3) лицу с инвалидностью III группы – шестимесячной заработной платы.".</w:t>
      </w:r>
    </w:p>
    <w:bookmarkEnd w:id="1323"/>
    <w:bookmarkStart w:name="z1329" w:id="132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cт. 142; 2016 г., № 7-I, cт. 49; № 23, cт. 119; 2017 г., № 13, ст. 45; № 22-III, ст. 109; 2018 г., № 22, ст. 83; № 23, ст. 91; № 24, ст. 94; 2019 г., № 7, ст. 39; № 23, ст. 106;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 </w:t>
      </w:r>
    </w:p>
    <w:bookmarkEnd w:id="1324"/>
    <w:bookmarkStart w:name="z1330" w:id="1325"/>
    <w:p>
      <w:pPr>
        <w:spacing w:after="0"/>
        <w:ind w:left="0"/>
        <w:jc w:val="both"/>
      </w:pPr>
      <w:r>
        <w:rPr>
          <w:rFonts w:ascii="Times New Roman"/>
          <w:b w:val="false"/>
          <w:i w:val="false"/>
          <w:color w:val="000000"/>
          <w:sz w:val="28"/>
        </w:rPr>
        <w:t>
      подпункты 6), 6-1) и 12 статьи 26 изложить в следующей редакции:</w:t>
      </w:r>
    </w:p>
    <w:bookmarkEnd w:id="1325"/>
    <w:bookmarkStart w:name="z1331" w:id="1326"/>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1326"/>
    <w:bookmarkStart w:name="z1332" w:id="1327"/>
    <w:p>
      <w:pPr>
        <w:spacing w:after="0"/>
        <w:ind w:left="0"/>
        <w:jc w:val="both"/>
      </w:pPr>
      <w:r>
        <w:rPr>
          <w:rFonts w:ascii="Times New Roman"/>
          <w:b w:val="false"/>
          <w:i w:val="false"/>
          <w:color w:val="000000"/>
          <w:sz w:val="28"/>
        </w:rPr>
        <w:t>
      6-1) неработающее лицо, осуществляющее уход за лицом с инвалидностью первой группы;";</w:t>
      </w:r>
    </w:p>
    <w:bookmarkEnd w:id="1327"/>
    <w:bookmarkStart w:name="z1333" w:id="1328"/>
    <w:p>
      <w:pPr>
        <w:spacing w:after="0"/>
        <w:ind w:left="0"/>
        <w:jc w:val="both"/>
      </w:pPr>
      <w:r>
        <w:rPr>
          <w:rFonts w:ascii="Times New Roman"/>
          <w:b w:val="false"/>
          <w:i w:val="false"/>
          <w:color w:val="000000"/>
          <w:sz w:val="28"/>
        </w:rPr>
        <w:t>
      "12) лиц с инвалидностью;".</w:t>
      </w:r>
    </w:p>
    <w:bookmarkEnd w:id="1328"/>
    <w:bookmarkStart w:name="z1334" w:id="1329"/>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 138; 2016 г., № 7-I, ст. 50; № 24, cт. 124; 2019 г., № 21-22, ст. 90;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 30 июня 2020 г.): </w:t>
      </w:r>
    </w:p>
    <w:bookmarkEnd w:id="1329"/>
    <w:bookmarkStart w:name="z1335" w:id="1330"/>
    <w:p>
      <w:pPr>
        <w:spacing w:after="0"/>
        <w:ind w:left="0"/>
        <w:jc w:val="both"/>
      </w:pPr>
      <w:r>
        <w:rPr>
          <w:rFonts w:ascii="Times New Roman"/>
          <w:b w:val="false"/>
          <w:i w:val="false"/>
          <w:color w:val="000000"/>
          <w:sz w:val="28"/>
        </w:rPr>
        <w:t>
      1) подпункт 7) пункта 2 статьи 9 изложить в следующей редакции:</w:t>
      </w:r>
    </w:p>
    <w:bookmarkEnd w:id="1330"/>
    <w:bookmarkStart w:name="z1336" w:id="1331"/>
    <w:p>
      <w:pPr>
        <w:spacing w:after="0"/>
        <w:ind w:left="0"/>
        <w:jc w:val="both"/>
      </w:pPr>
      <w:r>
        <w:rPr>
          <w:rFonts w:ascii="Times New Roman"/>
          <w:b w:val="false"/>
          <w:i w:val="false"/>
          <w:color w:val="000000"/>
          <w:sz w:val="28"/>
        </w:rPr>
        <w:t>
      "7) создавать необходимые условия для лиц с инвалидностью при предоставлении информации;";</w:t>
      </w:r>
    </w:p>
    <w:bookmarkEnd w:id="1331"/>
    <w:bookmarkStart w:name="z1337" w:id="1332"/>
    <w:p>
      <w:pPr>
        <w:spacing w:after="0"/>
        <w:ind w:left="0"/>
        <w:jc w:val="both"/>
      </w:pPr>
      <w:r>
        <w:rPr>
          <w:rFonts w:ascii="Times New Roman"/>
          <w:b w:val="false"/>
          <w:i w:val="false"/>
          <w:color w:val="000000"/>
          <w:sz w:val="28"/>
        </w:rPr>
        <w:t>
      2) абзац третий части второй пункта 1 статьи 12 изложить в следующей редакции:</w:t>
      </w:r>
    </w:p>
    <w:bookmarkEnd w:id="1332"/>
    <w:bookmarkStart w:name="z1338" w:id="1333"/>
    <w:p>
      <w:pPr>
        <w:spacing w:after="0"/>
        <w:ind w:left="0"/>
        <w:jc w:val="both"/>
      </w:pPr>
      <w:r>
        <w:rPr>
          <w:rFonts w:ascii="Times New Roman"/>
          <w:b w:val="false"/>
          <w:i w:val="false"/>
          <w:color w:val="000000"/>
          <w:sz w:val="28"/>
        </w:rPr>
        <w:t>
      "создать условия свободного доступа к ним лиц с инвалидностью.".</w:t>
      </w:r>
    </w:p>
    <w:bookmarkEnd w:id="1333"/>
    <w:bookmarkStart w:name="z1339" w:id="1334"/>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 (Ведомости Парламента Республики Казахстан, 2015 г., № 22-I, cт. 139; 2017 г., № 14, cт. 51; 2018 г., № 14, ст. 42;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334"/>
    <w:bookmarkStart w:name="z1340" w:id="1335"/>
    <w:p>
      <w:pPr>
        <w:spacing w:after="0"/>
        <w:ind w:left="0"/>
        <w:jc w:val="both"/>
      </w:pPr>
      <w:r>
        <w:rPr>
          <w:rFonts w:ascii="Times New Roman"/>
          <w:b w:val="false"/>
          <w:i w:val="false"/>
          <w:color w:val="000000"/>
          <w:sz w:val="28"/>
        </w:rPr>
        <w:t>
      подпункт 3) статьи 22 изложить в следующей редакции:</w:t>
      </w:r>
    </w:p>
    <w:bookmarkEnd w:id="1335"/>
    <w:bookmarkStart w:name="z1341" w:id="1336"/>
    <w:p>
      <w:pPr>
        <w:spacing w:after="0"/>
        <w:ind w:left="0"/>
        <w:jc w:val="both"/>
      </w:pPr>
      <w:r>
        <w:rPr>
          <w:rFonts w:ascii="Times New Roman"/>
          <w:b w:val="false"/>
          <w:i w:val="false"/>
          <w:color w:val="000000"/>
          <w:sz w:val="28"/>
        </w:rPr>
        <w:t>
      "3) лица с инвалидностью, нуждающиеся в занятиях физической культурой и спортом, создании благоприятных условий проживания;".</w:t>
      </w:r>
    </w:p>
    <w:bookmarkEnd w:id="1336"/>
    <w:bookmarkStart w:name="z1342" w:id="1337"/>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 153; 2016 г., № 7-I, ст. 50; № 22, cт. 116; № 24, cт. 123; 2017 г., № 14, ст. 51; № 16, ст. 56; 2018 г., № 12, cт. 39; 2019 г., № 3-4, ст. 16; № 7, ст. 37; № 8, ст. 45; № 15-16, ст. 67; № 21-22, ст. 91; № 24-І, ст. 119); Закон Республики Казахстан от 3 июля 2020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6 июля 2020 г.): </w:t>
      </w:r>
    </w:p>
    <w:bookmarkEnd w:id="1337"/>
    <w:bookmarkStart w:name="z1343" w:id="1338"/>
    <w:p>
      <w:pPr>
        <w:spacing w:after="0"/>
        <w:ind w:left="0"/>
        <w:jc w:val="both"/>
      </w:pPr>
      <w:r>
        <w:rPr>
          <w:rFonts w:ascii="Times New Roman"/>
          <w:b w:val="false"/>
          <w:i w:val="false"/>
          <w:color w:val="000000"/>
          <w:sz w:val="28"/>
        </w:rPr>
        <w:t>
      часть четвертую пункта 2 статьи 41 изложить в следующей редакции:</w:t>
      </w:r>
    </w:p>
    <w:bookmarkEnd w:id="1338"/>
    <w:bookmarkStart w:name="z1344" w:id="1339"/>
    <w:p>
      <w:pPr>
        <w:spacing w:after="0"/>
        <w:ind w:left="0"/>
        <w:jc w:val="both"/>
      </w:pPr>
      <w:r>
        <w:rPr>
          <w:rFonts w:ascii="Times New Roman"/>
          <w:b w:val="false"/>
          <w:i w:val="false"/>
          <w:color w:val="000000"/>
          <w:sz w:val="28"/>
        </w:rPr>
        <w:t>
      "Ротация, связанная с переездом в другую местность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1339"/>
    <w:bookmarkStart w:name="z1345" w:id="1340"/>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2019 г., № 5-6, ст. 27; № 8, ст. 45; № 15-16, ст. 67; № 19-20, ст. 86; № 23, ст. 106;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улучшения бизнес-климата", опубликованный в газетах "Егемен Қазақстан" и "Казахстанская правда" 30 июня 2020 г.): </w:t>
      </w:r>
    </w:p>
    <w:bookmarkEnd w:id="1340"/>
    <w:bookmarkStart w:name="z1346" w:id="1341"/>
    <w:p>
      <w:pPr>
        <w:spacing w:after="0"/>
        <w:ind w:left="0"/>
        <w:jc w:val="both"/>
      </w:pPr>
      <w:r>
        <w:rPr>
          <w:rFonts w:ascii="Times New Roman"/>
          <w:b w:val="false"/>
          <w:i w:val="false"/>
          <w:color w:val="000000"/>
          <w:sz w:val="28"/>
        </w:rPr>
        <w:t>
      1) подпункт 54) пункта 3 статьи 39 исключить;</w:t>
      </w:r>
    </w:p>
    <w:bookmarkEnd w:id="1341"/>
    <w:bookmarkStart w:name="z1347" w:id="1342"/>
    <w:p>
      <w:pPr>
        <w:spacing w:after="0"/>
        <w:ind w:left="0"/>
        <w:jc w:val="both"/>
      </w:pPr>
      <w:r>
        <w:rPr>
          <w:rFonts w:ascii="Times New Roman"/>
          <w:b w:val="false"/>
          <w:i w:val="false"/>
          <w:color w:val="000000"/>
          <w:sz w:val="28"/>
        </w:rPr>
        <w:t>
      2) в статье 51:</w:t>
      </w:r>
    </w:p>
    <w:bookmarkEnd w:id="1342"/>
    <w:bookmarkStart w:name="z1348" w:id="1343"/>
    <w:p>
      <w:pPr>
        <w:spacing w:after="0"/>
        <w:ind w:left="0"/>
        <w:jc w:val="both"/>
      </w:pPr>
      <w:r>
        <w:rPr>
          <w:rFonts w:ascii="Times New Roman"/>
          <w:b w:val="false"/>
          <w:i w:val="false"/>
          <w:color w:val="000000"/>
          <w:sz w:val="28"/>
        </w:rPr>
        <w:t>
      подпункты 2) и 3) пункта 2 изложить в следующей редакции:</w:t>
      </w:r>
    </w:p>
    <w:bookmarkEnd w:id="1343"/>
    <w:bookmarkStart w:name="z1349" w:id="1344"/>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реабилитации и абилитации,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1344"/>
    <w:bookmarkStart w:name="z1350" w:id="1345"/>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1345"/>
    <w:bookmarkStart w:name="z1351" w:id="1346"/>
    <w:p>
      <w:pPr>
        <w:spacing w:after="0"/>
        <w:ind w:left="0"/>
        <w:jc w:val="both"/>
      </w:pPr>
      <w:r>
        <w:rPr>
          <w:rFonts w:ascii="Times New Roman"/>
          <w:b w:val="false"/>
          <w:i w:val="false"/>
          <w:color w:val="000000"/>
          <w:sz w:val="28"/>
        </w:rPr>
        <w:t>
      пункты 3 и 4 изложить в следующей редакции:</w:t>
      </w:r>
    </w:p>
    <w:bookmarkEnd w:id="1346"/>
    <w:bookmarkStart w:name="z1352" w:id="1347"/>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1347"/>
    <w:bookmarkStart w:name="z1353" w:id="1348"/>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bookmarkEnd w:id="1348"/>
    <w:bookmarkStart w:name="z1354" w:id="1349"/>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 </w:t>
      </w:r>
    </w:p>
    <w:bookmarkEnd w:id="1349"/>
    <w:bookmarkStart w:name="z1355" w:id="1350"/>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1350"/>
    <w:bookmarkStart w:name="z1356" w:id="1351"/>
    <w:p>
      <w:pPr>
        <w:spacing w:after="0"/>
        <w:ind w:left="0"/>
        <w:jc w:val="both"/>
      </w:pPr>
      <w:r>
        <w:rPr>
          <w:rFonts w:ascii="Times New Roman"/>
          <w:b w:val="false"/>
          <w:i w:val="false"/>
          <w:color w:val="000000"/>
          <w:sz w:val="28"/>
        </w:rPr>
        <w:t>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bookmarkEnd w:id="1351"/>
    <w:bookmarkStart w:name="z1357" w:id="1352"/>
    <w:p>
      <w:pPr>
        <w:spacing w:after="0"/>
        <w:ind w:left="0"/>
        <w:jc w:val="both"/>
      </w:pPr>
      <w:r>
        <w:rPr>
          <w:rFonts w:ascii="Times New Roman"/>
          <w:b w:val="false"/>
          <w:i w:val="false"/>
          <w:color w:val="000000"/>
          <w:sz w:val="28"/>
        </w:rPr>
        <w:t>
      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1352"/>
    <w:bookmarkStart w:name="z1358" w:id="1353"/>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1353"/>
    <w:bookmarkStart w:name="z1359" w:id="1354"/>
    <w:p>
      <w:pPr>
        <w:spacing w:after="0"/>
        <w:ind w:left="0"/>
        <w:jc w:val="both"/>
      </w:pP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1354"/>
    <w:bookmarkStart w:name="z1360" w:id="1355"/>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1355"/>
    <w:bookmarkStart w:name="z1361" w:id="1356"/>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 48; 2017 г., № 13, ст. 45; № 22-III, ст. 109; 2018 г., № 7-8, ст. 22; № 10, ст. 32; № 15, ст. 50; № 22, ст. 83; 2019 г., № 7, ст. 39; № 15-16, ст. 67; № 23, ст. 106;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25 июня 2020 года"О внесении изменений и дополнений в некоторые законодательные акты Республики Казахстан по вопросам регулирования цифровых технологий", опубликованный в газетах "Егемен Қазақстан" и "Казахстанская правда" 26 июня 2020 г.): </w:t>
      </w:r>
    </w:p>
    <w:bookmarkEnd w:id="1356"/>
    <w:bookmarkStart w:name="z1362" w:id="1357"/>
    <w:p>
      <w:pPr>
        <w:spacing w:after="0"/>
        <w:ind w:left="0"/>
        <w:jc w:val="both"/>
      </w:pPr>
      <w:r>
        <w:rPr>
          <w:rFonts w:ascii="Times New Roman"/>
          <w:b w:val="false"/>
          <w:i w:val="false"/>
          <w:color w:val="000000"/>
          <w:sz w:val="28"/>
        </w:rPr>
        <w:t>
      1) подпункт 28) пункта 1 статьи 1 изложить в следующей редакции:</w:t>
      </w:r>
    </w:p>
    <w:bookmarkEnd w:id="1357"/>
    <w:bookmarkStart w:name="z1363" w:id="1358"/>
    <w:p>
      <w:pPr>
        <w:spacing w:after="0"/>
        <w:ind w:left="0"/>
        <w:jc w:val="both"/>
      </w:pPr>
      <w:r>
        <w:rPr>
          <w:rFonts w:ascii="Times New Roman"/>
          <w:b w:val="false"/>
          <w:i w:val="false"/>
          <w:color w:val="000000"/>
          <w:sz w:val="28"/>
        </w:rPr>
        <w:t>
      "28) специальные рабочие места для трудоустройства лиц с инвалидностью – рабочие места, оборудованные с учетом индивидуальных возможностей лица с инвалидностью;";</w:t>
      </w:r>
    </w:p>
    <w:bookmarkEnd w:id="1358"/>
    <w:bookmarkStart w:name="z1364" w:id="1359"/>
    <w:p>
      <w:pPr>
        <w:spacing w:after="0"/>
        <w:ind w:left="0"/>
        <w:jc w:val="both"/>
      </w:pPr>
      <w:r>
        <w:rPr>
          <w:rFonts w:ascii="Times New Roman"/>
          <w:b w:val="false"/>
          <w:i w:val="false"/>
          <w:color w:val="000000"/>
          <w:sz w:val="28"/>
        </w:rPr>
        <w:t>
      2) подпункт 14) статьи 3 изложить в следующей редакции:</w:t>
      </w:r>
    </w:p>
    <w:bookmarkEnd w:id="1359"/>
    <w:bookmarkStart w:name="z1365" w:id="1360"/>
    <w:p>
      <w:pPr>
        <w:spacing w:after="0"/>
        <w:ind w:left="0"/>
        <w:jc w:val="both"/>
      </w:pPr>
      <w:r>
        <w:rPr>
          <w:rFonts w:ascii="Times New Roman"/>
          <w:b w:val="false"/>
          <w:i w:val="false"/>
          <w:color w:val="000000"/>
          <w:sz w:val="28"/>
        </w:rPr>
        <w:t>
      "14) проведения финансовой, налоговой и инвестиционной политики, согласованной с государственной политикой в сфере занятости населения, стимулирующей создание рабочих мест и специальных рабочих мест для трудоустройства лиц с инвалидностью.";</w:t>
      </w:r>
    </w:p>
    <w:bookmarkEnd w:id="1360"/>
    <w:bookmarkStart w:name="z1366" w:id="1361"/>
    <w:p>
      <w:pPr>
        <w:spacing w:after="0"/>
        <w:ind w:left="0"/>
        <w:jc w:val="both"/>
      </w:pPr>
      <w:r>
        <w:rPr>
          <w:rFonts w:ascii="Times New Roman"/>
          <w:b w:val="false"/>
          <w:i w:val="false"/>
          <w:color w:val="000000"/>
          <w:sz w:val="28"/>
        </w:rPr>
        <w:t>
      3) подпункты 7), 8) и 12) статьи 7 изложить в следующей редакции:</w:t>
      </w:r>
    </w:p>
    <w:bookmarkEnd w:id="1361"/>
    <w:bookmarkStart w:name="z1367" w:id="1362"/>
    <w:p>
      <w:pPr>
        <w:spacing w:after="0"/>
        <w:ind w:left="0"/>
        <w:jc w:val="both"/>
      </w:pPr>
      <w:r>
        <w:rPr>
          <w:rFonts w:ascii="Times New Roman"/>
          <w:b w:val="false"/>
          <w:i w:val="false"/>
          <w:color w:val="000000"/>
          <w:sz w:val="28"/>
        </w:rPr>
        <w:t>
      "7) разрабатывает и утверждает порядок квотирования рабочих мест для лиц с инвалидностью;</w:t>
      </w:r>
    </w:p>
    <w:bookmarkEnd w:id="1362"/>
    <w:bookmarkStart w:name="z1368" w:id="1363"/>
    <w:p>
      <w:pPr>
        <w:spacing w:after="0"/>
        <w:ind w:left="0"/>
        <w:jc w:val="both"/>
      </w:pPr>
      <w:r>
        <w:rPr>
          <w:rFonts w:ascii="Times New Roman"/>
          <w:b w:val="false"/>
          <w:i w:val="false"/>
          <w:color w:val="000000"/>
          <w:sz w:val="28"/>
        </w:rPr>
        <w:t>
      8) разрабатывает и утверждает стандарты рабочего места лица с инвалидностью;";</w:t>
      </w:r>
    </w:p>
    <w:bookmarkEnd w:id="1363"/>
    <w:bookmarkStart w:name="z1369" w:id="1364"/>
    <w:p>
      <w:pPr>
        <w:spacing w:after="0"/>
        <w:ind w:left="0"/>
        <w:jc w:val="both"/>
      </w:pPr>
      <w:r>
        <w:rPr>
          <w:rFonts w:ascii="Times New Roman"/>
          <w:b w:val="false"/>
          <w:i w:val="false"/>
          <w:color w:val="000000"/>
          <w:sz w:val="28"/>
        </w:rPr>
        <w:t>
      "12) разрабатывает и утверждает порядок и условия субсидирования затрат работодателей, создающих специальные рабочие места для трудоустройства лиц с инвалидностью;";</w:t>
      </w:r>
    </w:p>
    <w:bookmarkEnd w:id="1364"/>
    <w:bookmarkStart w:name="z1370" w:id="1365"/>
    <w:p>
      <w:pPr>
        <w:spacing w:after="0"/>
        <w:ind w:left="0"/>
        <w:jc w:val="both"/>
      </w:pPr>
      <w:r>
        <w:rPr>
          <w:rFonts w:ascii="Times New Roman"/>
          <w:b w:val="false"/>
          <w:i w:val="false"/>
          <w:color w:val="000000"/>
          <w:sz w:val="28"/>
        </w:rPr>
        <w:t>
      4) подпункт 6) статьи 9 изложить в следующей редакции:</w:t>
      </w:r>
    </w:p>
    <w:bookmarkEnd w:id="1365"/>
    <w:bookmarkStart w:name="z1371" w:id="1366"/>
    <w:p>
      <w:pPr>
        <w:spacing w:after="0"/>
        <w:ind w:left="0"/>
        <w:jc w:val="both"/>
      </w:pPr>
      <w:r>
        <w:rPr>
          <w:rFonts w:ascii="Times New Roman"/>
          <w:b w:val="false"/>
          <w:i w:val="false"/>
          <w:color w:val="000000"/>
          <w:sz w:val="28"/>
        </w:rPr>
        <w:t>
      "6)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1366"/>
    <w:bookmarkStart w:name="z1372" w:id="1367"/>
    <w:p>
      <w:pPr>
        <w:spacing w:after="0"/>
        <w:ind w:left="0"/>
        <w:jc w:val="both"/>
      </w:pPr>
      <w:r>
        <w:rPr>
          <w:rFonts w:ascii="Times New Roman"/>
          <w:b w:val="false"/>
          <w:i w:val="false"/>
          <w:color w:val="000000"/>
          <w:sz w:val="28"/>
        </w:rPr>
        <w:t>
      5) подпункт 4) статьи 10 изложить в следующей редакции:</w:t>
      </w:r>
    </w:p>
    <w:bookmarkEnd w:id="1367"/>
    <w:bookmarkStart w:name="z1373" w:id="1368"/>
    <w:p>
      <w:pPr>
        <w:spacing w:after="0"/>
        <w:ind w:left="0"/>
        <w:jc w:val="both"/>
      </w:pPr>
      <w:r>
        <w:rPr>
          <w:rFonts w:ascii="Times New Roman"/>
          <w:b w:val="false"/>
          <w:i w:val="false"/>
          <w:color w:val="000000"/>
          <w:sz w:val="28"/>
        </w:rPr>
        <w:t>
      "4) организует работу по созданию специальных рабочих мест для трудоустройства лиц с инвалидностью;";</w:t>
      </w:r>
    </w:p>
    <w:bookmarkEnd w:id="1368"/>
    <w:bookmarkStart w:name="z1374" w:id="1369"/>
    <w:p>
      <w:pPr>
        <w:spacing w:after="0"/>
        <w:ind w:left="0"/>
        <w:jc w:val="both"/>
      </w:pPr>
      <w:r>
        <w:rPr>
          <w:rFonts w:ascii="Times New Roman"/>
          <w:b w:val="false"/>
          <w:i w:val="false"/>
          <w:color w:val="000000"/>
          <w:sz w:val="28"/>
        </w:rPr>
        <w:t>
      6) пункт 3 статьи 12 изложить в следующей редакции:</w:t>
      </w:r>
    </w:p>
    <w:bookmarkEnd w:id="1369"/>
    <w:bookmarkStart w:name="z1375" w:id="1370"/>
    <w:p>
      <w:pPr>
        <w:spacing w:after="0"/>
        <w:ind w:left="0"/>
        <w:jc w:val="both"/>
      </w:pPr>
      <w:r>
        <w:rPr>
          <w:rFonts w:ascii="Times New Roman"/>
          <w:b w:val="false"/>
          <w:i w:val="false"/>
          <w:color w:val="000000"/>
          <w:sz w:val="28"/>
        </w:rPr>
        <w:t>
      "3. Для лица с инвалидностью подходящей считается работа при условии обеспечения доступа к ней с учетом степени ограничений его жизнедеятельности, а для лиц, занятых уходом за детьми в возрасте до семи лет, – режиме гибкого и неполного рабочего времени.";</w:t>
      </w:r>
    </w:p>
    <w:bookmarkEnd w:id="1370"/>
    <w:bookmarkStart w:name="z1376" w:id="1371"/>
    <w:p>
      <w:pPr>
        <w:spacing w:after="0"/>
        <w:ind w:left="0"/>
        <w:jc w:val="both"/>
      </w:pPr>
      <w:r>
        <w:rPr>
          <w:rFonts w:ascii="Times New Roman"/>
          <w:b w:val="false"/>
          <w:i w:val="false"/>
          <w:color w:val="000000"/>
          <w:sz w:val="28"/>
        </w:rPr>
        <w:t>
      7) в статье 17:</w:t>
      </w:r>
    </w:p>
    <w:bookmarkEnd w:id="1371"/>
    <w:bookmarkStart w:name="z1377" w:id="1372"/>
    <w:p>
      <w:pPr>
        <w:spacing w:after="0"/>
        <w:ind w:left="0"/>
        <w:jc w:val="both"/>
      </w:pPr>
      <w:r>
        <w:rPr>
          <w:rFonts w:ascii="Times New Roman"/>
          <w:b w:val="false"/>
          <w:i w:val="false"/>
          <w:color w:val="000000"/>
          <w:sz w:val="28"/>
        </w:rPr>
        <w:t>
       подпункт 6) пункта 2 изложить в следующей редакции:</w:t>
      </w:r>
    </w:p>
    <w:bookmarkEnd w:id="1372"/>
    <w:bookmarkStart w:name="z1378" w:id="1373"/>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1373"/>
    <w:bookmarkStart w:name="z1379" w:id="1374"/>
    <w:p>
      <w:pPr>
        <w:spacing w:after="0"/>
        <w:ind w:left="0"/>
        <w:jc w:val="both"/>
      </w:pPr>
      <w:r>
        <w:rPr>
          <w:rFonts w:ascii="Times New Roman"/>
          <w:b w:val="false"/>
          <w:i w:val="false"/>
          <w:color w:val="000000"/>
          <w:sz w:val="28"/>
        </w:rPr>
        <w:t>
       подпункт 1) пункта 4 изложить в следующей редакции:</w:t>
      </w:r>
    </w:p>
    <w:bookmarkEnd w:id="1374"/>
    <w:bookmarkStart w:name="z1380" w:id="1375"/>
    <w:p>
      <w:pPr>
        <w:spacing w:after="0"/>
        <w:ind w:left="0"/>
        <w:jc w:val="both"/>
      </w:pPr>
      <w:r>
        <w:rPr>
          <w:rFonts w:ascii="Times New Roman"/>
          <w:b w:val="false"/>
          <w:i w:val="false"/>
          <w:color w:val="000000"/>
          <w:sz w:val="28"/>
        </w:rPr>
        <w:t>
      "1) лиц с инвалидностью, не имеющих медицинских противопоказаний для трудовой деятельности;";</w:t>
      </w:r>
    </w:p>
    <w:bookmarkEnd w:id="1375"/>
    <w:bookmarkStart w:name="z1381" w:id="1376"/>
    <w:p>
      <w:pPr>
        <w:spacing w:after="0"/>
        <w:ind w:left="0"/>
        <w:jc w:val="both"/>
      </w:pPr>
      <w:r>
        <w:rPr>
          <w:rFonts w:ascii="Times New Roman"/>
          <w:b w:val="false"/>
          <w:i w:val="false"/>
          <w:color w:val="000000"/>
          <w:sz w:val="28"/>
        </w:rPr>
        <w:t>
      8) подпункты 1) и 2) пункта 4 статьи 19 изложить в следующей редакции:</w:t>
      </w:r>
    </w:p>
    <w:bookmarkEnd w:id="1376"/>
    <w:bookmarkStart w:name="z1382" w:id="1377"/>
    <w:p>
      <w:pPr>
        <w:spacing w:after="0"/>
        <w:ind w:left="0"/>
        <w:jc w:val="both"/>
      </w:pPr>
      <w:r>
        <w:rPr>
          <w:rFonts w:ascii="Times New Roman"/>
          <w:b w:val="false"/>
          <w:i w:val="false"/>
          <w:color w:val="000000"/>
          <w:sz w:val="28"/>
        </w:rPr>
        <w:t>
      "1) лица с инвалидностью;</w:t>
      </w:r>
    </w:p>
    <w:bookmarkEnd w:id="1377"/>
    <w:bookmarkStart w:name="z1383" w:id="1378"/>
    <w:p>
      <w:pPr>
        <w:spacing w:after="0"/>
        <w:ind w:left="0"/>
        <w:jc w:val="both"/>
      </w:pPr>
      <w:r>
        <w:rPr>
          <w:rFonts w:ascii="Times New Roman"/>
          <w:b w:val="false"/>
          <w:i w:val="false"/>
          <w:color w:val="000000"/>
          <w:sz w:val="28"/>
        </w:rPr>
        <w:t>
      2) родители, усыновители, опекуны (попечители), воспитывающие детей с инвалидностью;";</w:t>
      </w:r>
    </w:p>
    <w:bookmarkEnd w:id="1378"/>
    <w:bookmarkStart w:name="z1384" w:id="1379"/>
    <w:p>
      <w:pPr>
        <w:spacing w:after="0"/>
        <w:ind w:left="0"/>
        <w:jc w:val="both"/>
      </w:pPr>
      <w:r>
        <w:rPr>
          <w:rFonts w:ascii="Times New Roman"/>
          <w:b w:val="false"/>
          <w:i w:val="false"/>
          <w:color w:val="000000"/>
          <w:sz w:val="28"/>
        </w:rPr>
        <w:t>
      9) подпункты 3) и 7) пункта 2 статьи 20 изложить в следующей редакции:</w:t>
      </w:r>
    </w:p>
    <w:bookmarkEnd w:id="1379"/>
    <w:bookmarkStart w:name="z1385" w:id="1380"/>
    <w:p>
      <w:pPr>
        <w:spacing w:after="0"/>
        <w:ind w:left="0"/>
        <w:jc w:val="both"/>
      </w:pPr>
      <w:r>
        <w:rPr>
          <w:rFonts w:ascii="Times New Roman"/>
          <w:b w:val="false"/>
          <w:i w:val="false"/>
          <w:color w:val="000000"/>
          <w:sz w:val="28"/>
        </w:rPr>
        <w:t>
      "3) лица с инвалидностью;";</w:t>
      </w:r>
    </w:p>
    <w:bookmarkEnd w:id="1380"/>
    <w:bookmarkStart w:name="z1386" w:id="1381"/>
    <w:p>
      <w:pPr>
        <w:spacing w:after="0"/>
        <w:ind w:left="0"/>
        <w:jc w:val="both"/>
      </w:pPr>
      <w:r>
        <w:rPr>
          <w:rFonts w:ascii="Times New Roman"/>
          <w:b w:val="false"/>
          <w:i w:val="false"/>
          <w:color w:val="000000"/>
          <w:sz w:val="28"/>
        </w:rPr>
        <w:t>
      "7) лица, осуществляющие уход за детьми в возрасте до семи лет, ребенком с инвалидностью, лицами с инвалидностью первой и второй групп;";</w:t>
      </w:r>
    </w:p>
    <w:bookmarkEnd w:id="1381"/>
    <w:bookmarkStart w:name="z1387" w:id="1382"/>
    <w:p>
      <w:pPr>
        <w:spacing w:after="0"/>
        <w:ind w:left="0"/>
        <w:jc w:val="both"/>
      </w:pPr>
      <w:r>
        <w:rPr>
          <w:rFonts w:ascii="Times New Roman"/>
          <w:b w:val="false"/>
          <w:i w:val="false"/>
          <w:color w:val="000000"/>
          <w:sz w:val="28"/>
        </w:rPr>
        <w:t>
      10) подпункт 2) пункта 2 статьи 23 изложить в следующей редакции:</w:t>
      </w:r>
    </w:p>
    <w:bookmarkEnd w:id="1382"/>
    <w:bookmarkStart w:name="z1388" w:id="1383"/>
    <w:p>
      <w:pPr>
        <w:spacing w:after="0"/>
        <w:ind w:left="0"/>
        <w:jc w:val="both"/>
      </w:pPr>
      <w:r>
        <w:rPr>
          <w:rFonts w:ascii="Times New Roman"/>
          <w:b w:val="false"/>
          <w:i w:val="false"/>
          <w:color w:val="000000"/>
          <w:sz w:val="28"/>
        </w:rPr>
        <w:t>
      "2) лица с инвалидностью,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bookmarkEnd w:id="1383"/>
    <w:bookmarkStart w:name="z1389" w:id="1384"/>
    <w:p>
      <w:pPr>
        <w:spacing w:after="0"/>
        <w:ind w:left="0"/>
        <w:jc w:val="both"/>
      </w:pPr>
      <w:r>
        <w:rPr>
          <w:rFonts w:ascii="Times New Roman"/>
          <w:b w:val="false"/>
          <w:i w:val="false"/>
          <w:color w:val="000000"/>
          <w:sz w:val="28"/>
        </w:rPr>
        <w:t>
      11) статью 25 изложить в следующей редакции:</w:t>
      </w:r>
    </w:p>
    <w:bookmarkEnd w:id="1384"/>
    <w:bookmarkStart w:name="z1390" w:id="1385"/>
    <w:p>
      <w:pPr>
        <w:spacing w:after="0"/>
        <w:ind w:left="0"/>
        <w:jc w:val="both"/>
      </w:pPr>
      <w:r>
        <w:rPr>
          <w:rFonts w:ascii="Times New Roman"/>
          <w:b w:val="false"/>
          <w:i w:val="false"/>
          <w:color w:val="000000"/>
          <w:sz w:val="28"/>
        </w:rPr>
        <w:t>
      "Статья 25. Организация специальных рабочих мест для трудоустройства лиц с инвалидностью</w:t>
      </w:r>
    </w:p>
    <w:bookmarkEnd w:id="1385"/>
    <w:bookmarkStart w:name="z1391" w:id="1386"/>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w:t>
      </w:r>
    </w:p>
    <w:bookmarkEnd w:id="1386"/>
    <w:bookmarkStart w:name="z1392" w:id="1387"/>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на основе договора с центром занятости населения.";</w:t>
      </w:r>
    </w:p>
    <w:bookmarkEnd w:id="1387"/>
    <w:bookmarkStart w:name="z1393" w:id="1388"/>
    <w:p>
      <w:pPr>
        <w:spacing w:after="0"/>
        <w:ind w:left="0"/>
        <w:jc w:val="both"/>
      </w:pPr>
      <w:r>
        <w:rPr>
          <w:rFonts w:ascii="Times New Roman"/>
          <w:b w:val="false"/>
          <w:i w:val="false"/>
          <w:color w:val="000000"/>
          <w:sz w:val="28"/>
        </w:rPr>
        <w:t>
      12) в статье 27:</w:t>
      </w:r>
    </w:p>
    <w:bookmarkEnd w:id="1388"/>
    <w:bookmarkStart w:name="z1394" w:id="1389"/>
    <w:p>
      <w:pPr>
        <w:spacing w:after="0"/>
        <w:ind w:left="0"/>
        <w:jc w:val="both"/>
      </w:pPr>
      <w:r>
        <w:rPr>
          <w:rFonts w:ascii="Times New Roman"/>
          <w:b w:val="false"/>
          <w:i w:val="false"/>
          <w:color w:val="000000"/>
          <w:sz w:val="28"/>
        </w:rPr>
        <w:t>
      подпункт 1) пункта 1 изложить в следующей редакции:</w:t>
      </w:r>
    </w:p>
    <w:bookmarkEnd w:id="1389"/>
    <w:bookmarkStart w:name="z1395" w:id="1390"/>
    <w:p>
      <w:pPr>
        <w:spacing w:after="0"/>
        <w:ind w:left="0"/>
        <w:jc w:val="both"/>
      </w:pPr>
      <w:r>
        <w:rPr>
          <w:rFonts w:ascii="Times New Roman"/>
          <w:b w:val="false"/>
          <w:i w:val="false"/>
          <w:color w:val="000000"/>
          <w:sz w:val="28"/>
        </w:rPr>
        <w:t>
      "1)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bookmarkEnd w:id="1390"/>
    <w:bookmarkStart w:name="z1396" w:id="1391"/>
    <w:p>
      <w:pPr>
        <w:spacing w:after="0"/>
        <w:ind w:left="0"/>
        <w:jc w:val="both"/>
      </w:pPr>
      <w:r>
        <w:rPr>
          <w:rFonts w:ascii="Times New Roman"/>
          <w:b w:val="false"/>
          <w:i w:val="false"/>
          <w:color w:val="000000"/>
          <w:sz w:val="28"/>
        </w:rPr>
        <w:t>
      пункт 2 изложить в следующей редакции:</w:t>
      </w:r>
    </w:p>
    <w:bookmarkEnd w:id="1391"/>
    <w:bookmarkStart w:name="z1397" w:id="1392"/>
    <w:p>
      <w:pPr>
        <w:spacing w:after="0"/>
        <w:ind w:left="0"/>
        <w:jc w:val="both"/>
      </w:pPr>
      <w:r>
        <w:rPr>
          <w:rFonts w:ascii="Times New Roman"/>
          <w:b w:val="false"/>
          <w:i w:val="false"/>
          <w:color w:val="000000"/>
          <w:sz w:val="28"/>
        </w:rPr>
        <w:t>
      "2.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392"/>
    <w:bookmarkStart w:name="z1398" w:id="1393"/>
    <w:p>
      <w:pPr>
        <w:spacing w:after="0"/>
        <w:ind w:left="0"/>
        <w:jc w:val="both"/>
      </w:pPr>
      <w:r>
        <w:rPr>
          <w:rFonts w:ascii="Times New Roman"/>
          <w:b w:val="false"/>
          <w:i w:val="false"/>
          <w:color w:val="000000"/>
          <w:sz w:val="28"/>
        </w:rPr>
        <w:t>
      13) в статье 28:</w:t>
      </w:r>
    </w:p>
    <w:bookmarkEnd w:id="1393"/>
    <w:bookmarkStart w:name="z1399" w:id="1394"/>
    <w:p>
      <w:pPr>
        <w:spacing w:after="0"/>
        <w:ind w:left="0"/>
        <w:jc w:val="both"/>
      </w:pPr>
      <w:r>
        <w:rPr>
          <w:rFonts w:ascii="Times New Roman"/>
          <w:b w:val="false"/>
          <w:i w:val="false"/>
          <w:color w:val="000000"/>
          <w:sz w:val="28"/>
        </w:rPr>
        <w:t>
      подпункт 7) пункта 1 изложить в следующей редакции:</w:t>
      </w:r>
    </w:p>
    <w:bookmarkEnd w:id="1394"/>
    <w:bookmarkStart w:name="z1400" w:id="1395"/>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1395"/>
    <w:bookmarkStart w:name="z1401" w:id="1396"/>
    <w:p>
      <w:pPr>
        <w:spacing w:after="0"/>
        <w:ind w:left="0"/>
        <w:jc w:val="both"/>
      </w:pPr>
      <w:r>
        <w:rPr>
          <w:rFonts w:ascii="Times New Roman"/>
          <w:b w:val="false"/>
          <w:i w:val="false"/>
          <w:color w:val="000000"/>
          <w:sz w:val="28"/>
        </w:rPr>
        <w:t>
      подпункт 6) пункта 2 дополнить абзацем следующего содержания:</w:t>
      </w:r>
    </w:p>
    <w:bookmarkEnd w:id="1396"/>
    <w:bookmarkStart w:name="z1402" w:id="1397"/>
    <w:p>
      <w:pPr>
        <w:spacing w:after="0"/>
        <w:ind w:left="0"/>
        <w:jc w:val="both"/>
      </w:pPr>
      <w:r>
        <w:rPr>
          <w:rFonts w:ascii="Times New Roman"/>
          <w:b w:val="false"/>
          <w:i w:val="false"/>
          <w:color w:val="000000"/>
          <w:sz w:val="28"/>
        </w:rPr>
        <w:t xml:space="preserve">
      "Работодатель освобождается от обязанности выполнять установленную квоту рабочих мест для лиц с инвалидностью в случае оплаты оператору компенсационных выплат за несоблюдение квоты по трудоустройству лиц с инвалидностью в соответствии с Законом Республики Казахстан "О социальной защите лиц с инвалидностью";"; </w:t>
      </w:r>
    </w:p>
    <w:bookmarkEnd w:id="1397"/>
    <w:bookmarkStart w:name="z1403" w:id="1398"/>
    <w:p>
      <w:pPr>
        <w:spacing w:after="0"/>
        <w:ind w:left="0"/>
        <w:jc w:val="both"/>
      </w:pPr>
      <w:r>
        <w:rPr>
          <w:rFonts w:ascii="Times New Roman"/>
          <w:b w:val="false"/>
          <w:i w:val="false"/>
          <w:color w:val="000000"/>
          <w:sz w:val="28"/>
        </w:rPr>
        <w:t>
      подпункт 5) пункта 3 изложить в следующей редакции:</w:t>
      </w:r>
    </w:p>
    <w:bookmarkEnd w:id="1398"/>
    <w:bookmarkStart w:name="z1404" w:id="1399"/>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1399"/>
    <w:bookmarkStart w:name="z1405" w:id="1400"/>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 64; № 24, cт. 124, 126; 2017 г., № 24, ст. 115; 2018 г., № 10, ст. 32; 2019 г., № 7, ст. 39; № 15-16, ст. 67; № 21-22, ст. 90;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p>
    <w:bookmarkEnd w:id="1400"/>
    <w:bookmarkStart w:name="z1406" w:id="1401"/>
    <w:p>
      <w:pPr>
        <w:spacing w:after="0"/>
        <w:ind w:left="0"/>
        <w:jc w:val="both"/>
      </w:pPr>
      <w:r>
        <w:rPr>
          <w:rFonts w:ascii="Times New Roman"/>
          <w:b w:val="false"/>
          <w:i w:val="false"/>
          <w:color w:val="000000"/>
          <w:sz w:val="28"/>
        </w:rPr>
        <w:t>
      подпункт 1) статьи 24 изложить в следующей редакции:</w:t>
      </w:r>
    </w:p>
    <w:bookmarkEnd w:id="1401"/>
    <w:bookmarkStart w:name="z1407" w:id="1402"/>
    <w:p>
      <w:pPr>
        <w:spacing w:after="0"/>
        <w:ind w:left="0"/>
        <w:jc w:val="both"/>
      </w:pPr>
      <w:r>
        <w:rPr>
          <w:rFonts w:ascii="Times New Roman"/>
          <w:b w:val="false"/>
          <w:i w:val="false"/>
          <w:color w:val="000000"/>
          <w:sz w:val="28"/>
        </w:rPr>
        <w:t>
      "1)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bookmarkEnd w:id="1402"/>
    <w:bookmarkStart w:name="z1408" w:id="1403"/>
    <w:p>
      <w:pPr>
        <w:spacing w:after="0"/>
        <w:ind w:left="0"/>
        <w:jc w:val="both"/>
      </w:pPr>
      <w:r>
        <w:rPr>
          <w:rFonts w:ascii="Times New Roman"/>
          <w:b w:val="false"/>
          <w:i w:val="false"/>
          <w:color w:val="000000"/>
          <w:sz w:val="28"/>
        </w:rPr>
        <w:t xml:space="preserve">
      70. В Закон Республики Казахстан от 30 декабря 2016 года "О пробации" (Ведомости Парламента Республики Казахстан, 2016 г., № 24, cт. 128; 2019 г., № 24-II, cт. 120): </w:t>
      </w:r>
    </w:p>
    <w:bookmarkEnd w:id="1403"/>
    <w:bookmarkStart w:name="z1409" w:id="1404"/>
    <w:p>
      <w:pPr>
        <w:spacing w:after="0"/>
        <w:ind w:left="0"/>
        <w:jc w:val="both"/>
      </w:pPr>
      <w:r>
        <w:rPr>
          <w:rFonts w:ascii="Times New Roman"/>
          <w:b w:val="false"/>
          <w:i w:val="false"/>
          <w:color w:val="000000"/>
          <w:sz w:val="28"/>
        </w:rPr>
        <w:t>
      1) подпункт 2) пункта 1 статьи 13 изложить в следующей редакции:</w:t>
      </w:r>
    </w:p>
    <w:bookmarkEnd w:id="1404"/>
    <w:bookmarkStart w:name="z1410" w:id="1405"/>
    <w:p>
      <w:pPr>
        <w:spacing w:after="0"/>
        <w:ind w:left="0"/>
        <w:jc w:val="both"/>
      </w:pPr>
      <w:r>
        <w:rPr>
          <w:rFonts w:ascii="Times New Roman"/>
          <w:b w:val="false"/>
          <w:i w:val="false"/>
          <w:color w:val="000000"/>
          <w:sz w:val="28"/>
        </w:rPr>
        <w:t>
      "2) лиц с инвалидностью;";</w:t>
      </w:r>
    </w:p>
    <w:bookmarkEnd w:id="1405"/>
    <w:bookmarkStart w:name="z1411" w:id="1406"/>
    <w:p>
      <w:pPr>
        <w:spacing w:after="0"/>
        <w:ind w:left="0"/>
        <w:jc w:val="both"/>
      </w:pPr>
      <w:r>
        <w:rPr>
          <w:rFonts w:ascii="Times New Roman"/>
          <w:b w:val="false"/>
          <w:i w:val="false"/>
          <w:color w:val="000000"/>
          <w:sz w:val="28"/>
        </w:rPr>
        <w:t>
      2) подпункт 3) пункта 6 статьи 16 изложить в следующей редакции:</w:t>
      </w:r>
    </w:p>
    <w:bookmarkEnd w:id="1406"/>
    <w:bookmarkStart w:name="z1412" w:id="1407"/>
    <w:p>
      <w:pPr>
        <w:spacing w:after="0"/>
        <w:ind w:left="0"/>
        <w:jc w:val="both"/>
      </w:pPr>
      <w:r>
        <w:rPr>
          <w:rFonts w:ascii="Times New Roman"/>
          <w:b w:val="false"/>
          <w:i w:val="false"/>
          <w:color w:val="000000"/>
          <w:sz w:val="28"/>
        </w:rPr>
        <w:t>
      "3) с социальными службами для содействия пожилым лицам, лицам с инвалидностью и лицам без определенного места жительства в получении социальных услуг.".</w:t>
      </w:r>
    </w:p>
    <w:bookmarkEnd w:id="1407"/>
    <w:bookmarkStart w:name="z1413" w:id="1408"/>
    <w:p>
      <w:pPr>
        <w:spacing w:after="0"/>
        <w:ind w:left="0"/>
        <w:jc w:val="both"/>
      </w:pPr>
      <w:r>
        <w:rPr>
          <w:rFonts w:ascii="Times New Roman"/>
          <w:b w:val="false"/>
          <w:i w:val="false"/>
          <w:color w:val="000000"/>
          <w:sz w:val="28"/>
        </w:rPr>
        <w:t xml:space="preserve">
      71. В Закон Республики Казахстан от 30 декабря 2016 года "О волонтерской деятельности" (Ведомости Парламента Республики Казахстан, 2016 г., № 24, cт. 132; 2017 г., № 16, cт. 56): </w:t>
      </w:r>
    </w:p>
    <w:bookmarkEnd w:id="1408"/>
    <w:bookmarkStart w:name="z1414" w:id="1409"/>
    <w:p>
      <w:pPr>
        <w:spacing w:after="0"/>
        <w:ind w:left="0"/>
        <w:jc w:val="both"/>
      </w:pPr>
      <w:r>
        <w:rPr>
          <w:rFonts w:ascii="Times New Roman"/>
          <w:b w:val="false"/>
          <w:i w:val="false"/>
          <w:color w:val="000000"/>
          <w:sz w:val="28"/>
        </w:rPr>
        <w:t>
      подпункт 2) пункта 2 статьи 6 изложить в следующей редакции:</w:t>
      </w:r>
    </w:p>
    <w:bookmarkEnd w:id="1409"/>
    <w:bookmarkStart w:name="z1415" w:id="1410"/>
    <w:p>
      <w:pPr>
        <w:spacing w:after="0"/>
        <w:ind w:left="0"/>
        <w:jc w:val="both"/>
      </w:pPr>
      <w:r>
        <w:rPr>
          <w:rFonts w:ascii="Times New Roman"/>
          <w:b w:val="false"/>
          <w:i w:val="false"/>
          <w:color w:val="000000"/>
          <w:sz w:val="28"/>
        </w:rPr>
        <w:t>
      "2) социальное обслуживание престарелых, лиц с инвалидностью, организация доступности среды для лиц с инвалидностью, содействие в работе по социальной адаптации, интеграции и воспитанию детей-сирот и детей, оставшихся без попечения родителей;".</w:t>
      </w:r>
    </w:p>
    <w:bookmarkEnd w:id="1410"/>
    <w:bookmarkStart w:name="z1416" w:id="1411"/>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(Ведомости Парламента Республики Казахстан, 2018 г., № 16, cт. 52; 2019 г., № 3-4, ст. 16; № 15-16, ст. 67;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правда"30 июня 2020 г.):</w:t>
      </w:r>
    </w:p>
    <w:bookmarkEnd w:id="1411"/>
    <w:bookmarkStart w:name="z1417" w:id="1412"/>
    <w:p>
      <w:pPr>
        <w:spacing w:after="0"/>
        <w:ind w:left="0"/>
        <w:jc w:val="both"/>
      </w:pPr>
      <w:r>
        <w:rPr>
          <w:rFonts w:ascii="Times New Roman"/>
          <w:b w:val="false"/>
          <w:i w:val="false"/>
          <w:color w:val="000000"/>
          <w:sz w:val="28"/>
        </w:rPr>
        <w:t>
      подпункты 4) и 6) пункта 2 статьи 19 изложить в следующей редакции:</w:t>
      </w:r>
    </w:p>
    <w:bookmarkEnd w:id="1412"/>
    <w:bookmarkStart w:name="z1418" w:id="1413"/>
    <w:p>
      <w:pPr>
        <w:spacing w:after="0"/>
        <w:ind w:left="0"/>
        <w:jc w:val="both"/>
      </w:pPr>
      <w:r>
        <w:rPr>
          <w:rFonts w:ascii="Times New Roman"/>
          <w:b w:val="false"/>
          <w:i w:val="false"/>
          <w:color w:val="000000"/>
          <w:sz w:val="28"/>
        </w:rPr>
        <w:t>
      "4) лицам с инвалидностью первой и второй групп;";</w:t>
      </w:r>
    </w:p>
    <w:bookmarkEnd w:id="1413"/>
    <w:bookmarkStart w:name="z1419" w:id="1414"/>
    <w:p>
      <w:pPr>
        <w:spacing w:after="0"/>
        <w:ind w:left="0"/>
        <w:jc w:val="both"/>
      </w:pPr>
      <w:r>
        <w:rPr>
          <w:rFonts w:ascii="Times New Roman"/>
          <w:b w:val="false"/>
          <w:i w:val="false"/>
          <w:color w:val="000000"/>
          <w:sz w:val="28"/>
        </w:rPr>
        <w:t>
      "6) престарелым и лицам с инвалидностью, проживающим в медико-социальных учреждениях (организациях) для престарелых и лиц с инвалидностью общего типа;".</w:t>
      </w:r>
    </w:p>
    <w:bookmarkEnd w:id="1414"/>
    <w:bookmarkStart w:name="z1420" w:id="1415"/>
    <w:p>
      <w:pPr>
        <w:spacing w:after="0"/>
        <w:ind w:left="0"/>
        <w:jc w:val="both"/>
      </w:pPr>
      <w:r>
        <w:rPr>
          <w:rFonts w:ascii="Times New Roman"/>
          <w:b w:val="false"/>
          <w:i w:val="false"/>
          <w:color w:val="000000"/>
          <w:sz w:val="28"/>
        </w:rPr>
        <w:t xml:space="preserve">
      73. В Закон Республики Казахстан от 26 декабря 2019 года "Об обязательном социальном страховании" (Ведомости Парламента Республики Казахстан, 2019 г., № 23, ст. 105;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опубликованный в газетах "Егемен Қазақстан" и "Казахстанская правда"30 июня 2020 г.): </w:t>
      </w:r>
    </w:p>
    <w:bookmarkEnd w:id="1415"/>
    <w:bookmarkStart w:name="z1421" w:id="1416"/>
    <w:p>
      <w:pPr>
        <w:spacing w:after="0"/>
        <w:ind w:left="0"/>
        <w:jc w:val="both"/>
      </w:pPr>
      <w:r>
        <w:rPr>
          <w:rFonts w:ascii="Times New Roman"/>
          <w:b w:val="false"/>
          <w:i w:val="false"/>
          <w:color w:val="000000"/>
          <w:sz w:val="28"/>
        </w:rPr>
        <w:t>
      1) подпункты 25) и 27) статьи 1 изложить в следующей редакции:</w:t>
      </w:r>
    </w:p>
    <w:bookmarkEnd w:id="1416"/>
    <w:bookmarkStart w:name="z1422" w:id="1417"/>
    <w:p>
      <w:pPr>
        <w:spacing w:after="0"/>
        <w:ind w:left="0"/>
        <w:jc w:val="both"/>
      </w:pPr>
      <w:r>
        <w:rPr>
          <w:rFonts w:ascii="Times New Roman"/>
          <w:b w:val="false"/>
          <w:i w:val="false"/>
          <w:color w:val="000000"/>
          <w:sz w:val="28"/>
        </w:rPr>
        <w:t>
      "25) субъекты системы обязательного социального страхования –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центральный исполнительный орган; уполномоченный орган по контролю в сфере обязательного социального страхования; органы государственных доходов; центр занятости населения;";</w:t>
      </w:r>
    </w:p>
    <w:bookmarkEnd w:id="1417"/>
    <w:bookmarkStart w:name="z1423" w:id="1418"/>
    <w:p>
      <w:pPr>
        <w:spacing w:after="0"/>
        <w:ind w:left="0"/>
        <w:jc w:val="both"/>
      </w:pPr>
      <w:r>
        <w:rPr>
          <w:rFonts w:ascii="Times New Roman"/>
          <w:b w:val="false"/>
          <w:i w:val="false"/>
          <w:color w:val="000000"/>
          <w:sz w:val="28"/>
        </w:rPr>
        <w:t>
      "27) центральный исполнительный орган – государственный орган, осуществляющий руководство в сфере социальной защиты населения, регулирование, контрольные и надзорные функции за деятельностью фонда;";</w:t>
      </w:r>
    </w:p>
    <w:bookmarkEnd w:id="1418"/>
    <w:bookmarkStart w:name="z1424" w:id="1419"/>
    <w:p>
      <w:pPr>
        <w:spacing w:after="0"/>
        <w:ind w:left="0"/>
        <w:jc w:val="both"/>
      </w:pPr>
      <w:r>
        <w:rPr>
          <w:rFonts w:ascii="Times New Roman"/>
          <w:b w:val="false"/>
          <w:i w:val="false"/>
          <w:color w:val="000000"/>
          <w:sz w:val="28"/>
        </w:rPr>
        <w:t>
      3) в статье 10:</w:t>
      </w:r>
    </w:p>
    <w:bookmarkEnd w:id="1419"/>
    <w:bookmarkStart w:name="z1425" w:id="1420"/>
    <w:p>
      <w:pPr>
        <w:spacing w:after="0"/>
        <w:ind w:left="0"/>
        <w:jc w:val="both"/>
      </w:pPr>
      <w:r>
        <w:rPr>
          <w:rFonts w:ascii="Times New Roman"/>
          <w:b w:val="false"/>
          <w:i w:val="false"/>
          <w:color w:val="000000"/>
          <w:sz w:val="28"/>
        </w:rPr>
        <w:t>
      заголовок изложить в следующей редакции:</w:t>
      </w:r>
    </w:p>
    <w:bookmarkEnd w:id="1420"/>
    <w:bookmarkStart w:name="z1426" w:id="1421"/>
    <w:p>
      <w:pPr>
        <w:spacing w:after="0"/>
        <w:ind w:left="0"/>
        <w:jc w:val="both"/>
      </w:pPr>
      <w:r>
        <w:rPr>
          <w:rFonts w:ascii="Times New Roman"/>
          <w:b w:val="false"/>
          <w:i w:val="false"/>
          <w:color w:val="000000"/>
          <w:sz w:val="28"/>
        </w:rPr>
        <w:t>
      "Статья 10. Компетенция центрального исполнительного органа";</w:t>
      </w:r>
    </w:p>
    <w:bookmarkEnd w:id="1421"/>
    <w:bookmarkStart w:name="z1427" w:id="1422"/>
    <w:p>
      <w:pPr>
        <w:spacing w:after="0"/>
        <w:ind w:left="0"/>
        <w:jc w:val="both"/>
      </w:pPr>
      <w:r>
        <w:rPr>
          <w:rFonts w:ascii="Times New Roman"/>
          <w:b w:val="false"/>
          <w:i w:val="false"/>
          <w:color w:val="000000"/>
          <w:sz w:val="28"/>
        </w:rPr>
        <w:t>
      абзац первый изложить в следующей редакции:</w:t>
      </w:r>
    </w:p>
    <w:bookmarkEnd w:id="1422"/>
    <w:bookmarkStart w:name="z1428" w:id="1423"/>
    <w:p>
      <w:pPr>
        <w:spacing w:after="0"/>
        <w:ind w:left="0"/>
        <w:jc w:val="both"/>
      </w:pPr>
      <w:r>
        <w:rPr>
          <w:rFonts w:ascii="Times New Roman"/>
          <w:b w:val="false"/>
          <w:i w:val="false"/>
          <w:color w:val="000000"/>
          <w:sz w:val="28"/>
        </w:rPr>
        <w:t>
      "Центральный исполнительный орган:";</w:t>
      </w:r>
    </w:p>
    <w:bookmarkEnd w:id="1423"/>
    <w:bookmarkStart w:name="z1429" w:id="1424"/>
    <w:p>
      <w:pPr>
        <w:spacing w:after="0"/>
        <w:ind w:left="0"/>
        <w:jc w:val="both"/>
      </w:pPr>
      <w:r>
        <w:rPr>
          <w:rFonts w:ascii="Times New Roman"/>
          <w:b w:val="false"/>
          <w:i w:val="false"/>
          <w:color w:val="000000"/>
          <w:sz w:val="28"/>
        </w:rPr>
        <w:t>
      4) часть вторую пункта 3 статьи 11 изложить в следующей редакции:</w:t>
      </w:r>
    </w:p>
    <w:bookmarkEnd w:id="1424"/>
    <w:bookmarkStart w:name="z1430" w:id="1425"/>
    <w:p>
      <w:pPr>
        <w:spacing w:after="0"/>
        <w:ind w:left="0"/>
        <w:jc w:val="both"/>
      </w:pPr>
      <w:r>
        <w:rPr>
          <w:rFonts w:ascii="Times New Roman"/>
          <w:b w:val="false"/>
          <w:i w:val="false"/>
          <w:color w:val="000000"/>
          <w:sz w:val="28"/>
        </w:rPr>
        <w:t>
      "При этом цены на услуги, оказываемые Государственной корпорацией, устанавливаются уполномоченным органом, определяемым Правительством Республики Казахстан из числа центральных государственных органов, по согласованию с антимонопольным органом и центральным исполнительным органом.";</w:t>
      </w:r>
    </w:p>
    <w:bookmarkEnd w:id="1425"/>
    <w:bookmarkStart w:name="z1431" w:id="1426"/>
    <w:p>
      <w:pPr>
        <w:spacing w:after="0"/>
        <w:ind w:left="0"/>
        <w:jc w:val="both"/>
      </w:pPr>
      <w:r>
        <w:rPr>
          <w:rFonts w:ascii="Times New Roman"/>
          <w:b w:val="false"/>
          <w:i w:val="false"/>
          <w:color w:val="000000"/>
          <w:sz w:val="28"/>
        </w:rPr>
        <w:t>
      5) пункт 1 статьи 12 изложить в следующей редакции:</w:t>
      </w:r>
    </w:p>
    <w:bookmarkEnd w:id="1426"/>
    <w:bookmarkStart w:name="z1432" w:id="1427"/>
    <w:p>
      <w:pPr>
        <w:spacing w:after="0"/>
        <w:ind w:left="0"/>
        <w:jc w:val="both"/>
      </w:pPr>
      <w:r>
        <w:rPr>
          <w:rFonts w:ascii="Times New Roman"/>
          <w:b w:val="false"/>
          <w:i w:val="false"/>
          <w:color w:val="000000"/>
          <w:sz w:val="28"/>
        </w:rPr>
        <w:t>
      "1. Участник системы обязательного социального страхования, а в случае его смерти (признания судом безвестно отсутствующим или объявления умершим) – члены семьи, состоявшие на его иждивении, и получатель имеют право:</w:t>
      </w:r>
    </w:p>
    <w:bookmarkEnd w:id="1427"/>
    <w:bookmarkStart w:name="z1433" w:id="1428"/>
    <w:p>
      <w:pPr>
        <w:spacing w:after="0"/>
        <w:ind w:left="0"/>
        <w:jc w:val="both"/>
      </w:pPr>
      <w:r>
        <w:rPr>
          <w:rFonts w:ascii="Times New Roman"/>
          <w:b w:val="false"/>
          <w:i w:val="false"/>
          <w:color w:val="000000"/>
          <w:sz w:val="28"/>
        </w:rPr>
        <w:t>
      1) подавать заявление о назначении социальной выплаты на случай утраты трудоспособности:</w:t>
      </w:r>
    </w:p>
    <w:bookmarkEnd w:id="1428"/>
    <w:bookmarkStart w:name="z1434" w:id="1429"/>
    <w:p>
      <w:pPr>
        <w:spacing w:after="0"/>
        <w:ind w:left="0"/>
        <w:jc w:val="both"/>
      </w:pPr>
      <w:r>
        <w:rPr>
          <w:rFonts w:ascii="Times New Roman"/>
          <w:b w:val="false"/>
          <w:i w:val="false"/>
          <w:color w:val="000000"/>
          <w:sz w:val="28"/>
        </w:rPr>
        <w:t>
      в подразделение МСЭ при первичном установлении степени утраты общей трудоспособности;</w:t>
      </w:r>
    </w:p>
    <w:bookmarkEnd w:id="1429"/>
    <w:bookmarkStart w:name="z1435" w:id="1430"/>
    <w:p>
      <w:pPr>
        <w:spacing w:after="0"/>
        <w:ind w:left="0"/>
        <w:jc w:val="both"/>
      </w:pPr>
      <w:r>
        <w:rPr>
          <w:rFonts w:ascii="Times New Roman"/>
          <w:b w:val="false"/>
          <w:i w:val="false"/>
          <w:color w:val="000000"/>
          <w:sz w:val="28"/>
        </w:rPr>
        <w:t>
      в фонд через Государственную корпорацию при установлении степени утраты общей трудоспособности на момент обращения;</w:t>
      </w:r>
    </w:p>
    <w:bookmarkEnd w:id="1430"/>
    <w:bookmarkStart w:name="z1436" w:id="1431"/>
    <w:p>
      <w:pPr>
        <w:spacing w:after="0"/>
        <w:ind w:left="0"/>
        <w:jc w:val="both"/>
      </w:pPr>
      <w:r>
        <w:rPr>
          <w:rFonts w:ascii="Times New Roman"/>
          <w:b w:val="false"/>
          <w:i w:val="false"/>
          <w:color w:val="000000"/>
          <w:sz w:val="28"/>
        </w:rPr>
        <w:t>
      2) подавать заявление о назначении социальной выплаты на случай потери кормильца в фонд через Государственную корпорацию;</w:t>
      </w:r>
    </w:p>
    <w:bookmarkEnd w:id="1431"/>
    <w:bookmarkStart w:name="z1437" w:id="1432"/>
    <w:p>
      <w:pPr>
        <w:spacing w:after="0"/>
        <w:ind w:left="0"/>
        <w:jc w:val="both"/>
      </w:pPr>
      <w:r>
        <w:rPr>
          <w:rFonts w:ascii="Times New Roman"/>
          <w:b w:val="false"/>
          <w:i w:val="false"/>
          <w:color w:val="000000"/>
          <w:sz w:val="28"/>
        </w:rPr>
        <w:t>
      3) подавать заявление о назначении социальной выплаты на случай потери работы:</w:t>
      </w:r>
    </w:p>
    <w:bookmarkEnd w:id="1432"/>
    <w:bookmarkStart w:name="z1438" w:id="1433"/>
    <w:p>
      <w:pPr>
        <w:spacing w:after="0"/>
        <w:ind w:left="0"/>
        <w:jc w:val="both"/>
      </w:pPr>
      <w:r>
        <w:rPr>
          <w:rFonts w:ascii="Times New Roman"/>
          <w:b w:val="false"/>
          <w:i w:val="false"/>
          <w:color w:val="000000"/>
          <w:sz w:val="28"/>
        </w:rPr>
        <w:t>
      в фонд через Государственную корпорацию;</w:t>
      </w:r>
    </w:p>
    <w:bookmarkEnd w:id="1433"/>
    <w:bookmarkStart w:name="z1439" w:id="1434"/>
    <w:p>
      <w:pPr>
        <w:spacing w:after="0"/>
        <w:ind w:left="0"/>
        <w:jc w:val="both"/>
      </w:pPr>
      <w:r>
        <w:rPr>
          <w:rFonts w:ascii="Times New Roman"/>
          <w:b w:val="false"/>
          <w:i w:val="false"/>
          <w:color w:val="000000"/>
          <w:sz w:val="28"/>
        </w:rPr>
        <w:t>
      в центр занятости населения при регистрации лица в качестве безработного;</w:t>
      </w:r>
    </w:p>
    <w:bookmarkEnd w:id="1434"/>
    <w:bookmarkStart w:name="z1440" w:id="1435"/>
    <w:p>
      <w:pPr>
        <w:spacing w:after="0"/>
        <w:ind w:left="0"/>
        <w:jc w:val="both"/>
      </w:pPr>
      <w:r>
        <w:rPr>
          <w:rFonts w:ascii="Times New Roman"/>
          <w:b w:val="false"/>
          <w:i w:val="false"/>
          <w:color w:val="000000"/>
          <w:sz w:val="28"/>
        </w:rPr>
        <w:t>
      через веб-портал "электронного правительства" при наличии сведений о регистрации в качестве безработного;</w:t>
      </w:r>
    </w:p>
    <w:bookmarkEnd w:id="1435"/>
    <w:bookmarkStart w:name="z1441" w:id="1436"/>
    <w:p>
      <w:pPr>
        <w:spacing w:after="0"/>
        <w:ind w:left="0"/>
        <w:jc w:val="both"/>
      </w:pPr>
      <w:r>
        <w:rPr>
          <w:rFonts w:ascii="Times New Roman"/>
          <w:b w:val="false"/>
          <w:i w:val="false"/>
          <w:color w:val="000000"/>
          <w:sz w:val="28"/>
        </w:rPr>
        <w:t>
      4) подавать заявление о назначении социальной выплаты на случаи потери дохода в связи с беременностью и родами, усыновлением (удочерением) новорожденного ребенка (детей) в фонд через Государственную корпорацию;</w:t>
      </w:r>
    </w:p>
    <w:bookmarkEnd w:id="1436"/>
    <w:bookmarkStart w:name="z1442" w:id="1437"/>
    <w:p>
      <w:pPr>
        <w:spacing w:after="0"/>
        <w:ind w:left="0"/>
        <w:jc w:val="both"/>
      </w:pPr>
      <w:r>
        <w:rPr>
          <w:rFonts w:ascii="Times New Roman"/>
          <w:b w:val="false"/>
          <w:i w:val="false"/>
          <w:color w:val="000000"/>
          <w:sz w:val="28"/>
        </w:rPr>
        <w:t>
      5) подавать заявление о назначении социальной выплаты на случай потери дохода в связи с уходом за ребенком по достижении им возраста одного года:</w:t>
      </w:r>
    </w:p>
    <w:bookmarkEnd w:id="1437"/>
    <w:bookmarkStart w:name="z1443" w:id="1438"/>
    <w:p>
      <w:pPr>
        <w:spacing w:after="0"/>
        <w:ind w:left="0"/>
        <w:jc w:val="both"/>
      </w:pPr>
      <w:r>
        <w:rPr>
          <w:rFonts w:ascii="Times New Roman"/>
          <w:b w:val="false"/>
          <w:i w:val="false"/>
          <w:color w:val="000000"/>
          <w:sz w:val="28"/>
        </w:rPr>
        <w:t>
      в фонд через Государственную корпорацию;</w:t>
      </w:r>
    </w:p>
    <w:bookmarkEnd w:id="1438"/>
    <w:bookmarkStart w:name="z1444" w:id="1439"/>
    <w:p>
      <w:pPr>
        <w:spacing w:after="0"/>
        <w:ind w:left="0"/>
        <w:jc w:val="both"/>
      </w:pPr>
      <w:r>
        <w:rPr>
          <w:rFonts w:ascii="Times New Roman"/>
          <w:b w:val="false"/>
          <w:i w:val="false"/>
          <w:color w:val="000000"/>
          <w:sz w:val="28"/>
        </w:rPr>
        <w:t>
      через веб-портал "электронного правительства";</w:t>
      </w:r>
    </w:p>
    <w:bookmarkEnd w:id="1439"/>
    <w:bookmarkStart w:name="z1445" w:id="1440"/>
    <w:p>
      <w:pPr>
        <w:spacing w:after="0"/>
        <w:ind w:left="0"/>
        <w:jc w:val="both"/>
      </w:pPr>
      <w:r>
        <w:rPr>
          <w:rFonts w:ascii="Times New Roman"/>
          <w:b w:val="false"/>
          <w:i w:val="false"/>
          <w:color w:val="000000"/>
          <w:sz w:val="28"/>
        </w:rPr>
        <w:t>
      6) получать социальные выплаты из фонда в порядке, предусмотренном настоящим Законом, вне зависимости от получения государственных социальных пособий;</w:t>
      </w:r>
    </w:p>
    <w:bookmarkEnd w:id="1440"/>
    <w:bookmarkStart w:name="z1446" w:id="1441"/>
    <w:p>
      <w:pPr>
        <w:spacing w:after="0"/>
        <w:ind w:left="0"/>
        <w:jc w:val="both"/>
      </w:pPr>
      <w:r>
        <w:rPr>
          <w:rFonts w:ascii="Times New Roman"/>
          <w:b w:val="false"/>
          <w:i w:val="false"/>
          <w:color w:val="000000"/>
          <w:sz w:val="28"/>
        </w:rPr>
        <w:t>
      7) запрашивать и получать бесплатно информацию от плательщика, Государственной корпорации, фонда, а также через веб-портал "электронного правительства" о состоянии и движении социальных отчислений;</w:t>
      </w:r>
    </w:p>
    <w:bookmarkEnd w:id="1441"/>
    <w:bookmarkStart w:name="z1447" w:id="1442"/>
    <w:p>
      <w:pPr>
        <w:spacing w:after="0"/>
        <w:ind w:left="0"/>
        <w:jc w:val="both"/>
      </w:pPr>
      <w:r>
        <w:rPr>
          <w:rFonts w:ascii="Times New Roman"/>
          <w:b w:val="false"/>
          <w:i w:val="false"/>
          <w:color w:val="000000"/>
          <w:sz w:val="28"/>
        </w:rPr>
        <w:t>
      8) запрашивать и получать бесплатно информацию от Государственной корпорации и фонда о порядке назначения и получения социальных выплат;</w:t>
      </w:r>
    </w:p>
    <w:bookmarkEnd w:id="1442"/>
    <w:bookmarkStart w:name="z1448" w:id="1443"/>
    <w:p>
      <w:pPr>
        <w:spacing w:after="0"/>
        <w:ind w:left="0"/>
        <w:jc w:val="both"/>
      </w:pPr>
      <w:r>
        <w:rPr>
          <w:rFonts w:ascii="Times New Roman"/>
          <w:b w:val="false"/>
          <w:i w:val="false"/>
          <w:color w:val="000000"/>
          <w:sz w:val="28"/>
        </w:rPr>
        <w:t>
      9) обжаловать решения, действия (бездействие) фонда и иных государственных органов или организаций, указанных в настоящем пункте, связанные с ограничением прав, установленных настоящим Законом.";</w:t>
      </w:r>
    </w:p>
    <w:bookmarkEnd w:id="1443"/>
    <w:bookmarkStart w:name="z1449" w:id="1444"/>
    <w:p>
      <w:pPr>
        <w:spacing w:after="0"/>
        <w:ind w:left="0"/>
        <w:jc w:val="both"/>
      </w:pPr>
      <w:r>
        <w:rPr>
          <w:rFonts w:ascii="Times New Roman"/>
          <w:b w:val="false"/>
          <w:i w:val="false"/>
          <w:color w:val="000000"/>
          <w:sz w:val="28"/>
        </w:rPr>
        <w:t>
      6) подпункт 1) пункта 1 статьи 13 изложить в следующей редакции:</w:t>
      </w:r>
    </w:p>
    <w:bookmarkEnd w:id="1444"/>
    <w:bookmarkStart w:name="z1450" w:id="1445"/>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определяемом центральным исполнительным органом;";</w:t>
      </w:r>
    </w:p>
    <w:bookmarkEnd w:id="1445"/>
    <w:bookmarkStart w:name="z1451" w:id="1446"/>
    <w:p>
      <w:pPr>
        <w:spacing w:after="0"/>
        <w:ind w:left="0"/>
        <w:jc w:val="both"/>
      </w:pPr>
      <w:r>
        <w:rPr>
          <w:rFonts w:ascii="Times New Roman"/>
          <w:b w:val="false"/>
          <w:i w:val="false"/>
          <w:color w:val="000000"/>
          <w:sz w:val="28"/>
        </w:rPr>
        <w:t>
      7) пункт 1 статьи 18 изложить в следующей редакции:</w:t>
      </w:r>
    </w:p>
    <w:bookmarkEnd w:id="1446"/>
    <w:bookmarkStart w:name="z1452" w:id="1447"/>
    <w:p>
      <w:pPr>
        <w:spacing w:after="0"/>
        <w:ind w:left="0"/>
        <w:jc w:val="both"/>
      </w:pPr>
      <w:r>
        <w:rPr>
          <w:rFonts w:ascii="Times New Roman"/>
          <w:b w:val="false"/>
          <w:i w:val="false"/>
          <w:color w:val="000000"/>
          <w:sz w:val="28"/>
        </w:rPr>
        <w:t>
      "1. Суммы излишне (ошибочно) уплаченных плательщиком социальных отчислений и (или) пени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 следующего за днем поступления средств фонда, плательщику в порядке, определяемом центральным исполнительным органом.";</w:t>
      </w:r>
    </w:p>
    <w:bookmarkEnd w:id="1447"/>
    <w:bookmarkStart w:name="z1453" w:id="1448"/>
    <w:p>
      <w:pPr>
        <w:spacing w:after="0"/>
        <w:ind w:left="0"/>
        <w:jc w:val="both"/>
      </w:pPr>
      <w:r>
        <w:rPr>
          <w:rFonts w:ascii="Times New Roman"/>
          <w:b w:val="false"/>
          <w:i w:val="false"/>
          <w:color w:val="000000"/>
          <w:sz w:val="28"/>
        </w:rPr>
        <w:t>
      8) в статье 19:</w:t>
      </w:r>
    </w:p>
    <w:bookmarkEnd w:id="1448"/>
    <w:bookmarkStart w:name="z1454" w:id="1449"/>
    <w:p>
      <w:pPr>
        <w:spacing w:after="0"/>
        <w:ind w:left="0"/>
        <w:jc w:val="both"/>
      </w:pPr>
      <w:r>
        <w:rPr>
          <w:rFonts w:ascii="Times New Roman"/>
          <w:b w:val="false"/>
          <w:i w:val="false"/>
          <w:color w:val="000000"/>
          <w:sz w:val="28"/>
        </w:rPr>
        <w:t>
      часть первую пункта 1 изложить в следующей редакции:</w:t>
      </w:r>
    </w:p>
    <w:bookmarkEnd w:id="1449"/>
    <w:bookmarkStart w:name="z1455" w:id="1450"/>
    <w:p>
      <w:pPr>
        <w:spacing w:after="0"/>
        <w:ind w:left="0"/>
        <w:jc w:val="both"/>
      </w:pPr>
      <w:r>
        <w:rPr>
          <w:rFonts w:ascii="Times New Roman"/>
          <w:b w:val="false"/>
          <w:i w:val="false"/>
          <w:color w:val="000000"/>
          <w:sz w:val="28"/>
        </w:rPr>
        <w:t>
      "1. Обращение за назначением социальных выплат осуществляется путем подачи заявления по форме, установленной центральным исполнительным органом, в соответствующие государственные органы или организации, предусмотренные пунктом 1 статьи 12 настоящего Закона, с документом, удостоверяющим личность заявителя. К заявлению прилагаются документы, перечень которых определяется центральным исполнительным органом.";</w:t>
      </w:r>
    </w:p>
    <w:bookmarkEnd w:id="1450"/>
    <w:bookmarkStart w:name="z1456" w:id="1451"/>
    <w:p>
      <w:pPr>
        <w:spacing w:after="0"/>
        <w:ind w:left="0"/>
        <w:jc w:val="both"/>
      </w:pPr>
      <w:r>
        <w:rPr>
          <w:rFonts w:ascii="Times New Roman"/>
          <w:b w:val="false"/>
          <w:i w:val="false"/>
          <w:color w:val="000000"/>
          <w:sz w:val="28"/>
        </w:rPr>
        <w:t>
      часть четвертую пункта 7 изложить в следующей редакции:</w:t>
      </w:r>
    </w:p>
    <w:bookmarkEnd w:id="1451"/>
    <w:bookmarkStart w:name="z1457" w:id="1452"/>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которым установлена инвалидность до достижения возраста восемнадцати лет.";</w:t>
      </w:r>
    </w:p>
    <w:bookmarkEnd w:id="1452"/>
    <w:bookmarkStart w:name="z1458" w:id="1453"/>
    <w:p>
      <w:pPr>
        <w:spacing w:after="0"/>
        <w:ind w:left="0"/>
        <w:jc w:val="both"/>
      </w:pPr>
      <w:r>
        <w:rPr>
          <w:rFonts w:ascii="Times New Roman"/>
          <w:b w:val="false"/>
          <w:i w:val="false"/>
          <w:color w:val="000000"/>
          <w:sz w:val="28"/>
        </w:rPr>
        <w:t>
      часть вторую пункта 8 изложить в следующей редакции:</w:t>
      </w:r>
    </w:p>
    <w:bookmarkEnd w:id="1453"/>
    <w:bookmarkStart w:name="z1459" w:id="1454"/>
    <w:p>
      <w:pPr>
        <w:spacing w:after="0"/>
        <w:ind w:left="0"/>
        <w:jc w:val="both"/>
      </w:pP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 через проактивную услугу в соответствии с Законом Республики Казахстан "О государственных услугах", если иное не предусмотрено пунктом 5 настоящей статьи.";</w:t>
      </w:r>
    </w:p>
    <w:bookmarkEnd w:id="1454"/>
    <w:bookmarkStart w:name="z1460" w:id="1455"/>
    <w:p>
      <w:pPr>
        <w:spacing w:after="0"/>
        <w:ind w:left="0"/>
        <w:jc w:val="both"/>
      </w:pPr>
      <w:r>
        <w:rPr>
          <w:rFonts w:ascii="Times New Roman"/>
          <w:b w:val="false"/>
          <w:i w:val="false"/>
          <w:color w:val="000000"/>
          <w:sz w:val="28"/>
        </w:rPr>
        <w:t>
      9) пункты 2 и 4 статьи 20 изложить в следующей редакции:</w:t>
      </w:r>
    </w:p>
    <w:bookmarkEnd w:id="1455"/>
    <w:bookmarkStart w:name="z1461" w:id="1456"/>
    <w:p>
      <w:pPr>
        <w:spacing w:after="0"/>
        <w:ind w:left="0"/>
        <w:jc w:val="both"/>
      </w:pPr>
      <w:r>
        <w:rPr>
          <w:rFonts w:ascii="Times New Roman"/>
          <w:b w:val="false"/>
          <w:i w:val="false"/>
          <w:color w:val="000000"/>
          <w:sz w:val="28"/>
        </w:rPr>
        <w:t>
      "2.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лиц с инвалидностью.";</w:t>
      </w:r>
    </w:p>
    <w:bookmarkEnd w:id="1456"/>
    <w:bookmarkStart w:name="z1462" w:id="1457"/>
    <w:p>
      <w:pPr>
        <w:spacing w:after="0"/>
        <w:ind w:left="0"/>
        <w:jc w:val="both"/>
      </w:pPr>
      <w:r>
        <w:rPr>
          <w:rFonts w:ascii="Times New Roman"/>
          <w:b w:val="false"/>
          <w:i w:val="false"/>
          <w:color w:val="000000"/>
          <w:sz w:val="28"/>
        </w:rPr>
        <w:t>
      "4.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55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1457"/>
    <w:bookmarkStart w:name="z1463" w:id="1458"/>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за исключением доходов, полученных в период трудовой деятельности, относящейся к перечню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предшествующих месяцу, в котором наступило право на социальную выплату, на двадцать четыре.</w:t>
      </w:r>
    </w:p>
    <w:bookmarkEnd w:id="1458"/>
    <w:bookmarkStart w:name="z1464" w:id="1459"/>
    <w:p>
      <w:pPr>
        <w:spacing w:after="0"/>
        <w:ind w:left="0"/>
        <w:jc w:val="both"/>
      </w:pPr>
      <w:r>
        <w:rPr>
          <w:rFonts w:ascii="Times New Roman"/>
          <w:b w:val="false"/>
          <w:i w:val="false"/>
          <w:color w:val="000000"/>
          <w:sz w:val="28"/>
        </w:rPr>
        <w:t>
      При этом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следовавшему за ними.</w:t>
      </w:r>
    </w:p>
    <w:bookmarkEnd w:id="1459"/>
    <w:bookmarkStart w:name="z1465" w:id="1460"/>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bookmarkEnd w:id="1460"/>
    <w:bookmarkStart w:name="z1466" w:id="1461"/>
    <w:p>
      <w:pPr>
        <w:spacing w:after="0"/>
        <w:ind w:left="0"/>
        <w:jc w:val="both"/>
      </w:pPr>
      <w:r>
        <w:rPr>
          <w:rFonts w:ascii="Times New Roman"/>
          <w:b w:val="false"/>
          <w:i w:val="false"/>
          <w:color w:val="000000"/>
          <w:sz w:val="28"/>
        </w:rPr>
        <w:t>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исчислении социальной выплаты на случай утраты трудоспособности доход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End w:id="1461"/>
    <w:bookmarkStart w:name="z1467" w:id="1462"/>
    <w:p>
      <w:pPr>
        <w:spacing w:after="0"/>
        <w:ind w:left="0"/>
        <w:jc w:val="both"/>
      </w:pPr>
      <w:r>
        <w:rPr>
          <w:rFonts w:ascii="Times New Roman"/>
          <w:b w:val="false"/>
          <w:i w:val="false"/>
          <w:color w:val="000000"/>
          <w:sz w:val="28"/>
        </w:rPr>
        <w:t>
      При этом коэффициент замещения дохода составляет 0,6.</w:t>
      </w:r>
    </w:p>
    <w:bookmarkEnd w:id="1462"/>
    <w:bookmarkStart w:name="z1468" w:id="1463"/>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1463"/>
    <w:bookmarkStart w:name="z1469" w:id="1464"/>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1464"/>
    <w:bookmarkStart w:name="z1470" w:id="1465"/>
    <w:p>
      <w:pPr>
        <w:spacing w:after="0"/>
        <w:ind w:left="0"/>
        <w:jc w:val="both"/>
      </w:pPr>
      <w:r>
        <w:rPr>
          <w:rFonts w:ascii="Times New Roman"/>
          <w:b w:val="false"/>
          <w:i w:val="false"/>
          <w:color w:val="000000"/>
          <w:sz w:val="28"/>
        </w:rPr>
        <w:t>
      менее шести месяцев – 0,1;</w:t>
      </w:r>
    </w:p>
    <w:bookmarkEnd w:id="1465"/>
    <w:bookmarkStart w:name="z1471" w:id="1466"/>
    <w:p>
      <w:pPr>
        <w:spacing w:after="0"/>
        <w:ind w:left="0"/>
        <w:jc w:val="both"/>
      </w:pPr>
      <w:r>
        <w:rPr>
          <w:rFonts w:ascii="Times New Roman"/>
          <w:b w:val="false"/>
          <w:i w:val="false"/>
          <w:color w:val="000000"/>
          <w:sz w:val="28"/>
        </w:rPr>
        <w:t>
      от шести до двенадцати месяцев – 0,7;</w:t>
      </w:r>
    </w:p>
    <w:bookmarkEnd w:id="1466"/>
    <w:bookmarkStart w:name="z1472" w:id="1467"/>
    <w:p>
      <w:pPr>
        <w:spacing w:after="0"/>
        <w:ind w:left="0"/>
        <w:jc w:val="both"/>
      </w:pPr>
      <w:r>
        <w:rPr>
          <w:rFonts w:ascii="Times New Roman"/>
          <w:b w:val="false"/>
          <w:i w:val="false"/>
          <w:color w:val="000000"/>
          <w:sz w:val="28"/>
        </w:rPr>
        <w:t>
      от двенадцати до двадцати четырех месяцев – 0,75;</w:t>
      </w:r>
    </w:p>
    <w:bookmarkEnd w:id="1467"/>
    <w:bookmarkStart w:name="z1473" w:id="1468"/>
    <w:p>
      <w:pPr>
        <w:spacing w:after="0"/>
        <w:ind w:left="0"/>
        <w:jc w:val="both"/>
      </w:pPr>
      <w:r>
        <w:rPr>
          <w:rFonts w:ascii="Times New Roman"/>
          <w:b w:val="false"/>
          <w:i w:val="false"/>
          <w:color w:val="000000"/>
          <w:sz w:val="28"/>
        </w:rPr>
        <w:t>
      от двадцати четырех до тридцати шести месяцев – 0,85;</w:t>
      </w:r>
    </w:p>
    <w:bookmarkEnd w:id="1468"/>
    <w:bookmarkStart w:name="z1474" w:id="1469"/>
    <w:p>
      <w:pPr>
        <w:spacing w:after="0"/>
        <w:ind w:left="0"/>
        <w:jc w:val="both"/>
      </w:pPr>
      <w:r>
        <w:rPr>
          <w:rFonts w:ascii="Times New Roman"/>
          <w:b w:val="false"/>
          <w:i w:val="false"/>
          <w:color w:val="000000"/>
          <w:sz w:val="28"/>
        </w:rPr>
        <w:t>
      от тридцати шести до сорока восьми месяцев – 0,9;</w:t>
      </w:r>
    </w:p>
    <w:bookmarkEnd w:id="1469"/>
    <w:bookmarkStart w:name="z1475" w:id="1470"/>
    <w:p>
      <w:pPr>
        <w:spacing w:after="0"/>
        <w:ind w:left="0"/>
        <w:jc w:val="both"/>
      </w:pPr>
      <w:r>
        <w:rPr>
          <w:rFonts w:ascii="Times New Roman"/>
          <w:b w:val="false"/>
          <w:i w:val="false"/>
          <w:color w:val="000000"/>
          <w:sz w:val="28"/>
        </w:rPr>
        <w:t>
      от сорока восьми до шестидесяти месяцев – 0,95;</w:t>
      </w:r>
    </w:p>
    <w:bookmarkEnd w:id="1470"/>
    <w:bookmarkStart w:name="z1476" w:id="1471"/>
    <w:p>
      <w:pPr>
        <w:spacing w:after="0"/>
        <w:ind w:left="0"/>
        <w:jc w:val="both"/>
      </w:pPr>
      <w:r>
        <w:rPr>
          <w:rFonts w:ascii="Times New Roman"/>
          <w:b w:val="false"/>
          <w:i w:val="false"/>
          <w:color w:val="000000"/>
          <w:sz w:val="28"/>
        </w:rPr>
        <w:t>
      от шестидесяти до семидесяти двух месяцев – 1,0;</w:t>
      </w:r>
    </w:p>
    <w:bookmarkEnd w:id="1471"/>
    <w:bookmarkStart w:name="z1477" w:id="1472"/>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w:t>
      </w:r>
    </w:p>
    <w:bookmarkEnd w:id="1472"/>
    <w:bookmarkStart w:name="z1478" w:id="1473"/>
    <w:p>
      <w:pPr>
        <w:spacing w:after="0"/>
        <w:ind w:left="0"/>
        <w:jc w:val="both"/>
      </w:pPr>
      <w:r>
        <w:rPr>
          <w:rFonts w:ascii="Times New Roman"/>
          <w:b w:val="false"/>
          <w:i w:val="false"/>
          <w:color w:val="000000"/>
          <w:sz w:val="28"/>
        </w:rPr>
        <w:t>
      При этом, при определении коэффициента стажа участия засчитываются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а также периоды трудовой деятельности, относящейся к перечням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утвержденным Правительством Республики Казахстан.";</w:t>
      </w:r>
    </w:p>
    <w:bookmarkEnd w:id="1473"/>
    <w:bookmarkStart w:name="z1479" w:id="1474"/>
    <w:p>
      <w:pPr>
        <w:spacing w:after="0"/>
        <w:ind w:left="0"/>
        <w:jc w:val="both"/>
      </w:pPr>
      <w:r>
        <w:rPr>
          <w:rFonts w:ascii="Times New Roman"/>
          <w:b w:val="false"/>
          <w:i w:val="false"/>
          <w:color w:val="000000"/>
          <w:sz w:val="28"/>
        </w:rPr>
        <w:t>
      10) в статье 21:</w:t>
      </w:r>
    </w:p>
    <w:bookmarkEnd w:id="1474"/>
    <w:bookmarkStart w:name="z1480" w:id="1475"/>
    <w:p>
      <w:pPr>
        <w:spacing w:after="0"/>
        <w:ind w:left="0"/>
        <w:jc w:val="both"/>
      </w:pPr>
      <w:r>
        <w:rPr>
          <w:rFonts w:ascii="Times New Roman"/>
          <w:b w:val="false"/>
          <w:i w:val="false"/>
          <w:color w:val="000000"/>
          <w:sz w:val="28"/>
        </w:rPr>
        <w:t>
      абзац первый подпункта 1) пункта 1 изложить в следующей редакции:</w:t>
      </w:r>
    </w:p>
    <w:bookmarkEnd w:id="1475"/>
    <w:bookmarkStart w:name="z1481" w:id="1476"/>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им установлена инвалидность до достижения восемнадцати лет.";</w:t>
      </w:r>
    </w:p>
    <w:bookmarkEnd w:id="1476"/>
    <w:bookmarkStart w:name="z1482" w:id="1477"/>
    <w:p>
      <w:pPr>
        <w:spacing w:after="0"/>
        <w:ind w:left="0"/>
        <w:jc w:val="both"/>
      </w:pPr>
      <w:r>
        <w:rPr>
          <w:rFonts w:ascii="Times New Roman"/>
          <w:b w:val="false"/>
          <w:i w:val="false"/>
          <w:color w:val="000000"/>
          <w:sz w:val="28"/>
        </w:rPr>
        <w:t>
      пункт 3 изложить в следующей редакции:</w:t>
      </w:r>
    </w:p>
    <w:bookmarkEnd w:id="1477"/>
    <w:bookmarkStart w:name="z1483" w:id="1478"/>
    <w:p>
      <w:pPr>
        <w:spacing w:after="0"/>
        <w:ind w:left="0"/>
        <w:jc w:val="both"/>
      </w:pPr>
      <w:r>
        <w:rPr>
          <w:rFonts w:ascii="Times New Roman"/>
          <w:b w:val="false"/>
          <w:i w:val="false"/>
          <w:color w:val="000000"/>
          <w:sz w:val="28"/>
        </w:rPr>
        <w:t>
      "3. Лицам с инвалидностью с детства первой или второй группы социальные выплаты назначаются на срок установления инвалидности.";</w:t>
      </w:r>
    </w:p>
    <w:bookmarkEnd w:id="1478"/>
    <w:bookmarkStart w:name="z1484" w:id="1479"/>
    <w:p>
      <w:pPr>
        <w:spacing w:after="0"/>
        <w:ind w:left="0"/>
        <w:jc w:val="both"/>
      </w:pPr>
      <w:r>
        <w:rPr>
          <w:rFonts w:ascii="Times New Roman"/>
          <w:b w:val="false"/>
          <w:i w:val="false"/>
          <w:color w:val="000000"/>
          <w:sz w:val="28"/>
        </w:rPr>
        <w:t>
      пункт 7 изложить в следующей редакции:</w:t>
      </w:r>
    </w:p>
    <w:bookmarkEnd w:id="1479"/>
    <w:bookmarkStart w:name="z1485" w:id="1480"/>
    <w:p>
      <w:pPr>
        <w:spacing w:after="0"/>
        <w:ind w:left="0"/>
        <w:jc w:val="both"/>
      </w:pPr>
      <w:r>
        <w:rPr>
          <w:rFonts w:ascii="Times New Roman"/>
          <w:b w:val="false"/>
          <w:i w:val="false"/>
          <w:color w:val="000000"/>
          <w:sz w:val="28"/>
        </w:rPr>
        <w:t>
      "7.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55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w:t>
      </w:r>
    </w:p>
    <w:bookmarkEnd w:id="1480"/>
    <w:bookmarkStart w:name="z1486" w:id="1481"/>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за исключением доходов, полученных в период трудовой деятельности, относящейся к перечню видов деятельности,к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предшествующих месяцу, в котором наступило право на социальную выплату, на двадцать четыре.</w:t>
      </w:r>
    </w:p>
    <w:bookmarkEnd w:id="1481"/>
    <w:bookmarkStart w:name="z1487" w:id="1482"/>
    <w:p>
      <w:pPr>
        <w:spacing w:after="0"/>
        <w:ind w:left="0"/>
        <w:jc w:val="both"/>
      </w:pPr>
      <w:r>
        <w:rPr>
          <w:rFonts w:ascii="Times New Roman"/>
          <w:b w:val="false"/>
          <w:i w:val="false"/>
          <w:color w:val="000000"/>
          <w:sz w:val="28"/>
        </w:rPr>
        <w:t>
      При этом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1482"/>
    <w:bookmarkStart w:name="z1488" w:id="1483"/>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bookmarkEnd w:id="1483"/>
    <w:bookmarkStart w:name="z1489" w:id="1484"/>
    <w:p>
      <w:pPr>
        <w:spacing w:after="0"/>
        <w:ind w:left="0"/>
        <w:jc w:val="both"/>
      </w:pPr>
      <w:r>
        <w:rPr>
          <w:rFonts w:ascii="Times New Roman"/>
          <w:b w:val="false"/>
          <w:i w:val="false"/>
          <w:color w:val="000000"/>
          <w:sz w:val="28"/>
        </w:rPr>
        <w:t>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исчислении социальной выплаты на случай потери кормильца доход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End w:id="1484"/>
    <w:bookmarkStart w:name="z1490" w:id="1485"/>
    <w:p>
      <w:pPr>
        <w:spacing w:after="0"/>
        <w:ind w:left="0"/>
        <w:jc w:val="both"/>
      </w:pPr>
      <w:r>
        <w:rPr>
          <w:rFonts w:ascii="Times New Roman"/>
          <w:b w:val="false"/>
          <w:i w:val="false"/>
          <w:color w:val="000000"/>
          <w:sz w:val="28"/>
        </w:rPr>
        <w:t>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w:t>
      </w:r>
    </w:p>
    <w:bookmarkEnd w:id="1485"/>
    <w:bookmarkStart w:name="z1491" w:id="1486"/>
    <w:p>
      <w:pPr>
        <w:spacing w:after="0"/>
        <w:ind w:left="0"/>
        <w:jc w:val="both"/>
      </w:pPr>
      <w:r>
        <w:rPr>
          <w:rFonts w:ascii="Times New Roman"/>
          <w:b w:val="false"/>
          <w:i w:val="false"/>
          <w:color w:val="000000"/>
          <w:sz w:val="28"/>
        </w:rPr>
        <w:t>
      11) пункт 2 статьи 22 изложить в следующей редакции:</w:t>
      </w:r>
    </w:p>
    <w:bookmarkEnd w:id="1486"/>
    <w:bookmarkStart w:name="z1492" w:id="1487"/>
    <w:p>
      <w:pPr>
        <w:spacing w:after="0"/>
        <w:ind w:left="0"/>
        <w:jc w:val="both"/>
      </w:pPr>
      <w:r>
        <w:rPr>
          <w:rFonts w:ascii="Times New Roman"/>
          <w:b w:val="false"/>
          <w:i w:val="false"/>
          <w:color w:val="000000"/>
          <w:sz w:val="28"/>
        </w:rPr>
        <w:t xml:space="preserve">
      "2. Размер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w:t>
      </w:r>
    </w:p>
    <w:bookmarkEnd w:id="1487"/>
    <w:bookmarkStart w:name="z1493" w:id="1488"/>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за исключением доходов, полученных в период трудовой деятельности, относящейся к перечню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предшествующих месяцу, в котором наступило право на социальную выплату по потере работы, на двадцать четыре.</w:t>
      </w:r>
    </w:p>
    <w:bookmarkEnd w:id="1488"/>
    <w:bookmarkStart w:name="z1494" w:id="1489"/>
    <w:p>
      <w:pPr>
        <w:spacing w:after="0"/>
        <w:ind w:left="0"/>
        <w:jc w:val="both"/>
      </w:pPr>
      <w:r>
        <w:rPr>
          <w:rFonts w:ascii="Times New Roman"/>
          <w:b w:val="false"/>
          <w:i w:val="false"/>
          <w:color w:val="000000"/>
          <w:sz w:val="28"/>
        </w:rPr>
        <w:t>
      При этом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1489"/>
    <w:bookmarkStart w:name="z1495" w:id="1490"/>
    <w:p>
      <w:pPr>
        <w:spacing w:after="0"/>
        <w:ind w:left="0"/>
        <w:jc w:val="both"/>
      </w:pPr>
      <w:r>
        <w:rPr>
          <w:rFonts w:ascii="Times New Roman"/>
          <w:b w:val="false"/>
          <w:i w:val="false"/>
          <w:color w:val="000000"/>
          <w:sz w:val="28"/>
        </w:rPr>
        <w:t>
      Коэффициент замещения дохода составляет 0,4, а коэффициент стажа участия определяется в соответствии с пунктом 4 статьи 20 настоящего Закона.";</w:t>
      </w:r>
    </w:p>
    <w:bookmarkEnd w:id="1490"/>
    <w:bookmarkStart w:name="z1496" w:id="1491"/>
    <w:p>
      <w:pPr>
        <w:spacing w:after="0"/>
        <w:ind w:left="0"/>
        <w:jc w:val="both"/>
      </w:pPr>
      <w:r>
        <w:rPr>
          <w:rFonts w:ascii="Times New Roman"/>
          <w:b w:val="false"/>
          <w:i w:val="false"/>
          <w:color w:val="000000"/>
          <w:sz w:val="28"/>
        </w:rPr>
        <w:t>
      12) пункт 3 статьи 23 изложить в следующей редакции:</w:t>
      </w:r>
    </w:p>
    <w:bookmarkEnd w:id="1491"/>
    <w:bookmarkStart w:name="z1497" w:id="1492"/>
    <w:p>
      <w:pPr>
        <w:spacing w:after="0"/>
        <w:ind w:left="0"/>
        <w:jc w:val="both"/>
      </w:pPr>
      <w:r>
        <w:rPr>
          <w:rFonts w:ascii="Times New Roman"/>
          <w:b w:val="false"/>
          <w:i w:val="false"/>
          <w:color w:val="000000"/>
          <w:sz w:val="28"/>
        </w:rPr>
        <w:t>
      "3.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w:t>
      </w:r>
    </w:p>
    <w:bookmarkEnd w:id="1492"/>
    <w:bookmarkStart w:name="z1498" w:id="1493"/>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за исключением доходов, полученных в период трудовой деятельности, относящейся к перечню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предшествующих месяцу, в котором наступило право на социальную выплату, на двенадцать.</w:t>
      </w:r>
    </w:p>
    <w:bookmarkEnd w:id="1493"/>
    <w:bookmarkStart w:name="z1499" w:id="1494"/>
    <w:p>
      <w:pPr>
        <w:spacing w:after="0"/>
        <w:ind w:left="0"/>
        <w:jc w:val="both"/>
      </w:pPr>
      <w:r>
        <w:rPr>
          <w:rFonts w:ascii="Times New Roman"/>
          <w:b w:val="false"/>
          <w:i w:val="false"/>
          <w:color w:val="000000"/>
          <w:sz w:val="28"/>
        </w:rPr>
        <w:t>
      При этом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1494"/>
    <w:bookmarkStart w:name="z1500" w:id="1495"/>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bookmarkEnd w:id="1495"/>
    <w:bookmarkStart w:name="z1501" w:id="1496"/>
    <w:p>
      <w:pPr>
        <w:spacing w:after="0"/>
        <w:ind w:left="0"/>
        <w:jc w:val="both"/>
      </w:pPr>
      <w:r>
        <w:rPr>
          <w:rFonts w:ascii="Times New Roman"/>
          <w:b w:val="false"/>
          <w:i w:val="false"/>
          <w:color w:val="000000"/>
          <w:sz w:val="28"/>
        </w:rPr>
        <w:t>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исчислении социальной выплаты на случаи потери дохода в связи с беременностью и родами, усыновлением (удочерением) новорожденного ребенка (детей) доход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End w:id="1496"/>
    <w:bookmarkStart w:name="z1502" w:id="1497"/>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1497"/>
    <w:bookmarkStart w:name="z1503" w:id="1498"/>
    <w:p>
      <w:pPr>
        <w:spacing w:after="0"/>
        <w:ind w:left="0"/>
        <w:jc w:val="both"/>
      </w:pPr>
      <w:r>
        <w:rPr>
          <w:rFonts w:ascii="Times New Roman"/>
          <w:b w:val="false"/>
          <w:i w:val="false"/>
          <w:color w:val="000000"/>
          <w:sz w:val="28"/>
        </w:rPr>
        <w:t>
      13) в статье 24:</w:t>
      </w:r>
    </w:p>
    <w:bookmarkEnd w:id="1498"/>
    <w:bookmarkStart w:name="z1504" w:id="1499"/>
    <w:p>
      <w:pPr>
        <w:spacing w:after="0"/>
        <w:ind w:left="0"/>
        <w:jc w:val="both"/>
      </w:pPr>
      <w:r>
        <w:rPr>
          <w:rFonts w:ascii="Times New Roman"/>
          <w:b w:val="false"/>
          <w:i w:val="false"/>
          <w:color w:val="000000"/>
          <w:sz w:val="28"/>
        </w:rPr>
        <w:t>
      пункт 4 изложить в следующей редакции:</w:t>
      </w:r>
    </w:p>
    <w:bookmarkEnd w:id="1499"/>
    <w:bookmarkStart w:name="z1505" w:id="1500"/>
    <w:p>
      <w:pPr>
        <w:spacing w:after="0"/>
        <w:ind w:left="0"/>
        <w:jc w:val="both"/>
      </w:pPr>
      <w:r>
        <w:rPr>
          <w:rFonts w:ascii="Times New Roman"/>
          <w:b w:val="false"/>
          <w:i w:val="false"/>
          <w:color w:val="000000"/>
          <w:sz w:val="28"/>
        </w:rPr>
        <w:t>
      "4.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учтенного в качестве объекта исчисления социальных отчислений, на коэффициент замещения дохода.</w:t>
      </w:r>
    </w:p>
    <w:bookmarkEnd w:id="1500"/>
    <w:bookmarkStart w:name="z1506" w:id="1501"/>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за исключением доходов, полученных в период трудовой деятельности, относящейся к перечню видов деятельности, к которым установлен поправочный коэффициент "0" к ставкам налогов и социальных платежей, в том числе обязательным пенсионным взносам, обязательным профессиональным пенсионным взносам, социальным отчислениям, утвержденному Правительством Республики Казахстан, предшествующих месяцу, в котором наступило право на социальную выплату, на двадцать четыре.</w:t>
      </w:r>
    </w:p>
    <w:bookmarkEnd w:id="1501"/>
    <w:bookmarkStart w:name="z1507" w:id="1502"/>
    <w:p>
      <w:pPr>
        <w:spacing w:after="0"/>
        <w:ind w:left="0"/>
        <w:jc w:val="both"/>
      </w:pPr>
      <w:r>
        <w:rPr>
          <w:rFonts w:ascii="Times New Roman"/>
          <w:b w:val="false"/>
          <w:i w:val="false"/>
          <w:color w:val="000000"/>
          <w:sz w:val="28"/>
        </w:rPr>
        <w:t>
      При этом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1502"/>
    <w:bookmarkStart w:name="z1508" w:id="1503"/>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bookmarkEnd w:id="1503"/>
    <w:bookmarkStart w:name="z1509" w:id="1504"/>
    <w:p>
      <w:pPr>
        <w:spacing w:after="0"/>
        <w:ind w:left="0"/>
        <w:jc w:val="both"/>
      </w:pPr>
      <w:r>
        <w:rPr>
          <w:rFonts w:ascii="Times New Roman"/>
          <w:b w:val="false"/>
          <w:i w:val="false"/>
          <w:color w:val="000000"/>
          <w:sz w:val="28"/>
        </w:rPr>
        <w:t>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 исчислении социальной выплаты на случай потери дохода в связи с уходом за ребенком по достижении им возраста одного года доход физического лица, являющегося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End w:id="1504"/>
    <w:bookmarkStart w:name="z1510" w:id="1505"/>
    <w:p>
      <w:pPr>
        <w:spacing w:after="0"/>
        <w:ind w:left="0"/>
        <w:jc w:val="both"/>
      </w:pPr>
      <w:r>
        <w:rPr>
          <w:rFonts w:ascii="Times New Roman"/>
          <w:b w:val="false"/>
          <w:i w:val="false"/>
          <w:color w:val="000000"/>
          <w:sz w:val="28"/>
        </w:rPr>
        <w:t xml:space="preserve">
      Коэффициент замещения дохода составляет 0,4. </w:t>
      </w:r>
    </w:p>
    <w:bookmarkEnd w:id="1505"/>
    <w:bookmarkStart w:name="z1511" w:id="1506"/>
    <w:p>
      <w:pPr>
        <w:spacing w:after="0"/>
        <w:ind w:left="0"/>
        <w:jc w:val="both"/>
      </w:pPr>
      <w:r>
        <w:rPr>
          <w:rFonts w:ascii="Times New Roman"/>
          <w:b w:val="false"/>
          <w:i w:val="false"/>
          <w:color w:val="000000"/>
          <w:sz w:val="28"/>
        </w:rPr>
        <w:t>
      Размер социальной выплаты на случай потери дохода в связи с уходом за ребенком по достижении им возраста одного года не может быть менее размера ежемесячного государственного пособия, назначаемого и выплачиваемого по уходу за ребенком по достижении им возраста одного года, установленного в зависимости от очередности рождения ребенка в соответствии с Законом Республики Казахстан "О государственных пособиях семьям, имеющим детей", с дополнительным исчислением обязательных пенсионных взносов, подлежащих удержанию в соответствии со статьей 26 настоящего Закона.</w:t>
      </w:r>
    </w:p>
    <w:bookmarkEnd w:id="1506"/>
    <w:bookmarkStart w:name="z1512" w:id="1507"/>
    <w:p>
      <w:pPr>
        <w:spacing w:after="0"/>
        <w:ind w:left="0"/>
        <w:jc w:val="both"/>
      </w:pPr>
      <w:r>
        <w:rPr>
          <w:rFonts w:ascii="Times New Roman"/>
          <w:b w:val="false"/>
          <w:i w:val="false"/>
          <w:color w:val="000000"/>
          <w:sz w:val="28"/>
        </w:rPr>
        <w:t>
      Максимальный размер социальной выплаты на случай потери дохода в связи с уходом за ребенком по достижении им возраста одного года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w:t>
      </w:r>
    </w:p>
    <w:bookmarkEnd w:id="1507"/>
    <w:bookmarkStart w:name="z1513" w:id="1508"/>
    <w:p>
      <w:pPr>
        <w:spacing w:after="0"/>
        <w:ind w:left="0"/>
        <w:jc w:val="both"/>
      </w:pPr>
      <w:r>
        <w:rPr>
          <w:rFonts w:ascii="Times New Roman"/>
          <w:b w:val="false"/>
          <w:i w:val="false"/>
          <w:color w:val="000000"/>
          <w:sz w:val="28"/>
        </w:rPr>
        <w:t xml:space="preserve">
      дополнить пунктом 4-1 следующего содержания: </w:t>
      </w:r>
    </w:p>
    <w:bookmarkEnd w:id="1508"/>
    <w:bookmarkStart w:name="z1514" w:id="1509"/>
    <w:p>
      <w:pPr>
        <w:spacing w:after="0"/>
        <w:ind w:left="0"/>
        <w:jc w:val="both"/>
      </w:pPr>
      <w:r>
        <w:rPr>
          <w:rFonts w:ascii="Times New Roman"/>
          <w:b w:val="false"/>
          <w:i w:val="false"/>
          <w:color w:val="000000"/>
          <w:sz w:val="28"/>
        </w:rPr>
        <w:t>
      "4-1. Социальная выплата на случай потери дохода в связи с уходом за ребенком по достижении им возраста одного года гарантируется в размере ежемесячного государственного пособия, назначаемого и выплачиваемого по уходу за ребенком по достижении им возраста одного года, установленного в зависимости от очередности рождения ребенка в соответствии с Законом Республики Казахстан "О государственных пособиях семьям, имеющим детей", с дополнительным исчислением обязательных пенсионных взносов, подлежащих удержанию в соответствии с пунктом 1 статьи 26 настоящего Закона, в случае возобновления трудовой или предпринимательской деятельности получателя.";</w:t>
      </w:r>
    </w:p>
    <w:bookmarkEnd w:id="1509"/>
    <w:bookmarkStart w:name="z1515" w:id="1510"/>
    <w:p>
      <w:pPr>
        <w:spacing w:after="0"/>
        <w:ind w:left="0"/>
        <w:jc w:val="both"/>
      </w:pPr>
      <w:r>
        <w:rPr>
          <w:rFonts w:ascii="Times New Roman"/>
          <w:b w:val="false"/>
          <w:i w:val="false"/>
          <w:color w:val="000000"/>
          <w:sz w:val="28"/>
        </w:rPr>
        <w:t>
      14) в статье 27:</w:t>
      </w:r>
    </w:p>
    <w:bookmarkEnd w:id="1510"/>
    <w:bookmarkStart w:name="z1516" w:id="1511"/>
    <w:p>
      <w:pPr>
        <w:spacing w:after="0"/>
        <w:ind w:left="0"/>
        <w:jc w:val="both"/>
      </w:pPr>
      <w:r>
        <w:rPr>
          <w:rFonts w:ascii="Times New Roman"/>
          <w:b w:val="false"/>
          <w:i w:val="false"/>
          <w:color w:val="000000"/>
          <w:sz w:val="28"/>
        </w:rPr>
        <w:t>
      подпункт 5) пункта 1 изложить в следующей редакции:</w:t>
      </w:r>
    </w:p>
    <w:bookmarkEnd w:id="1511"/>
    <w:bookmarkStart w:name="z1517" w:id="1512"/>
    <w:p>
      <w:pPr>
        <w:spacing w:after="0"/>
        <w:ind w:left="0"/>
        <w:jc w:val="both"/>
      </w:pPr>
      <w:r>
        <w:rPr>
          <w:rFonts w:ascii="Times New Roman"/>
          <w:b w:val="false"/>
          <w:i w:val="false"/>
          <w:color w:val="000000"/>
          <w:sz w:val="28"/>
        </w:rPr>
        <w:t>
      "5) о выявлении фактов, в том числе из информационных систем, прекращения получателем гражданства Республики Казахстан по основаниям, предусмотренным Законом Республики Казахстан "О гражданстве Республики Казахстан", до получения разрешения на постоянное проживание на территории Республики Казахстан.";</w:t>
      </w:r>
    </w:p>
    <w:bookmarkEnd w:id="1512"/>
    <w:bookmarkStart w:name="z1518" w:id="1513"/>
    <w:p>
      <w:pPr>
        <w:spacing w:after="0"/>
        <w:ind w:left="0"/>
        <w:jc w:val="both"/>
      </w:pPr>
      <w:r>
        <w:rPr>
          <w:rFonts w:ascii="Times New Roman"/>
          <w:b w:val="false"/>
          <w:i w:val="false"/>
          <w:color w:val="000000"/>
          <w:sz w:val="28"/>
        </w:rPr>
        <w:t>
      подпункт 1) пункта 3 изложить в следующей редакции:</w:t>
      </w:r>
    </w:p>
    <w:bookmarkEnd w:id="1513"/>
    <w:bookmarkStart w:name="z1519" w:id="1514"/>
    <w:p>
      <w:pPr>
        <w:spacing w:after="0"/>
        <w:ind w:left="0"/>
        <w:jc w:val="both"/>
      </w:pPr>
      <w:r>
        <w:rPr>
          <w:rFonts w:ascii="Times New Roman"/>
          <w:b w:val="false"/>
          <w:i w:val="false"/>
          <w:color w:val="000000"/>
          <w:sz w:val="28"/>
        </w:rPr>
        <w:t>
      "1) со дня окончания срока установления инвалидности лицам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w:t>
      </w:r>
    </w:p>
    <w:bookmarkEnd w:id="1514"/>
    <w:bookmarkStart w:name="z1520" w:id="1515"/>
    <w:p>
      <w:pPr>
        <w:spacing w:after="0"/>
        <w:ind w:left="0"/>
        <w:jc w:val="both"/>
      </w:pPr>
      <w:r>
        <w:rPr>
          <w:rFonts w:ascii="Times New Roman"/>
          <w:b w:val="false"/>
          <w:i w:val="false"/>
          <w:color w:val="000000"/>
          <w:sz w:val="28"/>
        </w:rPr>
        <w:t>
      15) подпункт 3) пункта 3 статьи 28 изложить в следующей редакции:</w:t>
      </w:r>
    </w:p>
    <w:bookmarkEnd w:id="1515"/>
    <w:bookmarkStart w:name="z1521" w:id="1516"/>
    <w:p>
      <w:pPr>
        <w:spacing w:after="0"/>
        <w:ind w:left="0"/>
        <w:jc w:val="both"/>
      </w:pP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которым установлена инвалидность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высшего и (или) послевузовского образования – двадцатитрехлетнего возраста;";</w:t>
      </w:r>
    </w:p>
    <w:bookmarkEnd w:id="1516"/>
    <w:bookmarkStart w:name="z1522" w:id="1517"/>
    <w:p>
      <w:pPr>
        <w:spacing w:after="0"/>
        <w:ind w:left="0"/>
        <w:jc w:val="both"/>
      </w:pPr>
      <w:r>
        <w:rPr>
          <w:rFonts w:ascii="Times New Roman"/>
          <w:b w:val="false"/>
          <w:i w:val="false"/>
          <w:color w:val="000000"/>
          <w:sz w:val="28"/>
        </w:rPr>
        <w:t>
      16) подпункт 2) пункта 2 статьи 33 изложить в следующей редакции:</w:t>
      </w:r>
    </w:p>
    <w:bookmarkEnd w:id="1517"/>
    <w:bookmarkStart w:name="z1523" w:id="1518"/>
    <w:p>
      <w:pPr>
        <w:spacing w:after="0"/>
        <w:ind w:left="0"/>
        <w:jc w:val="both"/>
      </w:pPr>
      <w:r>
        <w:rPr>
          <w:rFonts w:ascii="Times New Roman"/>
          <w:b w:val="false"/>
          <w:i w:val="false"/>
          <w:color w:val="000000"/>
          <w:sz w:val="28"/>
        </w:rPr>
        <w:t>
      "2) размещение в финансовые инструменты, перечень и лимиты которых определяются Правительством Республики Казахстан;";</w:t>
      </w:r>
    </w:p>
    <w:bookmarkEnd w:id="1518"/>
    <w:bookmarkStart w:name="z1524" w:id="1519"/>
    <w:p>
      <w:pPr>
        <w:spacing w:after="0"/>
        <w:ind w:left="0"/>
        <w:jc w:val="both"/>
      </w:pPr>
      <w:r>
        <w:rPr>
          <w:rFonts w:ascii="Times New Roman"/>
          <w:b w:val="false"/>
          <w:i w:val="false"/>
          <w:color w:val="000000"/>
          <w:sz w:val="28"/>
        </w:rPr>
        <w:t>
      17) пункт 2 статьи 34 изложить в следующей редакции:</w:t>
      </w:r>
    </w:p>
    <w:bookmarkEnd w:id="1519"/>
    <w:bookmarkStart w:name="z1525" w:id="1520"/>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определенным Правительством Республики Казахстан.";</w:t>
      </w:r>
    </w:p>
    <w:bookmarkEnd w:id="1520"/>
    <w:bookmarkStart w:name="z1526" w:id="1521"/>
    <w:p>
      <w:pPr>
        <w:spacing w:after="0"/>
        <w:ind w:left="0"/>
        <w:jc w:val="both"/>
      </w:pPr>
      <w:r>
        <w:rPr>
          <w:rFonts w:ascii="Times New Roman"/>
          <w:b w:val="false"/>
          <w:i w:val="false"/>
          <w:color w:val="000000"/>
          <w:sz w:val="28"/>
        </w:rPr>
        <w:t>
      18) статью 39 дополнить пунктом 5 следующего содержания:</w:t>
      </w:r>
    </w:p>
    <w:bookmarkEnd w:id="1521"/>
    <w:bookmarkStart w:name="z1527" w:id="1522"/>
    <w:p>
      <w:pPr>
        <w:spacing w:after="0"/>
        <w:ind w:left="0"/>
        <w:jc w:val="both"/>
      </w:pPr>
      <w:r>
        <w:rPr>
          <w:rFonts w:ascii="Times New Roman"/>
          <w:b w:val="false"/>
          <w:i w:val="false"/>
          <w:color w:val="000000"/>
          <w:sz w:val="28"/>
        </w:rPr>
        <w:t>
      "5. Установить, что с 1 января 2025 года пункт 6 статьи 15 настоящего Закона действует в следующей редакции:</w:t>
      </w:r>
    </w:p>
    <w:bookmarkEnd w:id="1522"/>
    <w:bookmarkStart w:name="z1528" w:id="1523"/>
    <w:p>
      <w:pPr>
        <w:spacing w:after="0"/>
        <w:ind w:left="0"/>
        <w:jc w:val="both"/>
      </w:pPr>
      <w:r>
        <w:rPr>
          <w:rFonts w:ascii="Times New Roman"/>
          <w:b w:val="false"/>
          <w:i w:val="false"/>
          <w:color w:val="000000"/>
          <w:sz w:val="28"/>
        </w:rPr>
        <w:t>
      "6. Социальные отчисления в фонд не уплачиваются с доходов:</w:t>
      </w:r>
    </w:p>
    <w:bookmarkEnd w:id="1523"/>
    <w:bookmarkStart w:name="z1529" w:id="1524"/>
    <w:p>
      <w:pPr>
        <w:spacing w:after="0"/>
        <w:ind w:left="0"/>
        <w:jc w:val="both"/>
      </w:pPr>
      <w:r>
        <w:rPr>
          <w:rFonts w:ascii="Times New Roman"/>
          <w:b w:val="false"/>
          <w:i w:val="false"/>
          <w:color w:val="000000"/>
          <w:sz w:val="28"/>
        </w:rPr>
        <w:t>
      1) установленных пунктом 2 статьи 319 Кодекса Республики Казахстан "О налогах и других обязательных платежах в бюджет" (Налоговый кодекс), за исключением доходов, указанных в подпунктах 3) и 4) пункта 2 статьи 319 Кодекса Республики Казахстан "О налогах и других обязательных платежах в бюджет" (Налоговый кодекс);</w:t>
      </w:r>
    </w:p>
    <w:bookmarkEnd w:id="1524"/>
    <w:bookmarkStart w:name="z1530" w:id="1525"/>
    <w:p>
      <w:pPr>
        <w:spacing w:after="0"/>
        <w:ind w:left="0"/>
        <w:jc w:val="both"/>
      </w:pPr>
      <w:r>
        <w:rPr>
          <w:rFonts w:ascii="Times New Roman"/>
          <w:b w:val="false"/>
          <w:i w:val="false"/>
          <w:color w:val="000000"/>
          <w:sz w:val="28"/>
        </w:rPr>
        <w:t>
      2) установленных пунктом 1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22) и подпунктах 32), 53) пункта 1 статьи 341 Кодекса Республики Казахстан "О налогах и других обязательных платежах в бюджет" (Налоговый кодекс);</w:t>
      </w:r>
    </w:p>
    <w:bookmarkEnd w:id="1525"/>
    <w:bookmarkStart w:name="z1531" w:id="1526"/>
    <w:p>
      <w:pPr>
        <w:spacing w:after="0"/>
        <w:ind w:left="0"/>
        <w:jc w:val="both"/>
      </w:pPr>
      <w:r>
        <w:rPr>
          <w:rFonts w:ascii="Times New Roman"/>
          <w:b w:val="false"/>
          <w:i w:val="false"/>
          <w:color w:val="000000"/>
          <w:sz w:val="28"/>
        </w:rPr>
        <w:t>
      3) установленных подпунктом 1) пункта 3 статьи 484 Кодекса Республики Казахстан "О налогах и других обязательных платежах в бюджет" (Налоговый кодекс).".</w:t>
      </w:r>
    </w:p>
    <w:bookmarkEnd w:id="1526"/>
    <w:bookmarkStart w:name="z1532" w:id="1527"/>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2019 года "О республиканском бюджете на 2020 – 2022 годы" (Ведомости Парламента Республики Казахстан 2019 г., № 23, cт. 95, опубликован в газетах "Егемен Қазақстан" и "Казахстанская правда" 5 декабря 2019 г.):</w:t>
      </w:r>
    </w:p>
    <w:bookmarkEnd w:id="1527"/>
    <w:bookmarkStart w:name="z1533" w:id="1528"/>
    <w:p>
      <w:pPr>
        <w:spacing w:after="0"/>
        <w:ind w:left="0"/>
        <w:jc w:val="both"/>
      </w:pPr>
      <w:r>
        <w:rPr>
          <w:rFonts w:ascii="Times New Roman"/>
          <w:b w:val="false"/>
          <w:i w:val="false"/>
          <w:color w:val="000000"/>
          <w:sz w:val="28"/>
        </w:rPr>
        <w:t>
      подпункты 12) и 14) статьи 11 изложить в следующей редакции:</w:t>
      </w:r>
    </w:p>
    <w:bookmarkEnd w:id="1528"/>
    <w:bookmarkStart w:name="z1534" w:id="1529"/>
    <w:p>
      <w:pPr>
        <w:spacing w:after="0"/>
        <w:ind w:left="0"/>
        <w:jc w:val="both"/>
      </w:pPr>
      <w:r>
        <w:rPr>
          <w:rFonts w:ascii="Times New Roman"/>
          <w:b w:val="false"/>
          <w:i w:val="false"/>
          <w:color w:val="000000"/>
          <w:sz w:val="28"/>
        </w:rPr>
        <w:t>
      "12) обеспечение прав и улучшение качества жизни лиц с инвалидностью в Республике Казахстан;";</w:t>
      </w:r>
    </w:p>
    <w:bookmarkEnd w:id="1529"/>
    <w:bookmarkStart w:name="z1535" w:id="1530"/>
    <w:p>
      <w:pPr>
        <w:spacing w:after="0"/>
        <w:ind w:left="0"/>
        <w:jc w:val="both"/>
      </w:pPr>
      <w:r>
        <w:rPr>
          <w:rFonts w:ascii="Times New Roman"/>
          <w:b w:val="false"/>
          <w:i w:val="false"/>
          <w:color w:val="000000"/>
          <w:sz w:val="28"/>
        </w:rPr>
        <w:t>
      "14) субсидирование затрат работодателя на создание специальных рабочих мест для трудоустройства лиц с инвалидностью;".</w:t>
      </w:r>
    </w:p>
    <w:bookmarkEnd w:id="1530"/>
    <w:bookmarkStart w:name="z1536" w:id="1531"/>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 (Ведомости Парламента Республики Казахстан 2020 г., № 9, cт. 30, опубликован в газетах "Егемен Қазақстан" и "Казахстанская правда" 7 мая 2020 года):</w:t>
      </w:r>
    </w:p>
    <w:bookmarkEnd w:id="1531"/>
    <w:bookmarkStart w:name="z1537" w:id="1532"/>
    <w:p>
      <w:pPr>
        <w:spacing w:after="0"/>
        <w:ind w:left="0"/>
        <w:jc w:val="both"/>
      </w:pPr>
      <w:r>
        <w:rPr>
          <w:rFonts w:ascii="Times New Roman"/>
          <w:b w:val="false"/>
          <w:i w:val="false"/>
          <w:color w:val="000000"/>
          <w:sz w:val="28"/>
        </w:rPr>
        <w:t>
      1) подпункт 2) статьи 4 изложить в следующей редакции:</w:t>
      </w:r>
    </w:p>
    <w:bookmarkEnd w:id="1532"/>
    <w:bookmarkStart w:name="z1538" w:id="1533"/>
    <w:p>
      <w:pPr>
        <w:spacing w:after="0"/>
        <w:ind w:left="0"/>
        <w:jc w:val="both"/>
      </w:pPr>
      <w:r>
        <w:rPr>
          <w:rFonts w:ascii="Times New Roman"/>
          <w:b w:val="false"/>
          <w:i w:val="false"/>
          <w:color w:val="000000"/>
          <w:sz w:val="28"/>
        </w:rPr>
        <w:t>
      "2) лица с инвалидностью вследствие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1533"/>
    <w:bookmarkStart w:name="z1539" w:id="1534"/>
    <w:p>
      <w:pPr>
        <w:spacing w:after="0"/>
        <w:ind w:left="0"/>
        <w:jc w:val="both"/>
      </w:pPr>
      <w:r>
        <w:rPr>
          <w:rFonts w:ascii="Times New Roman"/>
          <w:b w:val="false"/>
          <w:i w:val="false"/>
          <w:color w:val="000000"/>
          <w:sz w:val="28"/>
        </w:rPr>
        <w:t>
      2) подпункт 2) статьи 6 изложить в следующей редакции:</w:t>
      </w:r>
    </w:p>
    <w:bookmarkEnd w:id="1534"/>
    <w:bookmarkStart w:name="z1540" w:id="1535"/>
    <w:p>
      <w:pPr>
        <w:spacing w:after="0"/>
        <w:ind w:left="0"/>
        <w:jc w:val="both"/>
      </w:pPr>
      <w:r>
        <w:rPr>
          <w:rFonts w:ascii="Times New Roman"/>
          <w:b w:val="false"/>
          <w:i w:val="false"/>
          <w:color w:val="000000"/>
          <w:sz w:val="28"/>
        </w:rPr>
        <w:t>
      "2) лица, приравненные по льготам к лицам с инвалидностью вследствие Великой Отечественной войны, а именно:</w:t>
      </w:r>
    </w:p>
    <w:bookmarkEnd w:id="1535"/>
    <w:bookmarkStart w:name="z1541" w:id="153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1536"/>
    <w:bookmarkStart w:name="z1542" w:id="1537"/>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1537"/>
    <w:bookmarkStart w:name="z1543" w:id="153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1538"/>
    <w:bookmarkStart w:name="z1544" w:id="1539"/>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1539"/>
    <w:bookmarkStart w:name="z1545" w:id="154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1540"/>
    <w:bookmarkStart w:name="z1546" w:id="1541"/>
    <w:p>
      <w:pPr>
        <w:spacing w:after="0"/>
        <w:ind w:left="0"/>
        <w:jc w:val="both"/>
      </w:pPr>
      <w:r>
        <w:rPr>
          <w:rFonts w:ascii="Times New Roman"/>
          <w:b w:val="false"/>
          <w:i w:val="false"/>
          <w:color w:val="000000"/>
          <w:sz w:val="28"/>
        </w:rPr>
        <w:t>
      3) статью 7 изложить в следующей редакции:</w:t>
      </w:r>
    </w:p>
    <w:bookmarkEnd w:id="1541"/>
    <w:bookmarkStart w:name="z1547" w:id="1542"/>
    <w:p>
      <w:pPr>
        <w:spacing w:after="0"/>
        <w:ind w:left="0"/>
        <w:jc w:val="both"/>
      </w:pPr>
      <w:r>
        <w:rPr>
          <w:rFonts w:ascii="Times New Roman"/>
          <w:b w:val="false"/>
          <w:i w:val="false"/>
          <w:color w:val="000000"/>
          <w:sz w:val="28"/>
        </w:rPr>
        <w:t>
      "Статья 7. Ветераны труда</w:t>
      </w:r>
    </w:p>
    <w:bookmarkEnd w:id="1542"/>
    <w:bookmarkStart w:name="z1548" w:id="1543"/>
    <w:p>
      <w:pPr>
        <w:spacing w:after="0"/>
        <w:ind w:left="0"/>
        <w:jc w:val="both"/>
      </w:pPr>
      <w:r>
        <w:rPr>
          <w:rFonts w:ascii="Times New Roman"/>
          <w:b w:val="false"/>
          <w:i w:val="false"/>
          <w:color w:val="000000"/>
          <w:sz w:val="28"/>
        </w:rPr>
        <w:t>
      К ветеранам труда относятся:</w:t>
      </w:r>
    </w:p>
    <w:bookmarkEnd w:id="1543"/>
    <w:bookmarkStart w:name="z1549" w:id="1544"/>
    <w:p>
      <w:pPr>
        <w:spacing w:after="0"/>
        <w:ind w:left="0"/>
        <w:jc w:val="both"/>
      </w:pPr>
      <w:r>
        <w:rPr>
          <w:rFonts w:ascii="Times New Roman"/>
          <w:b w:val="false"/>
          <w:i w:val="false"/>
          <w:color w:val="000000"/>
          <w:sz w:val="28"/>
        </w:rPr>
        <w:t>
      1) Герои Социалистического Труда, Трудовой Славы трех степеней;</w:t>
      </w:r>
    </w:p>
    <w:bookmarkEnd w:id="1544"/>
    <w:bookmarkStart w:name="z1550" w:id="1545"/>
    <w:p>
      <w:pPr>
        <w:spacing w:after="0"/>
        <w:ind w:left="0"/>
        <w:jc w:val="both"/>
      </w:pPr>
      <w:r>
        <w:rPr>
          <w:rFonts w:ascii="Times New Roman"/>
          <w:b w:val="false"/>
          <w:i w:val="false"/>
          <w:color w:val="000000"/>
          <w:sz w:val="28"/>
        </w:rPr>
        <w:t>
      2) лица, удостоенные звания "Қазақстанның Еңбек Ері", "Халық қаһарманы";</w:t>
      </w:r>
    </w:p>
    <w:bookmarkEnd w:id="1545"/>
    <w:bookmarkStart w:name="z1551" w:id="1546"/>
    <w:p>
      <w:pPr>
        <w:spacing w:after="0"/>
        <w:ind w:left="0"/>
        <w:jc w:val="both"/>
      </w:pPr>
      <w:r>
        <w:rPr>
          <w:rFonts w:ascii="Times New Roman"/>
          <w:b w:val="false"/>
          <w:i w:val="false"/>
          <w:color w:val="000000"/>
          <w:sz w:val="28"/>
        </w:rPr>
        <w:t>
      3)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1546"/>
    <w:bookmarkStart w:name="z1552" w:id="1547"/>
    <w:p>
      <w:pPr>
        <w:spacing w:after="0"/>
        <w:ind w:left="0"/>
        <w:jc w:val="both"/>
      </w:pPr>
      <w:r>
        <w:rPr>
          <w:rFonts w:ascii="Times New Roman"/>
          <w:b w:val="false"/>
          <w:i w:val="false"/>
          <w:color w:val="000000"/>
          <w:sz w:val="28"/>
        </w:rPr>
        <w:t>
      4)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1547"/>
    <w:bookmarkStart w:name="z1553" w:id="1548"/>
    <w:p>
      <w:pPr>
        <w:spacing w:after="0"/>
        <w:ind w:left="0"/>
        <w:jc w:val="both"/>
      </w:pPr>
      <w:r>
        <w:rPr>
          <w:rFonts w:ascii="Times New Roman"/>
          <w:b w:val="false"/>
          <w:i w:val="false"/>
          <w:color w:val="000000"/>
          <w:sz w:val="28"/>
        </w:rPr>
        <w:t xml:space="preserve">
      5) лица, являющиеся получателями пенсионных выплат по возрасту или по выслуге лет, и награжденные орденами или медалями СССР или Республики Казахстан, либо удостоенные почетных званий СССР или Республики Казахстан, либо награжденные почетной грамотой Республики Казахстан, либо награжденные ведомственными наградами Республики Казахстан. </w:t>
      </w:r>
    </w:p>
    <w:bookmarkEnd w:id="1548"/>
    <w:bookmarkStart w:name="z1554" w:id="1549"/>
    <w:p>
      <w:pPr>
        <w:spacing w:after="0"/>
        <w:ind w:left="0"/>
        <w:jc w:val="both"/>
      </w:pPr>
      <w:r>
        <w:rPr>
          <w:rFonts w:ascii="Times New Roman"/>
          <w:b w:val="false"/>
          <w:i w:val="false"/>
          <w:color w:val="000000"/>
          <w:sz w:val="28"/>
        </w:rPr>
        <w:t>
      На лиц, указанных в подпункте 5) настоящей статьи, меры социальной поддержки, предусмотренные статьей 12 настоящего Закона, не распространяются.";</w:t>
      </w:r>
    </w:p>
    <w:bookmarkEnd w:id="1549"/>
    <w:bookmarkStart w:name="z1555" w:id="1550"/>
    <w:p>
      <w:pPr>
        <w:spacing w:after="0"/>
        <w:ind w:left="0"/>
        <w:jc w:val="both"/>
      </w:pPr>
      <w:r>
        <w:rPr>
          <w:rFonts w:ascii="Times New Roman"/>
          <w:b w:val="false"/>
          <w:i w:val="false"/>
          <w:color w:val="000000"/>
          <w:sz w:val="28"/>
        </w:rPr>
        <w:t>
      4) в статье 8:</w:t>
      </w:r>
    </w:p>
    <w:bookmarkEnd w:id="1550"/>
    <w:bookmarkStart w:name="z1556" w:id="1551"/>
    <w:p>
      <w:pPr>
        <w:spacing w:after="0"/>
        <w:ind w:left="0"/>
        <w:jc w:val="both"/>
      </w:pPr>
      <w:r>
        <w:rPr>
          <w:rFonts w:ascii="Times New Roman"/>
          <w:b w:val="false"/>
          <w:i w:val="false"/>
          <w:color w:val="000000"/>
          <w:sz w:val="28"/>
        </w:rPr>
        <w:t>
      абзац восьмой подпункта 1) изложить в следующей редакции:</w:t>
      </w:r>
    </w:p>
    <w:bookmarkEnd w:id="1551"/>
    <w:bookmarkStart w:name="z1557" w:id="1552"/>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1552"/>
    <w:bookmarkStart w:name="z1558" w:id="1553"/>
    <w:p>
      <w:pPr>
        <w:spacing w:after="0"/>
        <w:ind w:left="0"/>
        <w:jc w:val="both"/>
      </w:pPr>
      <w:r>
        <w:rPr>
          <w:rFonts w:ascii="Times New Roman"/>
          <w:b w:val="false"/>
          <w:i w:val="false"/>
          <w:color w:val="000000"/>
          <w:sz w:val="28"/>
        </w:rPr>
        <w:t>
      подпункт 2) изложить в следующей редакции:</w:t>
      </w:r>
    </w:p>
    <w:bookmarkEnd w:id="1553"/>
    <w:bookmarkStart w:name="z1559" w:id="1554"/>
    <w:p>
      <w:pPr>
        <w:spacing w:after="0"/>
        <w:ind w:left="0"/>
        <w:jc w:val="both"/>
      </w:pPr>
      <w:r>
        <w:rPr>
          <w:rFonts w:ascii="Times New Roman"/>
          <w:b w:val="false"/>
          <w:i w:val="false"/>
          <w:color w:val="000000"/>
          <w:sz w:val="28"/>
        </w:rPr>
        <w:t>
      "2) супруга (супруг) умершего лица с инвалидностью вследствие Великой Отечественной войны или лица, приравненного по льготам к лицам с инвалидностью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1554"/>
    <w:bookmarkStart w:name="z1560" w:id="1555"/>
    <w:p>
      <w:pPr>
        <w:spacing w:after="0"/>
        <w:ind w:left="0"/>
        <w:jc w:val="both"/>
      </w:pPr>
      <w:r>
        <w:rPr>
          <w:rFonts w:ascii="Times New Roman"/>
          <w:b w:val="false"/>
          <w:i w:val="false"/>
          <w:color w:val="000000"/>
          <w:sz w:val="28"/>
        </w:rPr>
        <w:t>
      5) пункт 4 статьи 10 изложить в следующей редакции:</w:t>
      </w:r>
    </w:p>
    <w:bookmarkEnd w:id="1555"/>
    <w:bookmarkStart w:name="z1561" w:id="1556"/>
    <w:p>
      <w:pPr>
        <w:spacing w:after="0"/>
        <w:ind w:left="0"/>
        <w:jc w:val="both"/>
      </w:pPr>
      <w:r>
        <w:rPr>
          <w:rFonts w:ascii="Times New Roman"/>
          <w:b w:val="false"/>
          <w:i w:val="false"/>
          <w:color w:val="000000"/>
          <w:sz w:val="28"/>
        </w:rPr>
        <w:t>
      "4. Лицам с инвалидностью вследствие Великой Отечественной войны в соответствии с индивидуальной программой реабилитации лиц с инвалидностью предоставляются дополнительные меры социальной поддержки в соответствии с законодательством Республики Казахстан.";</w:t>
      </w:r>
    </w:p>
    <w:bookmarkEnd w:id="1556"/>
    <w:bookmarkStart w:name="z1562" w:id="1557"/>
    <w:p>
      <w:pPr>
        <w:spacing w:after="0"/>
        <w:ind w:left="0"/>
        <w:jc w:val="both"/>
      </w:pPr>
      <w:r>
        <w:rPr>
          <w:rFonts w:ascii="Times New Roman"/>
          <w:b w:val="false"/>
          <w:i w:val="false"/>
          <w:color w:val="000000"/>
          <w:sz w:val="28"/>
        </w:rPr>
        <w:t>
      6) пункт 4 статьи 11 изложить в следующей редакции:</w:t>
      </w:r>
    </w:p>
    <w:bookmarkEnd w:id="1557"/>
    <w:bookmarkStart w:name="z1563" w:id="1558"/>
    <w:p>
      <w:pPr>
        <w:spacing w:after="0"/>
        <w:ind w:left="0"/>
        <w:jc w:val="both"/>
      </w:pPr>
      <w:r>
        <w:rPr>
          <w:rFonts w:ascii="Times New Roman"/>
          <w:b w:val="false"/>
          <w:i w:val="false"/>
          <w:color w:val="000000"/>
          <w:sz w:val="28"/>
        </w:rPr>
        <w:t>
      "4. Ветеранам, указанным в подпункте 2) статьи 6 настоящего Закона, в соответствии с индивидуальной программой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bookmarkEnd w:id="1558"/>
    <w:bookmarkStart w:name="z1564" w:id="1559"/>
    <w:p>
      <w:pPr>
        <w:spacing w:after="0"/>
        <w:ind w:left="0"/>
        <w:jc w:val="both"/>
      </w:pPr>
      <w:r>
        <w:rPr>
          <w:rFonts w:ascii="Times New Roman"/>
          <w:b w:val="false"/>
          <w:i w:val="false"/>
          <w:color w:val="000000"/>
          <w:sz w:val="28"/>
        </w:rPr>
        <w:t xml:space="preserve">
      Статья 2. </w:t>
      </w:r>
    </w:p>
    <w:bookmarkEnd w:id="1559"/>
    <w:bookmarkStart w:name="z1565" w:id="1560"/>
    <w:p>
      <w:pPr>
        <w:spacing w:after="0"/>
        <w:ind w:left="0"/>
        <w:jc w:val="both"/>
      </w:pPr>
      <w:r>
        <w:rPr>
          <w:rFonts w:ascii="Times New Roman"/>
          <w:b w:val="false"/>
          <w:i w:val="false"/>
          <w:color w:val="000000"/>
          <w:sz w:val="28"/>
        </w:rPr>
        <w:t>
      1. Приостановить до 1 января 2023 года действие абзацев второго, третьего и четвертого подпункта 37) пункта 38, абзаца первого подпункта 1) пункта 67 статьи 1 настоящего Закона, установив, что в период приостановления данные абзацы действуют в следующей редакции:</w:t>
      </w:r>
    </w:p>
    <w:bookmarkEnd w:id="1560"/>
    <w:bookmarkStart w:name="z1566" w:id="1561"/>
    <w:p>
      <w:pPr>
        <w:spacing w:after="0"/>
        <w:ind w:left="0"/>
        <w:jc w:val="both"/>
      </w:pPr>
      <w:r>
        <w:rPr>
          <w:rFonts w:ascii="Times New Roman"/>
          <w:b w:val="false"/>
          <w:i w:val="false"/>
          <w:color w:val="000000"/>
          <w:sz w:val="28"/>
        </w:rPr>
        <w:t xml:space="preserve">
      "Статья 32-1. Возмещение стоимости </w:t>
      </w:r>
    </w:p>
    <w:bookmarkEnd w:id="1561"/>
    <w:bookmarkStart w:name="z1567" w:id="1562"/>
    <w:p>
      <w:pPr>
        <w:spacing w:after="0"/>
        <w:ind w:left="0"/>
        <w:jc w:val="both"/>
      </w:pPr>
      <w:r>
        <w:rPr>
          <w:rFonts w:ascii="Times New Roman"/>
          <w:b w:val="false"/>
          <w:i w:val="false"/>
          <w:color w:val="000000"/>
          <w:sz w:val="28"/>
        </w:rPr>
        <w:t>
      1. Лицо с инвалидностью при приобретении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социальных услуг индивидуального помощника и специалиста жестового языка согласно индивидуальным программам реабилитации и абилитации имеет право на возмещение местными исполнительными органами их стоимости, но не более размера гарантированной суммы, предусмотренного пунктом 2 настоящей статьи.</w:t>
      </w:r>
    </w:p>
    <w:bookmarkEnd w:id="1562"/>
    <w:bookmarkStart w:name="z1568" w:id="1563"/>
    <w:p>
      <w:pPr>
        <w:spacing w:after="0"/>
        <w:ind w:left="0"/>
        <w:jc w:val="both"/>
      </w:pPr>
      <w:r>
        <w:rPr>
          <w:rFonts w:ascii="Times New Roman"/>
          <w:b w:val="false"/>
          <w:i w:val="false"/>
          <w:color w:val="000000"/>
          <w:sz w:val="28"/>
        </w:rPr>
        <w:t>
      При приобретении лицами с инвалидностью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социальных услуг индивидуального помощника и специалиста жестового языка согласно индивидуальным программам реабилитации и абилитации по цене, превышающей гарантированную сумму, разницу между гарантированной суммой и фактической стоимостью приобретенных товаров и услуг лицо с инвалидностью оплачивает самостоятельно за счет собственных средств.";</w:t>
      </w:r>
    </w:p>
    <w:bookmarkEnd w:id="1563"/>
    <w:bookmarkStart w:name="z1569" w:id="1564"/>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1564"/>
    <w:bookmarkStart w:name="z1570" w:id="1565"/>
    <w:p>
      <w:pPr>
        <w:spacing w:after="0"/>
        <w:ind w:left="0"/>
        <w:jc w:val="both"/>
      </w:pPr>
      <w:r>
        <w:rPr>
          <w:rFonts w:ascii="Times New Roman"/>
          <w:b w:val="false"/>
          <w:i w:val="false"/>
          <w:color w:val="000000"/>
          <w:sz w:val="28"/>
        </w:rPr>
        <w:t>
      2. Установить, что абзац сорок четвертый подпункта 38) пункта 38, абзац двадцать седьмой подпункта 4) пункта 26 статьи 1 настоящего Закона действуют до 1 января 2023 года.</w:t>
      </w:r>
    </w:p>
    <w:bookmarkEnd w:id="1565"/>
    <w:bookmarkStart w:name="z1571" w:id="1566"/>
    <w:p>
      <w:pPr>
        <w:spacing w:after="0"/>
        <w:ind w:left="0"/>
        <w:jc w:val="both"/>
      </w:pPr>
      <w:r>
        <w:rPr>
          <w:rFonts w:ascii="Times New Roman"/>
          <w:b w:val="false"/>
          <w:i w:val="false"/>
          <w:color w:val="000000"/>
          <w:sz w:val="28"/>
        </w:rPr>
        <w:t>
      3. В случае наличия у местных исполнительных органов не реализованных протезно-ортопедических, технических вспомогательных (компенсаторных) средств, специальных средств передвижения, приобретенных ими до 1 января 2021 года в соответствии с законодательством Республики Казахстан о государственных закупках, лица с инвалидностью имеют право на обеспечение протезно-ортопедической помощью, техническими вспомогательными (компенсаторными) средствами, специальными средствами передвижения из числа средств, имеющихся в наличии у соответствующего местного исполнительного органа, в соответствии с порядком, устанавливаемым уполномоченным органом в области социальной защиты населения.".</w:t>
      </w:r>
    </w:p>
    <w:bookmarkEnd w:id="1566"/>
    <w:bookmarkStart w:name="z1572" w:id="1567"/>
    <w:p>
      <w:pPr>
        <w:spacing w:after="0"/>
        <w:ind w:left="0"/>
        <w:jc w:val="left"/>
      </w:pPr>
      <w:r>
        <w:rPr>
          <w:rFonts w:ascii="Times New Roman"/>
          <w:b/>
          <w:i w:val="false"/>
          <w:color w:val="000000"/>
        </w:rPr>
        <w:t xml:space="preserve"> Статья 3.</w:t>
      </w:r>
    </w:p>
    <w:bookmarkEnd w:id="1567"/>
    <w:bookmarkStart w:name="z1573" w:id="156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абзаца восемнадцатого подпункта 3), абзацев восемнадцатого и девятнадцатого подпункта 10), абзацев первого, второго, третьего и четвертого подпункта 29), абзаца пятого подпункта 41), абзацев первого, второго,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подпункта 43) пункта 38, абзаца пятого подпункта 13) пункта 68 статьи 1 настоящего Закона, которые вводятся в действие с 1 января 2023 года.</w:t>
      </w:r>
    </w:p>
    <w:bookmarkEnd w:id="156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