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379e" w14:textId="3333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Всемирным Экономическим Форумом касательно присоединения и сотрудничества между Центром Четвертой промышленной революции в Казахстане и Всемирным Экономическим Форумом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2020 года № 894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Всемирным Экономическим Форумом касательно присоединения и сотрудничества между Центром Четвертой промышленной революции в Казахстане и Всемирным Экономическим Форумом.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цифрового развития, инноваций и аэрокосмической промышленности Республики Казахстан Мусина Багдата Батырбековича подписать от имени Правительства Республики Казахстан Соглашение между Правительством Республики Казахстан и Всемирным Экономическим Форумом касательно присоединения и сотрудничества между Центром Четвертой промышленной революции в Казахстане и Всемирным Экономическим Форумом,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декабря 2020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Всемирным Экономическим Форумом касательно присоединения и сотрудничества между Центром Четвертой промышленной революции в Казахстане и Всемирным Экономическим Форумом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(далее именуемое "Соглашение") заключено между Правительством Республики Казахстан, представленным Министерством цифрового развития, инноваций и аэрокосмической промышленности Республики Казахстан, зарегистрированным по адресу Мангилик Ел 8, Нур-Султан, Казахстан (далее именуемый "Принимающее Правительство"),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Всемирным Экономическим Форумом — Швейцарским фондом, зарегистрированным по адресу 9193 Ру де ла Капита, 1223 Кологни/Женева, Швейцария (далее именуемый "Форум"),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именуемые по отдельности "Сторона", а совместно именуемые "Стороны",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касательно присоединения и сотрудничества между Центром Четвертой промышленной революции в Казахстане и Форумом (далее именуемый "Аффилированный Центр 4ПР").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1 января 2021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созданный в качестве некоммерческого фонда в 1971 году в Женеве, Швейцария, Форум является независимым и не имеет политических, партийных или национальных целей и интересов;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января 2015 года в знак признания статуса Форума как международной организации государственно-частного сотрудничества Федеральное Правительство Швейцарии и Форум подписали соглашение о штаб-квартире в соответствии с Законом Швейцарии о принимающем государстве, в котором статус Форума был закреплен;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считают, что экономический прогресс без социального развития не является устойчивым, а социальное развитие без экономического прогресса – неосуществимым;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Форум заключает соглашения о сотрудничестве с целью выполнения миссии Форума и Общества с ограниченной ответственностью "Всемирный экономический форум" (далее – ООО "Форум") по улучшению состояния мира путем привлечения деловых, политических, академических и других лидеров общества к формированию глобальной, региональной и отраслевой повестки дня;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Форум и ООО "Форум" создали Центр Четвертой промышленной революции, базирующийся в Сан-Франциско (далее – "Центр 4ПР"), как новую площадку для сотрудничества, посвященную разработке принципов управления, политики и протоколов, ускоряющих применение науки и технологий в целях глобального публичного интереса общества, для трансформационной эпохи, так называемой Четвертой промышленной революции;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Принимающее Правительство выразило желание создать на территории страны, а также поддерживать и развивать Аффилированный Центр 4ПР, который не будет ни принадлежать, ни находиться в совместном владении, ни управляться Форумом;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полагают, что соответствующий Аффилированный Центр 4ПР может быть создан либо как организация, находящаяся в государственной собственности, либо в частичном или даже полном частном владении субъекта на территории Республики Казахстан при условии, что этот субъект подходит для намеченных целей и готов принять мандат Принимающего Правительства и выполнять миссию Аффилированного Центра 4ПР;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разделяют мнение о том, что постоянная поддержка и продвижение Аффилированного Центра 4ПР Принимающим Правительством является ключом к плодотворному и успешному сотрудничеству между Аффилированным Центром 4ПР и Форумом,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Стороны достигли взаимопонимания о нижеследующем: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прямо не указано в настоящем пункте 1, определения, упомянутые в Соглашении о присоединении и сотрудничестве между Аффилированным Центром 4ПР и Всемирным Экономическим Форумом, датированные 1 января 2021 года, также применяются к настоящему Соглашению.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"Глобальный Совет 4ПР" означает передовые сообщества правительственных, корпоративных, гражданских и технических лидеров, задействованных в коллективном управлении технологиями Четвертой промышленной революции и сотрудничестве в глобальных общественных интересах.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Заверения Принимающего Правительства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Аффилированный Центр 4ПР был определен Принимающим Правительством в консультации с Форумом как подходящий для выполнения миссии Аффилированного Центра 4ПР и выразил свою готовность и стремление нести миссию Аффилированного Центра 4ПР, и заключить с Форумом соответствующие договоренности и соглашения, после чего Аффилированный Центр 4ПР был выбран и уполномочен Принимающим Правительством заключить с Форумом Соглашение о присоединении и сотрудничестве и Лицензионное соглашение;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Аффилированный Центр 4ПР создается в ведении Администрации Международного финансового центра "Астана" на базе Международного финансового центра "Астана".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Принимающее Правительство подтверждает осведомленность и отсутствие возражений относительно условий Соглашения о присоединении и сотрудничестве и Лицензионного соглашения, если иное не запрещено действующим законодательством.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Принимающего Правительства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консультироваться с Форумом в части формирования (если это применимо) и выбора организации, которая будет назначена в качестве Аффилированного Центра 4ПР, и при этом не назначать и не наделять полномочиями организацию в качестве Аффилированного Центра 4ПР, если Форум имеет возражение против такого назначения;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создавать (если только ранее существовавшая организация как университет не был определен, выбран и уполномочен в качестве Аффилированного Центра 4ПР), а также постоянно принимать, поддерживать (в том числе необходимыми финансовыми средствами, если иное не предусмотрено отдельным соглашением) и поддерживать Аффилированный Центр 4ПР на своей территории с тем, чтобы дать возможность ему осуществлять свою деятельность в качестве Аффилированного Центра 4ПР и выполнять свои обязательства по Соглашению о присоединении и сотрудничестве;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сотрудничать с Аффилированным Центром 4ПР и Центром 4ПР Форума, участвовать в Глобальном Совете 4ПР как изложено в Соглашении о присоединении и сотрудничестве;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поддержку Аффилированному Центру 4ПР в совместной разработке и пилотном внедрении программных протоколов, согласованных с Глобальным советом 4ПР, в соответствии с Соглашением о присоединении и сотрудничестве;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достаточные финансовые ресурсы для Аффилированного Центра 4ПР, с тем чтобы он мог (i) выполнять свои финансовые обязательства, включая выплату ежегодного взноса Форуму в установленный срок, и в целом (ii) функционировать в качестве постоянной организации для выполнения обязательств по Соглашению о присоединении и сотрудничестве;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рассмотреть вопрос о предоставлении нефинансовых ресурсов Аффилированному Центру 4ПР таких как экспертный штат, в той мере, в какой это необходимо или рекомендовано, как определено между Принимающим Правительством и Аффилированным Центром 4ПР;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обеспечить соблюдение Аффилированным Центром 4ПР условий Соглашения о присоединении и сотрудничестве, а также законов и правовых актов на территории Республики Казахстан и соответствующих норм международного права;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назначить не менее одного представителя Принимающего Правительства в состав Консультативного совета Центра 4ПР;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раскрыть настоящее Соглашение Аффилированному Центру 4ПР.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Заверения и обязательства Форума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Соглашения о присоединении и сотрудничестве между Форумом и Аффилированным центром 4ПР Форум обязуется: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предложить Принимающему Правительству назначить не менее одного представителя в Консультативный совет Центра 4ПР;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пригласить Принимающее Правительство и Аффилированный центр 4ПР принять участие в Глобальном совете 4ПР Форума;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пригласить до 5 представителей Аффилированного Центра 4ПР с учетом критериев приема на Главный научно-технический саммит Форума;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обмениваться опытом в части формирования Национального органа по Четвертой промышленной революции, включая руководство по передовой практике в отношении методологии проектирования, ориентированной на пользователя, для запуска проектов в области Четвертой промышленной революции;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предоставить Аффилированному Центру 4ПР возможность ознакомления, в том числе посредством эксклюзивных вебинаров, с новыми протоколами политики, разработанными и апробированными Глобальными сообществами Форума по технологической политике;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предоставить Аффилированному Центру 4ПР возможность распространять собственные исследования и предложения, а также делиться опытом через глобальную сеть 4ПР;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предоставлять рекомендации от руководителей глобальных проектов, базирующихся в Центре 4ПР Форума, посредством ежеквартальных звонков и других мероприятий для формирования проектов Аффилированного центра 4ПР в тех же направлениях Четвертой промышленной революции и согласования масштабов пилотных проектов сети Центров Четвертой промышленной революции по определенным направлениям;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участие ведущих экспертов из обширной сети Форума в одном мероприятии в год, организованном Аффилированным Центром 4ПР. Темы могут касаться единой технологии, межсекторальных вопросов по направлениям 4ПР Форума; 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предоставить Аффилированному Центру 4ПР права, указанные в Лицензионном соглашении.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положения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действия Соглашения и порядок его прекращения.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действие, если и когда Соглашение о присоединении и сотрудничестве, а также Лицензионное соглашение прекращают свое действие.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Уведомления и Контактные лица.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осуществлению сотрудничества в рамках Настоящего Соглашения взаимосвязь будет осуществляться следующим образом: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Принимающего Правительства: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"Администрация Международного финансового центра "Астана"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Ф.И.О.: Ернур Рысмагамбетов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Должность: Председатель Правления АО "Администрация Международного финансового центра "Астана"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55/18 Мангилик Ел, с 3.3., 010000, Нур-Султан, Республика Казахстан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Tел.: +7 7172 61 36 38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Эл. почта:: y.rysmagambetov@aifc.kz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Форума: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Ф.И.О.: Алекс Рот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Должность: Специалист по взаимодействию с регионом Евразии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91-93 Ру де ла Капита, 1223 Кологни / Женева, Швейцария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Тел.: +41 79 480 55 28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Эл. почта: alex.roth@weforum.org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путем письменного уведомления другой Стороны назначить дополнительных представителей или заменить другими представителями вместо тех, которые указаны в настоящем пункте.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имен и логотипов Сторон.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будет использовать название и/или логотип другой Стороны без предварительного письменного согласия другой Стороны на использование формы, содержания и контекста.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Применимое право и разрешение споров.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является международным договором и не создает международно-правовых обязательств для Сторон.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регулируется и толкуется в соответствии с Английским законодательством, за исключением любого международного договора и любых коллизионных принципов.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вместе с Соглашением о присоединении и сотрудничестве и Лицензионным Соглашением имеет приоритет над Справочником Центра 4ПР Форума, руководящими принципами брендинга Аффилированного Центра 4ПР, которые будут время от времени обновляться.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споров в ходе выполнения обязательств по настоящему Соглашению Стороны принимают все необходимые меры для их мирного разрешения. Если мирное урегулирование спора не будет достигнуто на уровне Председателя/Генерального директора соответственно, каждая Сторона настоящей Договоренности соглашается с тем, что спор должен быть окончательно урегулирован в соответствии с Арбитражным регламентом Международной Торговой палаты одним или несколькими арбитрами, указанными в соответствии с указанным регламентом.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Арбитражное разбирательство должно проходить в Лондоне (Англия), и разбирательство должно проводиться, и все постановления и решения должны быть представлены на английском языке.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тексты являются равно аутентичными, и в случае расхождений в толковании преимущественную силу имеет текст на английском языке.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взаимные выгоды, вытекающие из настоящего Соглашения, Стороны условились ЛИБО решили о том, что настоящее Соглашение будет применяться для них после его исполнения обеими Сторонами. Настоящее Соглашение начинает действовать с той же даты, когда вступает в силу Соглашение о присоединении и сотрудничеству, а также Лицензионное Соглашение между Аффилированным Центром 4ПР и Всемирным Экономическим Форумом, с даты, указанной на первой странице.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в _________ "___" ___________ 2020 года в двух подлинных экземплярах на казахском, английском и русском языках.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Международный финансовый центр "Астана"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Всемирный Экономический Форум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Ф.И.О.: Кайрат Келимбетов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Ф.И.О.: Жульен Гаттони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 Управляющий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 Управляющий директор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Правительство Республики Казахстан представленное Министром цифрового развития, инноваций и аэрокосмической промышленности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Ф.И.О.: Багдат Мусин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Ф.И.О.: Борге Бренде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  <w:bookmarkEnd w:id="7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 Президент, 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  <w:bookmarkEnd w:id="7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