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a10" w14:textId="19b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республиканского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оплату размещаемых акций акционерного общества "Фонд национального благосостояния "Самрук-Казына" (далее – Фонд)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и Комитету транспорта Министерства индустрии и инфраструктурного развития Республики Казахстан совместно с Фондом (по согласованию)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размещаемых акций акционерного общества "Фонд национального благосостояния "Самрук-Қазына"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336"/>
        <w:gridCol w:w="1936"/>
        <w:gridCol w:w="202"/>
        <w:gridCol w:w="1207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Величина (количество)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переезд, здание туалета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станция Шиели 2950 км ПК 8+24 метра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 ; 1,5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примыкание № 26 разъезд, включающий: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Светофоры № 1, 10, 11, 12, 13, 14, 15, 16, 17, 18, 19, 2, 20, 21, 22, 3, 4, 5, 6, 7, 8, 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громкоговорящая связь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трансформаторная подстанция КТП 1, КТП 2, КТП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Прожекторные мачты № 1, 2, 3, 4, 5, 6, 7, 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Питающие и отходящие линии электропередачи ЛЭП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силовой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поста электрической централизации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Административно-бытовые здание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Пассажирская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для угля и шлака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системой водоснабжения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на одно очко, септики и вспомогательные сооружения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Приемоотправочные пути № 4, №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Удлинение приемоотправочных путей № 2, № 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путь от стрелки № 15, через стрелки № 7, №21 до изостыка сигнальной точки М5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тупик от стрелки № 21 до упора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путь от стрелки № 11, через стрелки № 3, № 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путь от стрелки № 15 через стрелки № 7, № 21 до изостыка сигнальной точки М15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путь от стрелки № 25 через стрелку № 23 до изостыка сигнальной точки М17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тупик от стрелки № 23 до упора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Съезды № 5/7, № 1/3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Стрелочные переводы № 1, № 11, № 15, № 17,№ 19, № 2, № 21, № 23, № 25, № 3, № 4, № 5, № 6, № 7, № 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село Кейден, разъезд № 26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 № 801 (от предельного столбика стрелочного перевода № 40 через глухое пересечение ГП № 9, стрелочный перевод № 154, сбрасывающий остряк СО № 156, глухие пересечения ГП № 11, № 12, сбрасывающий остряк СО № 158 до изостыка светофора М-158)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станция Достык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 № 804 (от предельного столбика стрелочного перевода № 517 через сбрасывающий остряк СО № 519 до изостыка светофора М-539)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станция Достык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