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7bbe" w14:textId="7477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2020 года № 910.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2021 год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органам-разработчикам законопроектов, предусмотренных Планом, представлять законопроекты в Министерство юстиции Республики Казахстан не позднее 1 числа месяца, определенного Планом, и Правительство Республики Казахстан не позднее 1 числа месяца, определенного Планом, за исключением законопроектов, предусмотренных пунктами 16 и 17 Плана.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910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законопроектных работ Правительства Республики Казахстан на 2021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постановлениями Правительства РК от 09.04.2021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03.07.2021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07.09.2021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30.09.2021 </w:t>
      </w:r>
      <w:r>
        <w:rPr>
          <w:rFonts w:ascii="Times New Roman"/>
          <w:b w:val="false"/>
          <w:i w:val="false"/>
          <w:color w:val="ff0000"/>
          <w:sz w:val="28"/>
        </w:rPr>
        <w:t>№ 696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законопроекта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орган-разработчик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представления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Лицо,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ответственное за качественную разработку и своевременное внесение законопроектов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Минюст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Правительство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Парламент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Семипалатинской зоне ядерной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Семипалатинской зоны ядерной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Конституционный закон Республики Казахстан "О выборах в Республике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 Е.А.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выборов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 Е.А.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регулирования и развития страхового рынка и рынка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09.04.2021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09.04.2021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развития и совершенствования биржевой торговли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развития земельных отношений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противодействия коррупции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Бектенов О.А.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биологической безопасности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Киясов Е.А.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биологической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Киясов Е.А.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совершенствования порядка прохождения правоохранительной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внедрения трехзвенной модели с разграничением полномочий и зон ответственности между правоохранительными органами, прокуратурой и судом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гарантированном трансферте из Национального фонда Республики Казахстан на 2022 – 2024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республиканском бюджете на 2022 – 2024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Т.М.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волонтерской деятельности, благотворительности, государственного социального заказа и грантов для неправительственных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30.09.2021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геодезии, картографии и пространственных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А.М.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геодезии, картографии и пространственных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А.М.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общественном контроле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общественного контроля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стимулирования инноваций, развития цифровизации и информационной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органах военной полиции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Бектанов М.К.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органов военной полиции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Бектанов М.К.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государственной молодежной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 А.Р.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кинематографии 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 – Министерство обороны Республики Казахстан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по противодействию коррупции Республики Казахстан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