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0828" w14:textId="fdb0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закупок отдельных субъектов квазигосударственного сектора"</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2020 года № 920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закупок отдельных субъектов квазигосударственного сектора".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закупок отдельных субъектов квазигосударственного сектора</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 112; 2016 г., № 1, ст. 4; № 6, ст. 45; № 7-II, ст. 55; № 8-I, ст. 62, 65; № 8-II, ст. 72; № 12, ст. 87; № 23, ст. 118; № 24, ст. 124, 126; 2017 г., № 9, ст. 21; № 14, ст. 50, 51; № 22-III, ст. 109; № 23-III, ст. 111; № 23-V, ст. 113; № 24, ст. 115; 2018 г., № 10, ст. 32; № 11, ст. 37; № 14, ст. 44; № 15, ст. 46, 49, 50; № 19, ст. 62; № 22, ст. 82, 83; № 24, ст. 94; 2019 г., № 2, ст. 6; № 5-6, ст. 27; № 7, ст. 37, 39; № 8, ст. 45; № 15-16, ст. 67; № 19-20, ст. 86; № 21-22, ст. 90, 91; № 23, ст. 108; № 24-I, ст. 118; № 24-II, ст. 123, 124; Закон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Закон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 Закон Республики Казахстан от 29 июня 2020 года "О внесении изменений и дополнений в некоторые законодательные акты Республики Казахстан по вопросам административного процедурно-процессуального законодательства Республики Казахстан", опубликованный в газете "Казахстанская правда" от 30 июня 2020 г.):</w:t>
      </w:r>
    </w:p>
    <w:bookmarkEnd w:id="4"/>
    <w:bookmarkStart w:name="z10" w:id="5"/>
    <w:p>
      <w:pPr>
        <w:spacing w:after="0"/>
        <w:ind w:left="0"/>
        <w:jc w:val="both"/>
      </w:pPr>
      <w:r>
        <w:rPr>
          <w:rFonts w:ascii="Times New Roman"/>
          <w:b w:val="false"/>
          <w:i w:val="false"/>
          <w:color w:val="000000"/>
          <w:sz w:val="28"/>
        </w:rPr>
        <w:t>
      подпункт 69) статьи 138 изложить в следующей редакции:</w:t>
      </w:r>
    </w:p>
    <w:bookmarkEnd w:id="5"/>
    <w:bookmarkStart w:name="z11" w:id="6"/>
    <w:p>
      <w:pPr>
        <w:spacing w:after="0"/>
        <w:ind w:left="0"/>
        <w:jc w:val="both"/>
      </w:pPr>
      <w:r>
        <w:rPr>
          <w:rFonts w:ascii="Times New Roman"/>
          <w:b w:val="false"/>
          <w:i w:val="false"/>
          <w:color w:val="000000"/>
          <w:sz w:val="28"/>
        </w:rPr>
        <w:t>
      "69) за соблюдением законодательства Республики Казахстан о государственных закупках, законодательства Республики Казахстан о закупках отдельных субъектов квазигосударственного сектора;".</w:t>
      </w:r>
    </w:p>
    <w:bookmarkEnd w:id="6"/>
    <w:bookmarkStart w:name="z12"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 2013 г., № 10-11, ст. 56; № 15, ст. 81; 2014 г., № 4-5, ст. 24; № 6, ст. 27; № 10, ст. 52; № 11, ст. 63; № 16, ст. 90; № 23, ст. 143; 2015г., № 8, ст. 42, 45; № 19-І, ст. 101; № 19-II, ст. 102; № 20-VII, ст. 117; № 22-II,ст. 145; № 22-VI, ст. 159; 2016 г., № 6, ст. 45; 2017 г., № 4, ст. 7; 2018 г., № 1, ст. 4; № 10, ст. 32; №13, ст. 41; № 14, ст. 44; № 22, ст. 82; 2019 г., № 7, ст. 37, 39; № 15-16, ст. 67; № 23, ст. 103; № 24-I, ст. 118; Закон Республики Казахстан от 25 июня 2020 года "О внесении изменений и дополнений в некоторые законодательные акты Республики Казахстан по вопросам регулирования цифровых технологий", опубликованный в газете "Казахстанская правда" от 26 июня 2020 г.):</w:t>
      </w:r>
    </w:p>
    <w:bookmarkEnd w:id="7"/>
    <w:bookmarkStart w:name="z13" w:id="8"/>
    <w:p>
      <w:pPr>
        <w:spacing w:after="0"/>
        <w:ind w:left="0"/>
        <w:jc w:val="both"/>
      </w:pPr>
      <w:r>
        <w:rPr>
          <w:rFonts w:ascii="Times New Roman"/>
          <w:b w:val="false"/>
          <w:i w:val="false"/>
          <w:color w:val="000000"/>
          <w:sz w:val="28"/>
        </w:rPr>
        <w:t>
      пункт 1 статьи 34-1 изложить в следующей редакции:</w:t>
      </w:r>
    </w:p>
    <w:bookmarkEnd w:id="8"/>
    <w:bookmarkStart w:name="z14" w:id="9"/>
    <w:p>
      <w:pPr>
        <w:spacing w:after="0"/>
        <w:ind w:left="0"/>
        <w:jc w:val="both"/>
      </w:pPr>
      <w:r>
        <w:rPr>
          <w:rFonts w:ascii="Times New Roman"/>
          <w:b w:val="false"/>
          <w:i w:val="false"/>
          <w:color w:val="000000"/>
          <w:sz w:val="28"/>
        </w:rPr>
        <w:t>
      "1. Закупки товаров, работ и услуг, в том числе размещение гарантированного заказа,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осуществляются в соответствии с законодательством Республики Казахстан о закупках отдельных субъектов квазигосударственного сектора.".</w:t>
      </w:r>
    </w:p>
    <w:bookmarkEnd w:id="9"/>
    <w:bookmarkStart w:name="z15" w:id="1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 № 19-I, ст. 99; № 19-II, ст. 103, 105; № 20-IV, ст. 113; № 20-VII, ст. 117; № 21-I, ст. 124; № 21-II, ст. 130; № 21-III, ст. 135; № 22-II, ст. 145, 148; № 22-VI, ст. 159; № 23-II, ст. 170, 172; 2016 г., № 7-I, ст. 47; № 7-II, ст. 56; № 8-I, ст. 62;№ 24, ст. 124; 2017 г., № 4, ст. 7; № 9, ст. 22; № 11, ст. 29; № 13, ст. 45; № 14, ст. 51, 54; № 15, ст. 55; № 20, ст. 96; № 22-III, ст. 109; 2018 г., № 1, ст. 4; № 7-8, ст. 22; № 10, ст. 32; № 11, ст. 37; № 15, ст. 47; № 19, ст. 62; № 22, ст. 82; № 23, ст. 91; 2019 г., № 2, ст. 6; № 5-6, ст. 27; № 7, ст. 37, 39; № 8, ст. 45, 46; № 15-16, ст. 67; Закон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 Закон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 Закон Республики Казахстан от 26 декабря 2019 года "О внесении изменений и дополнений в некоторые законодательные акты Республики Казахстан по вопросам обязательного социального страхования, социального обеспечения и государственно-частного партнерства в сфере здравоохранения", опубликованный в газете "Казахстанская правда" от 30 декабря 2019 г.):</w:t>
      </w:r>
    </w:p>
    <w:bookmarkEnd w:id="10"/>
    <w:bookmarkStart w:name="z16" w:id="11"/>
    <w:p>
      <w:pPr>
        <w:spacing w:after="0"/>
        <w:ind w:left="0"/>
        <w:jc w:val="both"/>
      </w:pPr>
      <w:r>
        <w:rPr>
          <w:rFonts w:ascii="Times New Roman"/>
          <w:b w:val="false"/>
          <w:i w:val="false"/>
          <w:color w:val="000000"/>
          <w:sz w:val="28"/>
        </w:rPr>
        <w:t>
      1) в статье 1:</w:t>
      </w:r>
    </w:p>
    <w:bookmarkEnd w:id="11"/>
    <w:bookmarkStart w:name="z17" w:id="12"/>
    <w:p>
      <w:pPr>
        <w:spacing w:after="0"/>
        <w:ind w:left="0"/>
        <w:jc w:val="both"/>
      </w:pPr>
      <w:r>
        <w:rPr>
          <w:rFonts w:ascii="Times New Roman"/>
          <w:b w:val="false"/>
          <w:i w:val="false"/>
          <w:color w:val="000000"/>
          <w:sz w:val="28"/>
        </w:rPr>
        <w:t>
      подпункты 2-2), 30-1), 30-2), 30-3), 30-4), 30-5), 30-6), 31-1), 31-2), 31-3), 32-1) и 38) исключить;</w:t>
      </w:r>
    </w:p>
    <w:bookmarkEnd w:id="12"/>
    <w:bookmarkStart w:name="z18" w:id="13"/>
    <w:p>
      <w:pPr>
        <w:spacing w:after="0"/>
        <w:ind w:left="0"/>
        <w:jc w:val="both"/>
      </w:pPr>
      <w:r>
        <w:rPr>
          <w:rFonts w:ascii="Times New Roman"/>
          <w:b w:val="false"/>
          <w:i w:val="false"/>
          <w:color w:val="000000"/>
          <w:sz w:val="28"/>
        </w:rPr>
        <w:t>
      2) статью 15-1 исключить;</w:t>
      </w:r>
    </w:p>
    <w:bookmarkEnd w:id="13"/>
    <w:bookmarkStart w:name="z19" w:id="14"/>
    <w:p>
      <w:pPr>
        <w:spacing w:after="0"/>
        <w:ind w:left="0"/>
        <w:jc w:val="both"/>
      </w:pPr>
      <w:r>
        <w:rPr>
          <w:rFonts w:ascii="Times New Roman"/>
          <w:b w:val="false"/>
          <w:i w:val="false"/>
          <w:color w:val="000000"/>
          <w:sz w:val="28"/>
        </w:rPr>
        <w:t>
      3) подпункт 10) пункта 5 статьи 181 исключить;</w:t>
      </w:r>
    </w:p>
    <w:bookmarkEnd w:id="14"/>
    <w:bookmarkStart w:name="z20" w:id="15"/>
    <w:p>
      <w:pPr>
        <w:spacing w:after="0"/>
        <w:ind w:left="0"/>
        <w:jc w:val="both"/>
      </w:pPr>
      <w:r>
        <w:rPr>
          <w:rFonts w:ascii="Times New Roman"/>
          <w:b w:val="false"/>
          <w:i w:val="false"/>
          <w:color w:val="000000"/>
          <w:sz w:val="28"/>
        </w:rPr>
        <w:t>
      4) статью 181 дополнить пунктом 6 следующего содержания:</w:t>
      </w:r>
    </w:p>
    <w:bookmarkEnd w:id="15"/>
    <w:bookmarkStart w:name="z21" w:id="16"/>
    <w:p>
      <w:pPr>
        <w:spacing w:after="0"/>
        <w:ind w:left="0"/>
        <w:jc w:val="both"/>
      </w:pPr>
      <w:r>
        <w:rPr>
          <w:rFonts w:ascii="Times New Roman"/>
          <w:b w:val="false"/>
          <w:i w:val="false"/>
          <w:color w:val="000000"/>
          <w:sz w:val="28"/>
        </w:rPr>
        <w:t>
      "6. К исключительной компетенции советов директоров национальных управляющих холдингов (за исключением Фонда национального благосостояния), национальных холдингов, национальных компаний, за исключением национальных компаний, акционерами которых являются национальные управляющие холдинги, национальные холдинги, также относятся вопросы определения количественного состава, срока полномочий, порядка работы централизованной службы по контролю за закупками, назначение и прекращение полномочий ее руководителя и работников, определение размера и иных условий оплаты труда ее работников.";</w:t>
      </w:r>
    </w:p>
    <w:bookmarkEnd w:id="16"/>
    <w:bookmarkStart w:name="z22" w:id="17"/>
    <w:p>
      <w:pPr>
        <w:spacing w:after="0"/>
        <w:ind w:left="0"/>
        <w:jc w:val="both"/>
      </w:pPr>
      <w:r>
        <w:rPr>
          <w:rFonts w:ascii="Times New Roman"/>
          <w:b w:val="false"/>
          <w:i w:val="false"/>
          <w:color w:val="000000"/>
          <w:sz w:val="28"/>
        </w:rPr>
        <w:t>
      5) исключить главу 12-1 раздела 5.</w:t>
      </w:r>
    </w:p>
    <w:bookmarkEnd w:id="17"/>
    <w:bookmarkStart w:name="z23" w:id="1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 (Ведомости Парламента Республики Казахстан, 2012 г., № 4, ст. 29; 2014 г., № 4-5, ст. 24; № 12, ст. 82; 2015 г., № 19-II, ст. 102; № 22-I, ст. 140; № 23-II, ст. 172; 2017 г., № 14, ст. 54; № 23-V, ст. 113; 2018 г., № 10, ст. 32; № 15, ст. 50; № 22, ст. 82; Закон Республики Казахстан от 25 июня 2020 года "О внесении изменений и дополнений в некоторые законодательные акты Республики Казахстан по вопросам регулирования цифровых технологий", опубликованный в газете "Казахстанская правда" от 26 июня 2020 г.):</w:t>
      </w:r>
    </w:p>
    <w:bookmarkEnd w:id="18"/>
    <w:bookmarkStart w:name="z24" w:id="19"/>
    <w:p>
      <w:pPr>
        <w:spacing w:after="0"/>
        <w:ind w:left="0"/>
        <w:jc w:val="both"/>
      </w:pPr>
      <w:r>
        <w:rPr>
          <w:rFonts w:ascii="Times New Roman"/>
          <w:b w:val="false"/>
          <w:i w:val="false"/>
          <w:color w:val="000000"/>
          <w:sz w:val="28"/>
        </w:rPr>
        <w:t>
      пункт 3 статьи 8 дополнить подпунктом 29-2) следующего содержания:</w:t>
      </w:r>
    </w:p>
    <w:bookmarkEnd w:id="19"/>
    <w:bookmarkStart w:name="z25" w:id="20"/>
    <w:p>
      <w:pPr>
        <w:spacing w:after="0"/>
        <w:ind w:left="0"/>
        <w:jc w:val="both"/>
      </w:pPr>
      <w:r>
        <w:rPr>
          <w:rFonts w:ascii="Times New Roman"/>
          <w:b w:val="false"/>
          <w:i w:val="false"/>
          <w:color w:val="000000"/>
          <w:sz w:val="28"/>
        </w:rPr>
        <w:t>
      "29-2) утверждение порядка осуществления закупок Фондом и организациями, пятьюдесятью и более процентами голосующих акций (долей участия) которых прямо или косвенно владеет Фонд;";</w:t>
      </w:r>
    </w:p>
    <w:bookmarkEnd w:id="20"/>
    <w:bookmarkStart w:name="z26" w:id="21"/>
    <w:p>
      <w:pPr>
        <w:spacing w:after="0"/>
        <w:ind w:left="0"/>
        <w:jc w:val="both"/>
      </w:pPr>
      <w:r>
        <w:rPr>
          <w:rFonts w:ascii="Times New Roman"/>
          <w:b w:val="false"/>
          <w:i w:val="false"/>
          <w:color w:val="000000"/>
          <w:sz w:val="28"/>
        </w:rPr>
        <w:t>
      статью 19 изложить в следующей редакции:</w:t>
      </w:r>
    </w:p>
    <w:bookmarkEnd w:id="21"/>
    <w:bookmarkStart w:name="z27" w:id="22"/>
    <w:p>
      <w:pPr>
        <w:spacing w:after="0"/>
        <w:ind w:left="0"/>
        <w:jc w:val="both"/>
      </w:pPr>
      <w:r>
        <w:rPr>
          <w:rFonts w:ascii="Times New Roman"/>
          <w:b w:val="false"/>
          <w:i w:val="false"/>
          <w:color w:val="000000"/>
          <w:sz w:val="28"/>
        </w:rPr>
        <w:t>
      "Статья 19. Закупки товаров, работ и услуг</w:t>
      </w:r>
    </w:p>
    <w:bookmarkEnd w:id="22"/>
    <w:bookmarkStart w:name="z28" w:id="23"/>
    <w:p>
      <w:pPr>
        <w:spacing w:after="0"/>
        <w:ind w:left="0"/>
        <w:jc w:val="both"/>
      </w:pPr>
      <w:r>
        <w:rPr>
          <w:rFonts w:ascii="Times New Roman"/>
          <w:b w:val="false"/>
          <w:i w:val="false"/>
          <w:color w:val="000000"/>
          <w:sz w:val="28"/>
        </w:rPr>
        <w:t>
      1. Закупки товаров, работ и услуг Фондом и организациями, пятьюдесятью и более процентами голосующих акций (долей участия) которых прямо или косвенно владеет Фонд, осуществляются на основании законодательного акта Республики Казахстан о закупках отдельных субъектов квазигосударственного сектора.</w:t>
      </w:r>
    </w:p>
    <w:bookmarkEnd w:id="23"/>
    <w:bookmarkStart w:name="z29" w:id="24"/>
    <w:p>
      <w:pPr>
        <w:spacing w:after="0"/>
        <w:ind w:left="0"/>
        <w:jc w:val="both"/>
      </w:pPr>
      <w:r>
        <w:rPr>
          <w:rFonts w:ascii="Times New Roman"/>
          <w:b w:val="false"/>
          <w:i w:val="false"/>
          <w:color w:val="000000"/>
          <w:sz w:val="28"/>
        </w:rPr>
        <w:t xml:space="preserve">
      2. Положения пункта 1 настоящей статьи не распространяются на банки второго уровня и их дочерние организации.". </w:t>
      </w:r>
    </w:p>
    <w:bookmarkEnd w:id="24"/>
    <w:bookmarkStart w:name="z30" w:id="25"/>
    <w:p>
      <w:pPr>
        <w:spacing w:after="0"/>
        <w:ind w:left="0"/>
        <w:jc w:val="both"/>
      </w:pPr>
      <w:r>
        <w:rPr>
          <w:rFonts w:ascii="Times New Roman"/>
          <w:b w:val="false"/>
          <w:i w:val="false"/>
          <w:color w:val="000000"/>
          <w:sz w:val="28"/>
        </w:rPr>
        <w:t xml:space="preserve">
      Статья 2. Настоящий Закон вводится в действие 1 января 2022 года. </w:t>
      </w:r>
    </w:p>
    <w:bookmarkEnd w:id="2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