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fba80" w14:textId="19fba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12 июля 2011 года № 785 "Об утверждении состава национальных научных советов"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декабря 2020 года № 942. Утратило силу постановлением Правительства Республики Казахстан от 23 августа 2023 года № 716.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23.08.2023 </w:t>
      </w:r>
      <w:r>
        <w:rPr>
          <w:rFonts w:ascii="Times New Roman"/>
          <w:b w:val="false"/>
          <w:i w:val="false"/>
          <w:color w:val="ff0000"/>
          <w:sz w:val="28"/>
        </w:rPr>
        <w:t>№ 716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июля 2011 года № 785 "Об утверждении состава национальных научных советов"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национальных научных советов, утвержденном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"Рациональное использование природных ресурсов, в том числе водных ресурсов, геология, переработка, новые материалы и технологии, безопасные изделия и конструкции" изложить в следующей редакции: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"Рациональное использование водных ресурсов, животного и растительного мира, экология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Северский 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Игорь Васильевич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научный сотрудник акционерного общества "Институт географии и водной безопасности" Комитета науки Министерства образования и науки Республики Казахстан, доктор географических наук, профессор (по согласованию)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Вуджин Ли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7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лабораторией частного учреждения "National Laboratory Astana" автономной организации образования "Назарбаев Университет", доктор PhD (по согласованию)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Тусупова 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Камшат Маратовна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научный сотрудник Лундского университета, доктор PhD (по согласованию)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Майсупова 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Багила Джылысбаевна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научный сотрудник товарищества с ограниченной ответственностью "Казахский научно-исследовательский институт лесного хозяйства и агролесомелиорации имени А.Н. Букейхана", кандидат сельскохозяйственных наук (по согласованию)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Исанова 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Гульнура Толегеновна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научный сотрудник отдела агрохимии и экологии почв товарищества с ограниченной ответственностью "Казахский научно-исследовательский институт почвоведения и агрохимии имени У.У. Успанова", доктор PhD (по согласованию)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Байматова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Насиба Хикматуллаевна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преподаватель кафедры аналитической, коллоидной химии и технологии редких элементов некоммерческого акционерного общества "Казахский национальный университет имени аль-Фараби", доктор PhD (по согласованию)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Сарбасов 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Ербол Кудайбергенович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ассистент профессора Школы инженерии и цифровых наук автономной организации образования "Назарбаев Университет", доктор PhD (по согласованию)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Кушенов 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Каныш Иманович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научный сотрудник товарищества с ограниченной ответственностью "Казахский научно-исследовательский институт животноводства и кормопроизводства", кандидат сельскохозяйственных наук (по согласованию)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Рсалиев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Аралбек Сырашович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лабораторией республиканского государственного предприятия на праве хозяйственного ведения "Научно-исследовательский институт проблем биологической безопасности" Комитета науки Министерства образования и науки Республики Казахстан, кандидат сельскохозяйственных наук (по согласованию)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Кенжалин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Жасулан Казезтаевич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 объединения индивидуальных предпринимателей и юридических лиц "Ассоциация "Казахстанская палата экологических аудиторов" (по согласованию)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Жумагалиулы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Нуржан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директор объединения юридических лиц "Ассоциация рыбных хозяйств – BD" (по согласованию)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Иманалиев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Марат Уалиханович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государственного контроля в области использования и охраны водного фонда Комитета по водным ресурсам Министерства экологии, геологии и природных ресурсов Республики Казахстан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Идрисова 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Эльмира Каировна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Службы экологии товарищества с ограниченной ответственностью "КМГ Инжиниринг" (по согласованию)</w:t>
            </w:r>
          </w:p>
        </w:tc>
      </w:tr>
      <w:tr>
        <w:trPr>
          <w:trHeight w:val="30" w:hRule="atLeast"/>
        </w:trPr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Шаймуханбетов Орынбасар Какенович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 общественного фонда "Kazakhstan Wildlife Foundation" (по согласованию)</w:t>
            </w:r>
          </w:p>
        </w:tc>
      </w:tr>
      <w:tr>
        <w:trPr>
          <w:trHeight w:val="30" w:hRule="atLeast"/>
        </w:trPr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Ортбаева 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Айнур Уалихановна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экологического мониторинга Департамента экологического мониторинга республиканского государственного предприятия на праве хозяйственного ведения "Казгидромет" Министерства экологии, геологии и природных ресурсов Республики Казахстан (по согласованию)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Мустафина 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Вера Владиленовна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директор общественного фонда "Центр "Содействие устойчивому развитию Республики Казахстан" (по согласованию)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Дуйсекеев 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Бакытбек Задинович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 республиканской ассоциации общественных объединений охотников и субъектов охотничьего хозяйства "Кансонар" (по согласованию)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Куанышев 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 Кадиркожаевич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производственного экологического контроля и биоразнообразия компании "Норт Каспиан Оперейтинг Компани" (по согласованию)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Габбасов 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Мирас Маратович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воспроизводства рыбных ресурсов и аквакультуры Комитета лесного хозяйства и животного мира Министерства экологии, геологии и природных ресурсов Республики Казахстан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Геология, добыча и переработка минерального и углеводородного сырья, новые материалы, технологии, безопасные изделия и конструкции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Бакенов 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Жумабай Бекболатович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 Школы инженерии и цифровых наук автономной организации образования "Назарбаев Университет", доктор технических наук (по согласованию)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Козловский 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Артем Леонидович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лабораторией физики твердого тела республиканского государственного предприятия на праве хозяйственного ведения "Институт ядерной физики" Министерства энергетики Республики Казахстан, доктор PhD (по согласованию)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Сейтмуратова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Элеонора Юсуповна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заведующая лабораторией товарищества с ограниченной ответственностью "Институт геологических наук имени К.И. Сатпаева", доктор геолого-минералогических наук (по согласованию)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Заядан 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Болатхан Казыханулы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декан факультета биологии и биотехнологии некоммерческого акционерного общества "Казахский национальный университет имени аль-Фараби", доктор биологических наук (по согласованию)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Айдарова 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Сауле Байляровна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 акционерного общества "Казахстанско-Британский технический университет", доктор химических наук (по согласованию)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Мансуров 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Зулхаир Аймухаметович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генерального директора республиканского государственного предприятия на праве хозяйственного ведения "Институт проблем горения" Комитета науки Министерства образования и науки Республики Казахстан, доктор химических наук, профессор (по согласованию)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Календар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Руслан Николаевич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лабораторией республиканского государственного предприятия на праве хозяйственного ведения "Национальный центр биотехнологии" Комитета науки Министерства образования и науки Республики Казахстан, кандидат биологических наук (по согласованию)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Плотников 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Сергей Викторович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 некоммерческого акционерного общества "Восточно-Казахстанский технический университет имени Д. Серикбаева", доктор физико-математических наук (по согласованию)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Лежнев 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 Николаевич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ассоциированный профессор некоммерческого акционерного общества "Рудненский индустриальный институт", кандидат технических наук (по согласованию)</w:t>
            </w:r>
          </w:p>
          <w:bookmarkEnd w:id="57"/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Шарипова 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Алтынай Азигаровна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научный сотрудник некоммерческого акционерного общества "Казахский национальный исследовательский технический университет имени К.И. Сатпаева", доктор PhD (по согласованию)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Абдулвалиев 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Ринат Анварбекович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лабораторией акционерного общества "Институт металлургии и обогащения", кандидат технических наук (по согласованию)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Иткулова 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Шолпан Сембаевна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научный сотрудник акционерного общества "Институт топлива, катализа и электрохимии имени Д.В. Сокольского", кандидат химических наук (по согласованию)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Тналиев 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Мирболат Максутович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Комитета геологии Министерства экологии, геологии и природных ресурсов Республики Казахстан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Игисинов 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 Толеубаевич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черной металлургии и угольной промышленности Комитета индустриального развития Министерства индустрии и инфраструктурного развития Республики Казахстан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Мухамеджанов 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Жанибек Умарбекулы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развития электронной промышленности Министерства цифрового развития, инноваций и аэрокосмической промышленности Республики Казахстан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Таубасова 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Мадина Жанаевна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инженер Департамента региональной геологии товарищества с ограниченной ответственностью "КМГ Инжиниринг" (по согласованию)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Ержанов 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Сырымгали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объединения юридических лиц "Ассоциация "Индустриальные строительные технологии Республики Казахстан" (по согласованию)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Байсеитулы 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президента объединения юридических лиц "Ассоциация автодорожников Казахстана" (по согласованию)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Сармурзина 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Раушан Гайсиевна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заместителя председателя правления объединения юридических лиц "Казахстанская ассоциация организаций нефтегазового и энергетического комплекса "KAZENERGY", доктор технических наук (по согласованию)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Темирханов 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Кенес Каиргельдинович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управляющий директор по горным работам товарищества с ограниченной ответственностью "Два Кей" (по согласованию)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Мухаметкалиев 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Баркен Сагатович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горного дела товарищества с ограниченной ответственностью "Евразийская Группа" (по согласованию)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Муханов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Тулеген Муханович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 исполнительного директора объединения юридических лиц "Республиканская ассоциация горнодобывающих и горно-металлургических предприятий" (по согласованию)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Омиргали 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Арманбек Касымулы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научно-технологических проектов акционерного общества "Национальная атомная компания "Казатомпром" (по согласованию)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24.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Ковалева 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Ирина Александровна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специалист по инновационным проектам акционерного общества "Петропавловский завод тяжелого машиностроения" (по согласованию)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25.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Битимбаев 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Марат Жакупович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товарищества с ограниченной ответственностью "Корпорация Казахмыс", доктор технических наук (по согласованию)</w:t>
            </w:r>
          </w:p>
        </w:tc>
      </w:tr>
    </w:tbl>
    <w:bookmarkStart w:name="z10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";</w:t>
      </w:r>
    </w:p>
    <w:bookmarkEnd w:id="89"/>
    <w:bookmarkStart w:name="z10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"Энергетика и машиностроение":</w:t>
      </w:r>
    </w:p>
    <w:bookmarkEnd w:id="90"/>
    <w:bookmarkStart w:name="z10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14 и 15, изложить в следующей редакции:</w:t>
      </w:r>
    </w:p>
    <w:bookmarkEnd w:id="91"/>
    <w:bookmarkStart w:name="z10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Джартыбаев 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Нурбек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Эйлерович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управления машиностроения Комитета индустриального развития Министерства индустрии и инфраструктурного развития Республики Казахстан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Жакенов 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Серикжан Амиржанович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директора товарищества с ограниченной ответственностью "КарГорМаш-М" (по согласованию)</w:t>
            </w:r>
          </w:p>
        </w:tc>
      </w:tr>
    </w:tbl>
    <w:bookmarkStart w:name="z11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96"/>
    <w:bookmarkStart w:name="z11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25, изложить в следующей редакции:</w:t>
      </w:r>
    </w:p>
    <w:bookmarkEnd w:id="97"/>
    <w:bookmarkStart w:name="z11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Кузембаев 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Серик Бапаевич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по научной деятельности акционерного общества "Тыныс" (по согласованию)</w:t>
            </w:r>
          </w:p>
        </w:tc>
      </w:tr>
    </w:tbl>
    <w:bookmarkStart w:name="z11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"Информационные, телекоммуникационные и космические технологии" изложить в следующей редакции:</w:t>
      </w:r>
    </w:p>
    <w:bookmarkStart w:name="z11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"Информационные, коммуникационные и космические технологии</w:t>
      </w:r>
    </w:p>
    <w:bookmarkEnd w:id="10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Кусакин 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Анатолий Васильеич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научный сотрудник дочернего товарищества с ограниченной ответственностью "Астрофизический институт имени В.Г. Фесенкова", кандидат физико-математических наук (по согласованию)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Маткаримов 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Бахыт Турганбаевич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научный сотрудник частного учреждения "National Laboratory Astana" автономной организации образования "Назарбаев Университет", доктор технических наук (по согласованию)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Витковская 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Ирина Сергеевна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научный сотрудник Департамента дистанционного зондирования акционерного общества "Национальный центр космических исследований и технологий" Министерства цифрового развития, инноваций и аэрокосмической промышленности Республики Казахстан", кандидат физико-математических наук (по согласованию)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Амиргалиев 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Едилхан Несипханович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лабораторией республиканского государственного предприятия на праве хозяйственного ведения "Институт информационных и вычислительных технологий" Комитета науки Министерства образования и науки Республики Казахстан, доктор технических наук (по согласованию)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Наурызбаев 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Галымжан Еркинович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ассистент профессора Школы инженерии и цифровых наук автономной организации образования "Назарбаев Университет", доктор PhD (по согласованию)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Ахметов 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Бахытжан Сражатдинович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автоматизации образования некоммерческого акционерного общества "Казахский национальный педагогический университет имени Абая", доктор технических наук (по согласованию)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Крякунова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Ольга Николаевна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научный сотрудник дочернего товарищества с ограниченной ответственностью "Институт ионосферы", кандидат физико-математических наук (по согласованию)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Боранбаев 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Сейлхан Нарбутинович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 кафедры "Информационные системы" некоммерческого акционерного общества "Евразийский национальный университет имени Л.Н. Гумилева", доктор технических наук (по согласованию)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Джумагулова 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Карлыгаш Нурмановна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 физико-технического факультета некоммерческого акционерного общества "Казахский национальный университет имени аль-Фараби", доктор физико-математических наук (по согласованию)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Куандыков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Абу Абдыкадырович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 кафедры информационных систем акционерного общества "Международный университет информационных технологий", доктор физико-математических наук (по согласованию)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Жапбасбаев 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Узак Кайрбекович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лабораторией некоммерческого акционерного общества "Казахский национальный исследовательский технический университет имени К.И. Сатпаева", доктор технических наук (по согласованию)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Гиви Пейман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 Питтсбургского университета, доктор PhD (по согласованию)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Казкенов 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Алан Аманжолович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председателя Аэрокосмического комитета Министерства цифрового развития, инноваций и аэрокосмической промышленности Республики Казахстан 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Коктышев 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Павел Вячеславович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правления акционерного общества "Национальный инфокоммуникационный холдинг "Зерде" (по согласованию)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Бақтыбеков 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Қазбек Сүлейменұлы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методологии и научно-исследовательской работы Центра геоинформационных данных и сервисов акционерного общества "Национальная компания "Қазақстан Ғарыш Сапары", доктор физико-математических наук (по согласованию)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Туреханов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Владимир Байдуллаевич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 объединения юридических лиц "Казахстанская ассоциация автоматизации и робототехники" (по согласованию)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Лебедев 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Данил Владимирович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товарищества с ограниченной ответственностью "DigitAlem" (по согласованию)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Сулейменов 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Еркин Рамазанович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 объединения юридических лиц "Казахстанская ассоциация софтверных компаний" (по согласованию)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Покусов 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 Владимирович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товарищества с ограниченной ответственностью "Национальный инновационный центр" (по согласованию)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Кожамкулов 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Марат Сейтбекович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директор товарищества с ограниченной ответственностью "PC4U" (по согласованию)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Конысбаев 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Әмірет Тұяқұлы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 ассоциации инновационных компаний специальной экономической зоны "Парк инновационных технологий", кандидат философских наук (по согласованию)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Иманғалиев 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Ернар Иманғалиұлы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директор объединения юридических лиц "Ассоциация научных и технологических организаций Республики Казахстан", кандидат математических наук (по согласованию)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Каплан 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Эдуард Теодорович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Консультационного совета транспортно-логистической компании "IFC COLOS", кандидат технических наук (по согласованию)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24.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Нупбаев 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Кудайберлы Тайтолеуович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вице-президент объединения юридических лиц в форме ассоциации "Казахстанская Ассоциация IT-компаний" (по согласованию)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25.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Арапов 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Максет Калдыбаевич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по информационной безопасности Министерства юстиции Республики Казахстан</w:t>
            </w:r>
          </w:p>
        </w:tc>
      </w:tr>
    </w:tbl>
    <w:bookmarkStart w:name="z17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50"/>
    <w:bookmarkStart w:name="z17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"Наука о жизни и здоровье":</w:t>
      </w:r>
    </w:p>
    <w:bookmarkEnd w:id="151"/>
    <w:bookmarkStart w:name="z17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3, изложить в следующей редакции:</w:t>
      </w:r>
    </w:p>
    <w:bookmarkEnd w:id="152"/>
    <w:bookmarkStart w:name="z17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Булгакова Ольга Владимировна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доцент кафедры общей биологии и геномики некоммерческого акционерного общества "Евразийский национальный университет имени Л.Н. Гумилева", доктор PhD (по согласованию)</w:t>
            </w:r>
          </w:p>
        </w:tc>
      </w:tr>
    </w:tbl>
    <w:bookmarkStart w:name="z17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54"/>
    <w:bookmarkStart w:name="z17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12, изложить в следующей редакции:</w:t>
      </w:r>
    </w:p>
    <w:bookmarkEnd w:id="155"/>
    <w:bookmarkStart w:name="z17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Гиният Ажар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вице-министр здравоохранения Республики Казахстан </w:t>
            </w:r>
          </w:p>
        </w:tc>
      </w:tr>
    </w:tbl>
    <w:bookmarkStart w:name="z17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"Научные основы "Мәңгілік ел" (образование XXI века, фундаментальные и прикладные исследования в области гуманитарных наук)" изложить в следующей редакции:</w:t>
      </w:r>
    </w:p>
    <w:bookmarkStart w:name="z18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"Исследования в области образования и науки</w:t>
      </w:r>
    </w:p>
    <w:bookmarkEnd w:id="1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Сакенов 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Джанат Жантемирович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 Высшей школы педагогики некоммерческого акционерного общества "Павлодарский педагогический университет", кандидат педагогических наук (по согласованию)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Кужабекова 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Алия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ассоциированный профессор автономной организации образования "Назарбаев Университет", доктор PhD (по согласованию)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Булатбаева Кулжанат Нурымжановна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 некоммерческого акционерного общества "Евразийский национальный университет имени Л.Н. Гумилева", доктор педагогических наук (по согласованию)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Абильдина Салтанат Куатовна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заведующая кафедрой педагогики и методики начального обучения некоммерческого акционерного общества "Карагандинский университет имени академика Е.А. Букетова", доктор педагогических наук, профессор (по согласованию)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Алма Есимбековна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заведующая кафедрой методики преподавания математики, физики и информатики некоммерческого акционерного общества "Казахский национальный педагогический университет имени Абая", доктор педагогических наук (по согласованию)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Готтинг 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Валентина Владимировна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заведующая кафедрой профессионального образования и педагогики некоммерческого акционерного общества "Карагандинский технический университет", кандидат педагогических наук (по согласованию)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Мукашева Манаргуль Умирзаковна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центра развития инклюзивного образования республиканского государственного казенного предприятия "Национальная академия образования имени И. Алтынсарина" Министерства образования и науки Республики Казахстан, кандидат педагогических наук (по согласованию)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Калимуллин Айдар Минимансурович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Института психологии и образования Казанского федерального университета, доктор исторических наук, профессор (по согласованию)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Кенесов 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Булат Нурланович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 некоммерческого акционерного общества "Казахский национальный университет имени аль-Фараби", кандидат химических наук (по согласованию)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Завалко 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Надежда Александровна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 некоммерческого акционерного общества "Восточно-Казахстанский университет имени Сарсена Аманжолова", доктор педагогических наук (по согласованию)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Мурзалинова 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 Жакимовна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 некоммерческого акционерного общества "Северо-Казахстанский университет имени Манаша Козыбаева", доктор педагогических наук (по согласованию)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Карабасова 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Лаура Чапаевна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направления языковая политика и образование общественного объединения "Казахстанское общество исследователей в области образования", доктор PhD (по согласованию)</w:t>
            </w:r>
          </w:p>
          <w:bookmarkEnd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Муканова </w:t>
            </w:r>
          </w:p>
          <w:bookmarkEnd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Саулеш Димкешевна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филиала акционерного общества "Национальный центр повышения квалификации "Өрлеу" Института повышения квалификации педагогических работников по Карагандинской области, доктор педагогических наук, профессор (по согласованию)</w:t>
            </w:r>
          </w:p>
          <w:bookmarkEnd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Шилибекова Айдана Сенбековна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филиала "Центр педагогических измерений" автономной организации образования "Назарбаев интеллектуальные школы", кандидат педагогических наук (по согласованию)</w:t>
            </w:r>
          </w:p>
          <w:bookmarkEnd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Нурбекова Жанат Кунапиановна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научный сотрудник Республиканского научно-практического центра "Учебник" Министерства образования и науки Республики Казахстан, доктор педагогических наук (по согласованию)</w:t>
            </w:r>
          </w:p>
          <w:bookmarkEnd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Карамбаев </w:t>
            </w:r>
          </w:p>
          <w:bookmarkEnd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Жомарт Петрович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Комитета дошкольного и среднего образования Министерства образования и науки Республики Казахстан</w:t>
            </w:r>
          </w:p>
          <w:bookmarkEnd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Бутабаева Лаура Аскаровна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научный сотрудник лаборатории специального школьного образования государственного учреждения "Национальный научно-практический центр коррекционной педагогики", доктор PhD (по согласованию)</w:t>
            </w:r>
          </w:p>
          <w:bookmarkEnd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Жекебаев Дулат Шайкенович </w:t>
            </w:r>
          </w:p>
          <w:bookmarkEnd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Комитета по охране прав детей Министерства образования и науки Республики Казахстан</w:t>
            </w:r>
          </w:p>
          <w:bookmarkEnd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Ильин Илья Александрович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научный сотрудник республиканского государственного казенного предприятия "Национальный научно-практический центр физической культуры" Министерства образования и науки Республики Казахстан, доктор PhD (по согласованию)</w:t>
            </w:r>
          </w:p>
          <w:bookmarkEnd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21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Исследования в области социальных и гуманитарных наук</w:t>
      </w:r>
    </w:p>
    <w:bookmarkEnd w:id="18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Бисенова </w:t>
            </w:r>
          </w:p>
          <w:bookmarkEnd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Алима Жумабаевна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ассоциированный профессор автономной организации образования "Назарбаев Университет", доктор PhD (по согласованию)</w:t>
            </w:r>
          </w:p>
          <w:bookmarkEnd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Хамзина</w:t>
            </w:r>
          </w:p>
          <w:bookmarkEnd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Жанна Амангельдиновна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 некоммерческого акционерного общества "Казахский национальный педагогический университет имени Абая", доктор юридических наук (по согласованию)</w:t>
            </w:r>
          </w:p>
          <w:bookmarkEnd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Ахметова </w:t>
            </w:r>
          </w:p>
          <w:bookmarkEnd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Бигайша Зейнулльевна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заведующая кафедрой некоммерческого акционерного общества "Костанайский региональный университет имени А. Байтурсынова", кандидат филологических наук (по согласованию)</w:t>
            </w:r>
          </w:p>
          <w:bookmarkEnd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Самашев </w:t>
            </w:r>
          </w:p>
          <w:bookmarkEnd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Зайнолла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научный сотрудник республиканского государственного казенного предприятия "Государственный историко-культурный заповедник – музей "Берел" Министерства культуры и спорта Республики Казахстан, доктор исторических наук (по согласованию)</w:t>
            </w:r>
          </w:p>
          <w:bookmarkEnd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Нарбаев </w:t>
            </w:r>
          </w:p>
          <w:bookmarkEnd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Тимур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 бизнес школы акционерного общества "Казахстанско-Британский технический университет", доктор PhD (по согласованию)</w:t>
            </w:r>
          </w:p>
          <w:bookmarkEnd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Таубаев </w:t>
            </w:r>
          </w:p>
          <w:bookmarkEnd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Аяпберген Алданаевич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Центра по мониторингу и развитию научно-исследовательской работы Карагандинского экономического университета Казпотребсоюза, доктор экономических наук (по согласованию)</w:t>
            </w:r>
          </w:p>
          <w:bookmarkEnd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Жусупов </w:t>
            </w:r>
          </w:p>
          <w:bookmarkEnd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Нартай Куандыкович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кафедрой некоммерческого акционерного общества "Торайгыров университет", профессор, доктор филологических наук (по согласованию)</w:t>
            </w:r>
          </w:p>
          <w:bookmarkEnd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Кокебаева </w:t>
            </w:r>
          </w:p>
          <w:bookmarkEnd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Гульжаухар Какеновна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научный сотрудник республиканского государственного предприятия на праве хозяйственного ведения "Институт истории и этнологии имени Ч. Валиханова" Комитета науки Министерства образования и науки Республики Казахстан, доктор исторических наук (по согласованию)</w:t>
            </w:r>
          </w:p>
          <w:bookmarkEnd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Кожирова</w:t>
            </w:r>
          </w:p>
          <w:bookmarkEnd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Светлана Басиевна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заведующая Центром китайских и азиатских исследований международного научного комплекса "Астана", доктор политических наук (по согласованию)</w:t>
            </w:r>
          </w:p>
          <w:bookmarkEnd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Сейтахметова </w:t>
            </w:r>
          </w:p>
          <w:bookmarkEnd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Наталья Львовна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 республиканского государственного предприятия на праве хозяйственного ведения "Институт философии, политологии и религиоведения" Комитета науки Министерства образования и науки Республики Казахстан, доктор философских наук (по согласованию)</w:t>
            </w:r>
          </w:p>
          <w:bookmarkEnd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Базарбаева </w:t>
            </w:r>
          </w:p>
          <w:bookmarkEnd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Зейнеп Муслимовна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  <w:bookmarkEnd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 республиканского государственного предприятия на праве хозяйственного ведения "Институт языкознания имени А. Байтурсынова" Комитета науки Министерства образования и науки Республики Казахстан, доктор филологических наук (по согласованию)</w:t>
            </w:r>
          </w:p>
          <w:bookmarkEnd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Абжалов </w:t>
            </w:r>
          </w:p>
          <w:bookmarkEnd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Султанмурат Утешович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декан факультета гуманитарных наук Международного казахско-турецкого университета имени Ходжи Ахмета Ясави, кандидат философских наук (по согласованию)</w:t>
            </w:r>
          </w:p>
          <w:bookmarkEnd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Орда </w:t>
            </w:r>
          </w:p>
          <w:bookmarkEnd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Гүлжахан Жұмабердіқызы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  <w:bookmarkEnd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научный сотрудник республиканского государственного предприятия на праве хозяйственного ведения "Институт литературы и искусства имени М.О. Ауэзова" Комитета науки Министерства образования и науки Республики Казахстан, доктор филологических наук (по согласованию)</w:t>
            </w:r>
          </w:p>
          <w:bookmarkEnd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Сеидалиева </w:t>
            </w:r>
          </w:p>
          <w:bookmarkEnd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Жанат Сеидалиқызы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историко-культурного наследия Департамента по делам культуры и искусства Министерства культуры и спорта Республики Казахстан</w:t>
            </w:r>
          </w:p>
          <w:bookmarkEnd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Аймухамбет </w:t>
            </w:r>
          </w:p>
          <w:bookmarkEnd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 Аскербекызы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 некоммерческого акционерного общества "Евразийский национальный университет имени Л.Н. Гумилева", доктор филологических наук (по согласованию)</w:t>
            </w:r>
          </w:p>
          <w:bookmarkEnd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Валитова </w:t>
            </w:r>
          </w:p>
          <w:bookmarkEnd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Зульфия Хафизовна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 кафедры политологии и социологии некоммерческого акционерного общества "Карагандинский университет имени академика Е.А. Букетова", кандидат социологических наук (по согласованию)</w:t>
            </w:r>
          </w:p>
          <w:bookmarkEnd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Жолдыбалина </w:t>
            </w:r>
          </w:p>
          <w:bookmarkEnd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Алуа Сериковна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отдела социально-политических исследований государственного учреждения "Казахстанский институт стратегических исследований при Президенте Республики Казахстан", доктор PhD (по согласованию)</w:t>
            </w:r>
          </w:p>
          <w:bookmarkEnd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Сабитов </w:t>
            </w:r>
          </w:p>
          <w:bookmarkEnd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Жаксылык Муратович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научный сотрудник государственного учреждения "Институт истории государства" Комитета науки Министерства образования и науки Республики Казахстан, доктор PhD (по согласованию)</w:t>
            </w:r>
          </w:p>
          <w:bookmarkEnd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Шумаила </w:t>
            </w:r>
          </w:p>
          <w:bookmarkEnd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Юсафзай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ассоциированный профессор Кардиффского университета, доктор PhD (по согласованию)</w:t>
            </w:r>
          </w:p>
          <w:bookmarkEnd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Джуманиязова Раушан Кенесовна</w:t>
            </w:r>
          </w:p>
          <w:bookmarkEnd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доцент республиканского государственного учреждения "Казахская национальная консерватория имени Курмангазы" Министерства культуры и спорта Республики Казахстан, кандидат искусствоведения (по согласованию)</w:t>
            </w:r>
          </w:p>
          <w:bookmarkEnd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Наурзбаева </w:t>
            </w:r>
          </w:p>
          <w:bookmarkEnd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Зира Жетибаевна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республиканского общественного объединения "Күйшілер одағы", кандидат философских наук (по согласованию)</w:t>
            </w:r>
          </w:p>
          <w:bookmarkEnd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268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";</w:t>
      </w:r>
    </w:p>
    <w:bookmarkEnd w:id="234"/>
    <w:bookmarkStart w:name="z269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"Устойчивое развитие агропромышленного комплекса и безопасность сельскохозяйственной продукции":</w:t>
      </w:r>
    </w:p>
    <w:bookmarkEnd w:id="235"/>
    <w:bookmarkStart w:name="z270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8, изложить в следующей редакции:</w:t>
      </w:r>
    </w:p>
    <w:bookmarkEnd w:id="236"/>
    <w:bookmarkStart w:name="z271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Есимбекова </w:t>
            </w:r>
          </w:p>
          <w:bookmarkEnd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Минура Ахметовна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научный сотрудник товарищества с ограниченной ответственностью "Казахский научно-исследовательский институт земледелия и растениеводства", доктор биологических наук (по согласованию)</w:t>
            </w:r>
          </w:p>
        </w:tc>
      </w:tr>
    </w:tbl>
    <w:bookmarkStart w:name="z274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";</w:t>
      </w:r>
    </w:p>
    <w:bookmarkEnd w:id="239"/>
    <w:bookmarkStart w:name="z275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12, 13, изложить в следующей редакции:</w:t>
      </w:r>
    </w:p>
    <w:bookmarkEnd w:id="240"/>
    <w:bookmarkStart w:name="z276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Воробьев </w:t>
            </w:r>
          </w:p>
          <w:bookmarkEnd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Иван Андреевич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лабораторией частного учреждения "National Laboratory Astana" автономной организации образования "Назарбаев Университет", доктор биологических наук (по согласованию)</w:t>
            </w:r>
          </w:p>
          <w:bookmarkEnd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Ахметов </w:t>
            </w:r>
          </w:p>
          <w:bookmarkEnd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Еркебулан Картаевич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производства и переработки животноводческой продукции Министерства сельского хозяйства Республики Казахстан</w:t>
            </w:r>
          </w:p>
        </w:tc>
      </w:tr>
    </w:tbl>
    <w:bookmarkStart w:name="z280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";</w:t>
      </w:r>
    </w:p>
    <w:bookmarkEnd w:id="245"/>
    <w:bookmarkStart w:name="z281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15, 16, 17, 18, 19, 20, изложить в следующей редакции:</w:t>
      </w:r>
    </w:p>
    <w:bookmarkEnd w:id="246"/>
    <w:bookmarkStart w:name="z282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Каракальчев Александр Семенович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генерального директора товарищества с ограниченной ответственностью "Республиканский центр почвы" (по согласованию)</w:t>
            </w:r>
          </w:p>
          <w:bookmarkEnd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Хамзин </w:t>
            </w:r>
          </w:p>
          <w:bookmarkEnd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Кадыржан Пазылжанович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директор республиканской палаты "Овец мясного направления, кандидат сельскохозяйственных наук" (по согласованию)</w:t>
            </w:r>
          </w:p>
          <w:bookmarkEnd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Кажгалиев </w:t>
            </w:r>
          </w:p>
          <w:bookmarkEnd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Нурлыбай Жигербаевич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исполнительного директора республиканской палаты "Казахская белоголовая порода" (по согласованию)</w:t>
            </w:r>
          </w:p>
          <w:bookmarkEnd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Омашев</w:t>
            </w:r>
          </w:p>
          <w:bookmarkEnd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Каирлы Беисенович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директор республиканской палаты "Овец грубошерстного (едильбайская, казахская курдючная грубошерстная, ордабасинская, сарыаркинская курдючная грубошерстная) направления продуктивности" (по согласованию)</w:t>
            </w:r>
          </w:p>
          <w:bookmarkEnd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Скендиров </w:t>
            </w:r>
          </w:p>
          <w:bookmarkEnd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Дидар Кыдыралиевич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инженер-технолог товарищества с ограниченной ответственностью "Агралис Казахстан" (по согласованию)</w:t>
            </w:r>
          </w:p>
          <w:bookmarkEnd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Керимбеков </w:t>
            </w:r>
          </w:p>
          <w:bookmarkEnd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Арсен Джакашович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товарищества с ограниченной ответственностью "Центр Агрокомпетенции" по согласованию)</w:t>
            </w:r>
          </w:p>
          <w:bookmarkEnd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296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22, 23, 24, изложить в следующей редакции:</w:t>
      </w:r>
    </w:p>
    <w:bookmarkEnd w:id="259"/>
    <w:bookmarkStart w:name="z297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Пампур </w:t>
            </w:r>
          </w:p>
          <w:bookmarkEnd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 Дмитриевич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товарищества с ограниченной ответственностью "Qazaq Bio Control" (по согласованию)</w:t>
            </w:r>
          </w:p>
          <w:bookmarkEnd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Кыдырбаев </w:t>
            </w:r>
          </w:p>
          <w:bookmarkEnd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Ерлан Жайлаубаевич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товарищества с ограниченной ответственностью "Tayer" (по согласованию)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Узаков Ясин Маликович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председателя республиканской палаты "Пород овец курдючного направления продуктивности с неоднородной шерстью отечественного и импортного генефонда", доктор технических наук (по согласованию)</w:t>
            </w:r>
          </w:p>
          <w:bookmarkEnd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303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";</w:t>
      </w:r>
    </w:p>
    <w:bookmarkEnd w:id="265"/>
    <w:bookmarkStart w:name="z304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"Научные исследования в области естественных наук":</w:t>
      </w:r>
    </w:p>
    <w:bookmarkEnd w:id="266"/>
    <w:bookmarkStart w:name="z305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7, 10, 24, 25, исключить.</w:t>
      </w:r>
    </w:p>
    <w:bookmarkEnd w:id="267"/>
    <w:bookmarkStart w:name="z306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