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72be" w14:textId="7d47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организаций образования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учреждению "Средняя школа № 2" отдела образования акимата Федоровского района имя Ыбырая Алтынсарина.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"Средняя школа № 1 имени Димитрова" отдела образования акимата Федоровского района в коммунальное государственное учреждение "Средняя школа имени Абая" отдела образования акимата Федоровского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