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795e" w14:textId="487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промышленной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промышленной политике".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промышленной политике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отношения, возникающие при формировании и реализации промышленной политики.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Вводные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предусмотренный настоящим Законом элемент промышленно-инновационной инфраструктуры;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товаров – перечень товаров обрабатывающей промышленности с высоким уровнем технологической сложности, ориентированных на экспорт и внутренний рынок;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 4.0 – организация производства, при которой управление производственными и бизнес-процессами осуществляется автоматизированно в режиме реального времени с широким применением искусственного интеллекта, больших данных и цифровых технологий;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инновационная деятельность – деятельность (включая интеллектуальную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встречные обязательства – обязательства, принимаемые субъектами промышленной деятельности, получающими меры государственного стимулирования;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обрабатывающая промышленность – совокупность отраслей экономики, которые связаны с обработкой сырья, материалов, веществ, компонентов в новый продукт (товар, в том числе продовольственные товары);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промышленная продукция – товары, произведенные в результате осуществления деятельности в сфере промышленности;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стимулирование в сфере промышленности – меры стимулирования, применяемые государством в целях развития обрабатывающей промышленности и промышленно-инновационной (индустриально-инновационной) деятельности, осуществляемые в соответствии с настоящим Законом;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Межведомственная комиссия по промышленной политике – консультативно-совещательный орган при Правительстве Республики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деятельности в сфере промышленности – физические и (или) юридические лица, осуществляющие деятельность в промышленности, а также субъекты промышленно-инновационной деятельности;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промышленно-инновационной деятельности – физические и (или) юридические лица (в том числе в форме простых товариществ), реализующие промышленно-инновационные проекты либо осуществляющие деятельность по продвижению отечественных обработанных товаров, работ и услуг на внутренний и (или) внешние рынки;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субъекты промышленно-инновационной системы, участвующие в государственном стимулировании промышленно-инновационной деятельности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развития национальной экономики, национальные компании и их региональные представители и представительства, национальные институты развития, а также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государственного стимулирования промышленно-инновационной деятельности;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промышленно-инновационная система – совокупность субъектов,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развития промышленности в Республике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обработанных товаров, работ и услуг на внутренний и внешние рынки;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государственного стимулирования промышленности – государственный орган, осуществляющий руководство в области промышленного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стратегическое сырье и комплектующие – стратегические товары, производство которых экономически не целесообразно на территории страны, но необходимые для обеспечения полного цикла производства;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технология –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 технологий – процесс внедрения субъектами промышленно-инновационной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транснациональная корпорация – юридическое лицо (совокупность юридических лиц), состоящее из основной организации и филиалов, дочерних организаций, на территориях нескольких стран;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несырьевой экспорт – экспорт товаров обрабатывающей промышленности и услуг;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единый оператор по продвижению несырьевого экспорта –национальный институт развития в области развития и продвижения несырьевого экспорта.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промышленной политике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государственные и местные исполнительные органы, а также субъекты деятельности в сфере промышленности.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о промышленной политике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положения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Цель и задачи промышленной политики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промышленной политики является повышение конкурентоспособности национальной экономики посредством ускоренного развития современной высокопроизводительной, конкурентоспособной, высокотехнологичной промышленности.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промышленной политики являются: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обрабатывающей промышленности;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развития новых конкурентоспособных производств;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модернизации (технического перевооружения) действующих производств с целью повышения производительности труда, а также удлинения производственной цепочки и расширения рынка;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эффективного внедрения инноваций и развития высокотехнологичных производств;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благоприятного индустриального климата в стране;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внутристрановой ценности в промышленности;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инвестиционной привлекательности и экспортного потенциала субъектов деятельности в сфере промышленности;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в коммерциализации технологий субъектам деятельности в сфере промышленности;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в развитии экспортного потенциала субъектам деятельности в сфере промышленности;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научно-исследовательской базы в приоритетных секторах экономики и интеграция ее с производственным процессом;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эффективного внедрения современных ресурсно - энергосберегающих и экологичных технологий;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субъектам деятельности в сфере промышленности в международном сотрудничестве, в том числе сотрудничестве в области подготовки высококвалифицированных и квалифицированных кадров.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4. Принципы промышленной политики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основывается на принципах: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системности: обеспечение взаимного соответствия компонентов промышленной политики (целей и субъектов, их реализующих, ожидаемых эффектов, механизма их достижения и др.), организационное единство действий разных уровней и механизмов управления изменениями в промышленности, органичный синтез общего и специфичного в содержании промышленной политики и ее экономико-организационном обеспечении;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стратегической направленности: ориентир не только на существующие условия (стартовая позиция), но и на долгосрочные перспективы в целях предвидения возможных изменений внутренней и внешней среды функционирования промышленности, определения ее стратегической позиции;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индивидуального подхода к содержанию промышленной политики и выбору инструментария ее реализации в отраслях и регионах, которые имеют неодинаковые условия функционирования, структуру и потенциал развития промышленности;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единства промышленной, инновационной, инвестиционной, экспортной, торговой, инновационной, научно-технологической, образовательной, налоговой, бюджетной и денежно-кредитной и др. политик: взаимосвязанная проработка, согласование их функций и механизмов реализации для достижения цели и задач промышленной политики;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баланса между интересами государства, общества и бизнеса: идентификация и согласование стратегических интересов государства, общества, промышленных предприятий, связанных с функционированием и развитием индустриального сектора экономики;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необходимого и достаточного разнообразия инструментов: состав средств, используемых государственными органами и организациями при реализации промышленной политики, должен отражать многообразие ее целей и задач, специфику состояния отдельных отраслей и субъектов, рациональное использование ресурсов;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мониторинга процессов и результатов реализации промышленной политики: отслеживание ключевых характеристик и процессов развития промышленности в целях оценки текущей ситуации и выработки адекватных мер реагирования на меняющиеся условия;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гласности, адресности и транспарентности предоставляемых мер государственного стимулирования;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справедливости распределения благ и обязанностей;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ведущей роли частного предпринимательства;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честной конкуренции, открытия рынков для нового поколения предпринимателей;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роста производительности, повышения сложности и технологичности экономики;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развития человеческого капитала, инвестиций в образование;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охраны окружающей среды;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принятия государством обоснованных решений и ответственности за них перед обществом.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Индустриальное развитие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промышленной политики осуществляется посредством индустриального развития, предполагающего развитие и повышение конкурентоспособности обрабатывающей промышленности, системную поддержку субъектов промышленно-инновационной деятельности, способствующего модернизации промышленных предприятий, реализации новых индустриальных проектов и формированию индустриального климата.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Индустриальный климат представляет собой совокупность правовых, экономических и финансовых условий для эффективного развития промышленности.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реализации промышленной политики определяется в рамках оценки состояния индустриального климата.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документов системы государственного планирования по индустриальному развитию осуществляется с вовлечением и при участии местных исполнительных органов и национальных компаний, представителей субъектов бизнеса и общества.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Направления реализации промышленной политики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в Республике Казахстан в соответствии с настоящим Законом реализуется по следующим направлениям: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условия развития промышленности;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на рынках сбыта;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 конкурентоспособности промышленности.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БАЗОВЫЕ УСЛОВИЯ РАЗВИТИЯ ПРОМЫШЛЕННОСТИ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в сфере промышленной политики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промышленной политики и организует ее реализацию;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промышленно-инновационной деятельности;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Межведомственную комиссию по промышленной политике при Правительстве Республики Казахстан и утверждает ее положение и состав;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обеспечения стабильности и устойчивости развития национальной экономики, в том числе ее промышленно-инновационной составляющий, принимает постановления, предусматривающие: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мер государственного стимулирования промышленности, их отмену и пересмотр, а также порядок их применения;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порядок их создания и функционирования;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единую инвестиционную карту товаров;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включения проектов в единую карту индустриализации;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ведения и использования информационной системы промышленности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перечень функциональных и информационных сервисов, входящих в информационную систему промышленности Республики Казахстан;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иные функции, предусмотренные Конституцией, законами Республики Казахстан и актами Президента Республики Казахстан.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государственного стимулирования промышленности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политики развития внутристрановой ценности в сфере промышленности;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планирование, мониторинг, стимулирование и развитие промышленности;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методику оценки эффективности реализации мер государственного стимулирования промышленно-инновационной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промышленно-инновационной системы, осуществляющими стимулирование промышленно-инновационной деятельности;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ежегодно, в срок до 31 марта представляет в Правительство Республики Казахстан информацию об эффективности мер государственного стимулирования промышленности;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оценку эффективности промышленно-инновационной системы;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отраслевых государственных органов Республики Казахстан по вопросам промышленной политики;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отраслевыми государственными органами Республики Казахстан по вопросам промышленной политики;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проведения экспертизы по внутристрановой ценности;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единую инвестиционную карту товаров;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единую карту индустриализации;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в уполномоченный орган в области государственного стимулирования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положение о Межведомственной комиссии по промышленной политике при Правительстве Республики Казахстан и вносит в Правительство Республики Казахстан предложения по формированию ее состава;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проекты постановлений Правительства Республики Казахстан, предусматривающие: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 мер государственного стимулирования промышленности, их отмену и пересмотр, а также порядок их применения;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порядок их создания и функционирования;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порядок включения проектов в Единую карту индустриализации;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методику мониторинга проектов Единой карты индустриализации;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порядок формирования и ведения базы данных товаров, работ, услуг и их поставщиков;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возмещения части затрат субъектов промышленно-инновационной деятельности по продвижению товаров, работ и услуг на внутреннем рынке;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операторов, осуществляющих государственное стимулирование промышленно-инновационной деятельности;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полномочия операторов, осуществляющих государственное стимулирование промышленно-инновационной деятельности;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промышленно-инновационной деятельности;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порядок конкурсного отбора территориальных кластеров;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порядок формирования и ведения реестра территориальных кластеров;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формирует и ведет реестр территориальных кластеров в Республике Казахстан;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предоставления государственного стимулирования субъектам промышленно-инновационной деятельности, направленной на повышение производительности труда;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предоставления государственного стимулирования субъектам промышленно-инновационной деятельности, направленной на развитие территориальных кластеров;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и исполнение государственных программ в рамках компетенции;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заключает с юридическими лицами Республики Казахстан соглашение о промышленной сборке транспортных средств по утвержденной типовой форме;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заключает с юридическими лицами Республики Казахстан соглашение о промышленной сборке сельскохозяйственной техники по утвержденной типовой форме;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заключает с юридическими лицами Республики Казахстан соглашения о промышленной сборке компонентов к транспортным средствам и (или) сельскохозяйственной технике по утвержденной типовой форме;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правила предоставления промышленных грантов;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заключения и расторжения соглашении о повышении конкурентоспособности по утвержденной типовой форме;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с субъектами промышленно-инновационной деятельности соглашение о повышении конкурентоспособности по утвержденной типовой форме;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правила отнесения промышленных предприятий к целевым группам предприятий обрабатывающей промышленности для оказания мер государственного стимулирования с определением встречных обязательств;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перечень приоритетных товаров;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перечень стратегического сырья и комплектующих;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ведения и использования информационной системы промышленности Республики Казахстан;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перечень функциональных и информационных сервисов, входящих в информационную систему промышленности Республики Казахстан;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методику оценки состояния индустриального климата в стране;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координирует реализацию политики по внедрению элементов Индустрии 4.0;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координирует совместные действия по развитию базы научно-исследовательских и опытно-конструкторских работ, кадрового потенциала;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уполномоченного органа в области регулирования внешнеторговой деятельности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внешнеторговой деятельности: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возмещения части затрат субъектов промышленно-инновационной деятельности по продвижению отечественных обработанных товаров и услуг, а также информационно-коммуникационных услуг на внешние рынки в рамках принятых международных обязательств;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перечень отечественных обработанных товаров и услуг,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пределах компетенции развитие и продвижение несырьевого экспорта;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отраслевых государственных органов Республики Казахстан по вопросам развития и продвижения несырьевого экспорта;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Республики Казахстан по вопросам развития и продвижения несырьевого экспорта;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продукции и услуг,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экспорта с учетом международных обязательств Республики Казахстан;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 Компетенция иных государственных органов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в пределах своей компетенции: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пределах компетенции продвижение несырьевого экспорта;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в уполномоченные органы в области государственного стимулирования промышленности и поддержки инновационной деятельности информацию о реализации мер государственного стимулирования промышленно-инновационной деятельности;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в пределах компетенции меры по продвижению несырьевого экспорта с учетом международных обязательств Республики Казахстан;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и несут ответственность за реализацию и исполнение государственных программ в рамках компетенции;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настоящим Законом, законами Республики Казахстан, актами Президента Республики Казахстан и Правительства Республики Казахстан.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развития в области стимулирования субъектов промышленно-инновационной деятельности: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промышленно-инновационной деятельности, а также путем учреждения (образования) иных юридических лиц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промышленно-инновационных проектах;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инвестиционной привлекательности приоритетных секторов экономики: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задолженности;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уставные капиталы;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привлечение стратегических и институциональных инвесторов;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стимулирования, способствующие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развития промышленности: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обрабатывающей промышленности и промышленно-инновационное развитие регионов;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государственного стимулирования промышленной деятельности по разработке и актуализации единой инвестиционной карты товаров;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промышленной деятельности по сопровождению Единой карты индустриализации;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государственного стимулирования, направленных на повышение производительности труда субъектов промышленно-инновационной деятельности;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предоставлению мер государственного стимулирования в развитии территориальных кластеров;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сопровождению процессов развития территориальных кластеров;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услуги по аналитическому и экспертному обеспечению деятельности консультативно-совещательного органа в области промышленного развития при Правительстве Республики Казахстан;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услуги по управлению государственными программами в сфере промышленно-инновационной деятельности, предусматривающие проведение анализа статистической информации и данных по реализации государственных и отраслевых программ в сфере промышленно-инновационной деятельности, полученных от государственных органов и юридических лиц, а также выработке предложений и экспертных заключений;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услуги уполномоченному органу в области государственного стимулирования промышленно-инновационной деятельности по предоставлению промышленных грантов;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услуги уполномоченному органу в области государственного стимулирования промышленно-инновационной деятельности по проведению отбора, сопровождению, мониторингу и анализу реализации соглашений о повышении конкурентоспособности;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услуги уполномоченному органу в области государственного стимулирования промышленно-инновационной деятельности по мониторингу встречных обязательств субъектов промышленно-инновационной деятельности Республики Казахстан в рамках получения мер государственного стимулирования промышленно-инновационной деятельности;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услуги уполномоченному органу в области государственного стимулирования промышленно-инновационной деятельности по выработке предложений по перечню приоритетных товаров в целях предоставления мер государственного стимулирования промышленно-инновационной деятельности;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услуги уполномоченному органу в области внешнеторговой деятельности по возмещению части затрат субъектов промышленно-инновационной деятельности по продвижению отечественных обработанных товаров;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услуги уполномоченному органу в области государственного стимулирования промышленности по проведению оценки состояния индустриального климата в стране;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мониторинг и анализ создания рабочих мест и потребности в кадрах предприятий обрабатывающей промышленности.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развития внутристрановой ценности: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 и консультационные услуги в области развития внутристрановой ценности;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промышленной деятельности по анализу эффективности реализации мер государственного стимулирования отечественных поставщиков товаров, работ и услуг на внутреннем рынке;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уполномоченному органу в области государственного стимулирования промышленной деятельности по возмещению части затрат по продвижению товаров, работ и услуг субъектов промышленно-инновационной деятельности на внутреннем рынке;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экспертизу по внутристрановой ценности.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экспертизой по внутристрановой ценности понимается оценка уровня внутристрановой ценности в промышленно-инновационном проекте субъекта промышленно-инновационной деятельности, претендующего на включение в единую карту индустриализации.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является центром субконтрактации.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рекомендации по созданию центров субконтрактации, в том числе с крупными частными и государственными предприятиями в базовых секторах промышленности;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услуги уполномоченному органу в области государственного стимулирования промышленной деятельности по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внутристрановой ценностью понимается процентное содержание стоимости оплаты труда граждан Республики Казахстан, задействованных в промышленно-инновационном проекте субъекта промышленно-инновационной деятельности, от общего фонда оплаты труда по данному проекту и (или) стоимости долей местного происхождения, установленных в товарах, работах и услугах от общей стоимости товаров, работ и услуг, используемых при реализации промышленно-инновационного проекта субъекта промышленно-инновационной деятельности.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Национальная компания в области привлечения инвестиций и ее региональные представители и представительства: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аналитические исследования по улучшению инвестиционной привлекательности Республики Казахстан;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сопровождение деятельности инвесторов, в том числе организовывают встречи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проводят бизнес-форумы, конференции и семинары по инвестиционной тематике, формируют и ведут базу данных действующих и перспективных инвесторов, оказывают содействие инвесторам в решении возникающих вопросов;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продвигают благоприятный инвестиционный имидж Республики Казахстан, в том числе представляют информацию об инвестиционных возможностях;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мониторинг реализации официальных договоренностей, достигнутых по итогам переговоров с инвесторами;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промышленно-инновационных проектов, реализуемых с участием инвесторов;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инвесторами по принципу "одного окна" в части сопровождения инвесторов в получении государственных услуг, а также других услуг, оказываемых иными организациями.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и продвижения несырьевого экспорта: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отечественных обработанных товаров, услуг на внешние рынки;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товаров, услуг на внешние рынки;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экспорта отечественных обработанных товаров, услуг;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экспорта отечественных обработанных товаров и услуг;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зарубежные представительства и (или) назначает зарубежных представителей в целях продвижения экспорта отечественных обработанных товаров и услуг;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экспортное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выполняет функции финансового агента при осуществлении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иные меры сервисной поддержки, установленные законами Республики Казахстан.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развития национальной экономики: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государственных программ в сфере государственного стимулирования промышленно-инновационной деятельности;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консультационную помощь субъектам промышленно-инновационной системы, осуществляющим государственное стимулирование промышленно-инновационной деятельности;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 Законом, законами Республики Казахстан, актами Президента Республики Казахстан и Правительства Республики Казахстан.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Региональные организации в области привлечения инвестиций: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аналитические исследования по улучшению инвестиционной привлекательности соответствующего региона;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информационное сопровождение деятельности инвесторов, в том числе организовывают встречи с местными и центральными государственными органами, субъектами промышленно-инновационной деятельности, а также объединениями субъектов частного предпринимательства, проводят бизнес-форумы, конференции и семинары по инвестиционной тематике, формируют и ведут региональную базу данных инвесторов;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продвигают благоприятный инвестиционный имидж региона, в том числе представляют информацию об инвестиционных возможностях региона;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мониторинг реализации официальных договоренностей, достигнутых по итогам переговоров с инвесторами;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промышленно-инновационных проектов, реализуемых с участием инвесторов на территории региона;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мероприятиях по инвестиционной тематике, организованных национальной компанией в области привлечения инвестиций и ее региональными представителями и представительствами, в том числе на территории иностранного государства;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представляют национальной компании в области привлечения инвестиций и ее региональным представителям и представительствам актуальную информацию об инвестиционной деятельности в регионе, в том числе промышленно-инновационных проектах, требующих инвестиций, инвесторах;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взаимодействуют с инвесторами по принципу "одного окна" в части сопровождения инвесторов при получении государственных услуг, а также других услуг, оказываемых иными организациями.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Региональные организации в области привлечения инвестиций определяются решением местного исполнительного органа области, города республиканского значения, столицы.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 Межведомственная координация по вопросам формирования и реализации промышленной политики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Межведомственной комиссии по промышленной политике является подготовка рекомендаций и предложений по: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государственной политики в сфере обрабатывающей промышленности, в том числе кластерной инициативы;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стане;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промышленной политике: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запрашивает и получает от центральных государственных органов, местных исполнительных органов и иных организаций необходимую информацию, документы и материалы;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Межведомственной комиссии по промышленной политике;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Межведомственной комиссии по промышленной политике рабочие и экспертные группы, осуществляет методическое руководство ими;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работы Межведомственной комиссии по промышленной политике, рабочих и экспертных групп;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проекты нормативных правовых актов, концепций проектов законов и документов системы государственного планирования, затрагивающие вопросы промышленной политики;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подготовку переговорной позиции Правительства Республики Казахстан в международных организациях по вопросам промышленной политики;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разногласиям между государственными органами по вопросам промышленной политики;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информацию о реализации законодательства о техническом регулировании, стандартизации и обеспечении единства измерений при реализации промышленной политики;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подготовку позиции Правительства Республики Казахстан по вопросам промышленной политики;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заслушивает доклад о состоянии индустриального климата в стране, в том числе об оценке деятельности местных исполнительных органов и национальных компаний по реализации промышленных проектов;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заслушивает отчеты местных исполнительных органов и национальных компаний по вопросам реализации промышленных проектов; 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 в соответствии с законодательством Республики Казахстан.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и порядок организации деятельности Межведомственной комиссии по промышленной политике определяются Правительством Республики Казахстан.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 Фонд развития промышленности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развития промышленности (далее – Фонд) является акционерным обществом, контрольный пакет акций которого принадлежит национальному управляющему холдингу или уполномоченному государственному органу в области государственного стимулирования промышленности. 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деятельности Фонда являются оказание финансовой поддержки и стимулирование предприятий обрабатывающей промышленности, организаций и предпринимателей Казахстана, осуществляющих деятельность в приоритетных отраслях экономики, а также реализация проектов по модернизации инфраструктуры и обновлению транспортных средств, содействие в привлечении внешних и внутренних инвестиций в экономику Казахстана. 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Фонда являются: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проектов, направленных на: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модернизацию и расширение отечественных предприятий обрабатывающей промышленности и производственной инфраструктуры; 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продвижении отечественной продукции обрабатывающей промышленности; 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возобновляемых природных ресурсов;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внутристрановой ценности в сфере промышленной деятельности Казахстана; 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модернизация производственной, энергетической и транспортной инфраструктуры и обновление транспортных средств;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экономики Республики Казахстан путем 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 и уставом Фонда.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Фонд без соответствующей лицензии осуществляет: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лизинговую деятельность;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кредитов в денежной форме в национальной и иностранной валютах на условиях платности, срочности и возвратности юридическим лицам-резидентам или нерезидентам;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организаций, осуществляющих лизинговую деятельность;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деятельность, не противоречащую законодательству Республики Казахстан.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Фондирование Фонда осуществляется за счет: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 республиканского бюджета;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средств, полученных оператором расширенных обязательств производителей (импортеров) в виде платы за организацию сбора, транспортировки, переработки, обезвреживания, использования и (или) утилизации отходов в соответствии с экологическим законодательством Республики Казахстан;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коммерческих, собственных и иных средств. 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проектов в обрабатывающей отрасли, направленных на улучшение окружающей среды, в порядке и на условиях, определяемым Правительством Республики Казахстан.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осуществляемое оператором расширенных обязательств производителей (импортеров)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вправе: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политику финансирования в соответствии с внутренними актами;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и консультантов для осуществления экспертизы проектов;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свободные средства, за исключением средств бюджетного кредита, включая заемные, на внутреннем и внешнем рынках финансовых инструментов.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Информационная система промышленности Республики Казахстан 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Информационная система промышленности Республики Казахстан – это информационная система, содержащая информацию о состоянии отраслей промышленности, прогнозе их развития и мерах государственного стимулирования. Собственником и оператором информационной системы промышленности является Национальная палата предпринимателей Республики Казахстан (далее – оператор информационной системы промышленности Республики Казахстан). 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Информационная система промышленности Республики Казахстан ведется в целях повышения эффективности формирования и обмена информацией о состоянии промышленности и прогнозе ее развития, предоставления субъектам деятельности в сфере промышленности информационно-консультационной поддержки, а также для обеспечения полной и достоверной информацией государственных органов для прогнозирования и принятия решений в области развития промышленно-инновационной деятельности. 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задачи информационной системы промышленности Республики Казахстан: 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автоматизация сбора и обработки информации, необходимой для реализации промышленно-инновационной политики; 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информирование субъектов деятельности в сфере промышленности о мерах государственного стимулирования; 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реализации промышленно-инновационной политики; 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эффективности выделенных мер государственного стимулирования субъектам предпринимательства; 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встречных обязательств субъектов предпринимательства при получении мер государственного стимулирования; 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и оптимизация взаимодействия между субъектами деятельности в сфере промышленности, государственными органами, местными исполнительными органами и иными организациями; 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стимулирование рационального и эффективного использования материальных, финансовых, трудовых и природных ресурсов, повышения производительности труда в сфере промышленности; 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стимулирование технологического перевооружения субъектов промышленно-инновационной деятельности. 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Информационная система промышленности содержит следующие сведения: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проектах строительства и модернизации железнодорожных путей и других крупных проектах, которые будут реализованы на территории других стран;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странам, в которых имеется потребность в казахстанской продукции;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актуальной информации по формам (правилам) допуска продукции в экспортные страны;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реализации и возможности участия промышленных предприятий в вопросах технического регулирования, в том числе в разработке и продвижении национальных стандартов;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коммерциализации результатов научной и (или) научно-технической деятельности по востребованным промышленными предприятиями разработкам, включая биржу разработок;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товарах, производимых субъектами промышленно-инновационной деятельности;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обучении, повышении квалификации, переподготовке кадров и существующих образовательных программах в соответствии с потребностями отечественной промышленности;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внутригосударственных проектах, в которых имеется потребность в отечественной продукции;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потребностях рынка, населения, регионов и выпускаемой продукции;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среднесрочных и долгосрочных планах государственных органов в части государственных закупок, государственного оборонного заказа, пополнения и обновления государственного материального резерва отечественной продукцией;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Правительством Республики Казахстан определяется перечень функциональных и информационных сервисов, входящих в информационную систему промышленности Республики Казахстан. 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информационной системы промышленности Республики Казахстан обеспечивает формирование, функционирование, ведение, сопровождение и развитие информационной системы промышленности Республики Казахстан и предоставляет доступ к ресурсам системы. 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и источники сведений информационной системы промышленности Республики Казахстан определяются правилами ведения и использования информационной системы промышленности Республики Казахстан. 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информационной системы промышленности Республики Казахстан предоставляет государственным органам для осуществления государственного регулирования в соответствующих сферах доступ к ресурсам информационной системы промышленности Республики Казахстан безвозмездно. 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доступ к ресурсам информационной системы промышленности Республики Казахстан предоставляется в соответствии с правилами ведения и использования информационной системы промышленности Республики Казахстан и действующим законодательством Республики Казахстан.</w:t>
      </w:r>
    </w:p>
    <w:bookmarkEnd w:id="310"/>
    <w:bookmarkStart w:name="z31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Промышленно-инновационная инфраструктура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Промышленно-инновационная инфраструктура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Промышленно-инновационная инфраструктура должна обеспечивать высокий уровень технического оснащения и применяемых документов по стандартизации.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Элементами промышленно-инновационной инфраструктуры являются: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экономические зоны;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индустриальные зоны;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технопарки;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акционерные инвестиционные фонды рискового инвестирования;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венчурные фонды;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центры коммерциализации технологий;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конструкторские бюро;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международные центры трансферта технологий;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инновационные кластеры;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территориальные кластеры;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отраслевые центры технологических компетенций;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элементы, определяемые Правительством Республики Казахстан на основании рекомендаций и предложений Межведомственной комиссии в соответствии с настоящим Законом.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Специальные экономические зоны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специальных экономических зон осуществляется в соответствии с Законом Республики Казахстан "О специальных экономических и индустриальных зонах", налоговым, таможенным, земельным законодательством Республики Казахстан, а также законодательством Республики Казахстан о занятости населения.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 Индустриальные зоны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Индустриальные зоны создаются в целях обеспечения экономических и организационных условий для развития предпринимательства.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индустриальных зон являются: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предпринимательства в сфере промышленности;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производства.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 Технопарки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Технопарком является юридическое лицо, созданное автономной организацией образования или иными юридическими и физическими лицами либо определенное Правительством Республики Казахстан, владеющее на праве собственности или иных законных основаниях территорией с единым материально-техническим и (или) имущественным комплексом, где создаются благоприятные условия для реализации индустриально-инновационной деятельности.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технопарков является технологическое бизнес-инкубирование,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проектов, в том числе в области информационно-коммуникационных технологий. Правила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уполномоченным органом в области государственного стимулирования инновационной деятельности.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 Акционерные инвестиционные фонды рискового инвестирования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Акционерным инвестиционным фондом рискового инвестирования является акционерное общество, исключительными видами деятельности которого являются аккумулирование и инвестирование в соответствии с требованиями, установленными Законом Республики Казахстан "Об инвестиционных и венчурных фондах", и его инвестиционной декларацией денег, внесенных акционерами данного общества в оплату его акций, а также активов, полученных в результате такого инвестирования.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акционерных инвестиционных фондов рискового инвестирования регулируется Законом Республики Казахстан "Об инвестиционных и венчурных фондах".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20. Венчурные фонды 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Венчурным фондом являются простое товарищество или юридическое лицо в форме акционерного общества или хозяйственного товарищества, осуществляющие привлечение и аккумулирование денег и иного имущества исключительно в целях венчурного финансирования в соответствии с требованиями, установленными Законом Республики Казахстан "Об инвестиционных и венчурных фондах".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Венчурный фонд вправе заключать договоры банковского вклада с банками второго уровня Республики Казахстан.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Частным венчурным инвестором является физическое лицо, осуществляющее венчурное финансирование стартап-компаний и обеспечивающее им экспертную поддержку.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венчурным финансированием понимается деятельность, связанная с финансированием лиц, осуществляющих только инновационную деятельность, путем инвестиций в их уставный капитал, приобретения выпущенных ими финансовых инструментов или предоставления им денежного займа.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 Центры коммерциализации технологий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Центрами коммерциализации технологий являются юридическое лицо, структурное или обособленное подразделение научной организации, высшего учебного заведения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направленной на получение положительного экономического эффекта (коммерциализация технологий).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центров коммерциализации технологий является оказание комплекса услуг по коммерциализации технологий, включая, но не ограничиваясь: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Осуществление фундаментальных и прикладных научных исследований осуществляется, в том числе с учетом потребностей промышленных предприятий. 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 Конструкторское бюро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Конструкторским бюро является юридическое лицо, владеющее материально-техническим комплексом, созданное для содействия субъектам индустриально-инновационной деятельности в организации производства новых или усовершенствованных товаров.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конструкторских бюро является оказание содействия субъектам индустриально-инновационной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индустриально-инновационной деятельности и оказания услуг, необходимых для организации производства товаров на ее основе.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23. Международные центры трансферта технологий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центры трансферта технологий создаются национальным институтом развития в области инновационного развития 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трансфертом технологии понимается процесс внедрения новых или усовершенствованных технологий субъектами промышленно-инновационной деятельности, права собственности, владения и (или) пользования которыми получены способами, не запрещенными законами Республики Казахстан.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24. Инновационный кластер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 кластером является объединение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определенных в соответствии с законодательством Республики Казахстан, призванное стимулировать промышленно-инновационную деятельность путем взаимодействия и совместного использования имеющихся возможностей, обмена знаниями и опытом, эффективной передачи технологий, налаживания устойчивых партнерских связей и распространения информации.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 Территориальный кластер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кластером является географически сконцентрированная группа взаимосвязанных и взаимодополняющих компаний и организаций, которая может включать в себя производителей конечных или промежуточных товаров и услуг, поставщиков комплектующих, специализированных услуг, производителей производственного и иного оборудования, поставщиков специализированной инфраструктуры, научные и исследовательские организации, организации высшего образования, организации технического и профессионального образования и другие организации, имеющие определенную отраслевую специализацию.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Отраслевые центры технологических компетенций 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центрами технологических компетенций являются юридические лица, определяемые государственными органами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отраслевых центров технологических компетенций являются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потребности и заинтересованности субъектов частного предпринимательства. 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технологического развития отрасли.</w:t>
      </w:r>
    </w:p>
    <w:bookmarkEnd w:id="365"/>
    <w:bookmarkStart w:name="z37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Государственное стимулирование промышленности</w:t>
      </w:r>
    </w:p>
    <w:bookmarkEnd w:id="366"/>
    <w:bookmarkStart w:name="z37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Подходы к государственному стимулированию промышленности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27. Условия государственного стимулирования промышленности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 определяются в соответствии с настоящим Законом с учетом особенностей, определенных иными законами Республики Казахстан.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государственном регулировании развития агропромышленного комплекса и сельских территорий".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Стимулирование инвестиционной и инновационной деятельности в Республике Казахстан субъектов промышленно-инновационной деятельности регулируется Предпринимательским кодексом Республики Казахстан.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значения, столицы при рассмотрении, согласовании и предоставлении мер государственного стимулирования субъектам промышленно-инновационной деятельности руководствуются одним из следующих критериев: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усовершенствованных производств, технологий, товаров, работ и услуг с учетом обеспечения экологической безопасности;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преимущество в сравнении с аналогичными промышленно-инновационными проектами, выражающееся в низкой себестоимости выпускаемой продукции, оказываемых работ и (или) предоставляемых услуг, их востребованности и экономической целесообразности их производства, оказания или предоставления;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промышленно-инновационного развития Республики Казахстан;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экспортного потенциала – направленность производства на экспорт продукции и услуг;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показатель эффективности производства, характеризующий выпуск продукции в расчете на единицу используемых ресурсов, представляющий собой соотношение объема производства и затрат трудовых ресурсов.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мер государственного стимулирования промышленным предприятиям, претендующим на их получение, осуществляется в соответствии с правилами отнесения промышленных предприятий к целевым группам предприятий обрабатывающей промышленности для оказания мер государственного стимулирования с определением встречных обязательств. 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28. Перечень приоритетных товаров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приоритетных товаров включаются товары средних и верхних переделов, имеющие высокую добавленную стоимость и технологическую сложность, производство которых определяет долгосрочную конкурентоспособность национальной экономики и концентрацию мер государственного стимулирования, за исключением сырьевых и околосырьевых товаров.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критерии отнесения товаров в перечень приоритетных товаров определяются уполномоченным органом.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29. Целевые группы предприятий обрабатывающей промышленности для оказания мер государственного стимулирования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предприятий к целевым группам предприятий обрабатывающей промышленности для оказания мер государственного стимулирования осуществляется на основании критериев, определяемых правилами отнесения промышленных предприятий к целевым группам предприятий обрабатывающей промышленности для оказания мер государственного стимулирования с определением встречных обязательств.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30. Встречные обязательства 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промышленно-инновационной системы, участвующие в государственном стимулировании промышленно-инновационной деятельности, при предоставлении мер государственного стимулирования устанавливают для промышленных предприятий встречные обязательства.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устанавливаются в зависимости от принадлежности предприятия к целевой группе и меры государственного стимулирования.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встречных обязательств промышленными предприятиями, полученные ими в рамках мер государственного стимулирования денежные средства подлежат возврату с учетом достигнутого уровня исполнения встречных обязательств и ставки рефинансирования, устанавливаемой Национальным Банком Республики Казахстан, в соответствии с правилами отнесения промышленных предприятий к целевым группам предприятий обрабатывающей промышленности для оказания мер государственного стимулирования с определением встречных обязательств.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31. Соглашение о повышении конкурентоспособности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повышении конкурентоспособности является гражданско-правовой договор, заключаемый между уполномоченным органом в области государственного стимулирования промышленно-инновационной деятельности и субъектом промышленно-инновационной деятельности, отражающий виды и условия предоставления индивидуального комбинированного пакета мер государственного стимулирования промышленно-инновационной деятельности и принимаемые субъектом промышленно-инновационной деятельности встречные обязательства.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условия заключения и расторжения Соглашения о повышении конкурентоспособности, а также условия индивидуального комбинированного пакета мер государственного стимулирования промышленно-инновационной деятельности регламентируются правилами, утверждаемыми уполномоченным органом в области государственного стимулирования промышленно-инновационной деятельности.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Заключение соглашения о повышении конкурентоспособности с субъектом промышленно-инновационной деятельности осуществляется в порядке, определяемом уполномоченным органом в области стимулирования промышленно-инновационной деятельности. 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заключенного соглашения о повышении конкурентоспособности проводится уполномоченным органом в области государственного стимулирования промышленно-инновационной деятельности с привлечением национального института развития в области развития промышленности.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заключение соглашения о повышении конкурентоспособности с субъектом промышленно-инновационной деятельности, с которым ранее было заключено такое соглашение, и который допустил невыполнение встречных обязательств, за исключением случаев, когда такое неисполнение было обусловлено не зависящими от него обстоятельствами.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32. Инструменты государственного стимулирования промышленности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инструментам планирования промышленно-инновационной системы относится единая инвестиционная карта товаров.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инвестиционная карта товаров представляет собой перечень товарных групп, товаров и услуг, имеющих стратегические конкурентные преимущества для производства в Республике Казахстан, определенных в разрезе каждого приоритетного сектора экономики и являющихся приоритетами для привлечения инвестиций.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карта индустриализации является инструментом мониторинга (реализации) промышленно-инновационной системы 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карта индустриализации утверждается уполномоченным органом в области государственного стимулирования промышленности.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проектов в Единую карту индустриализации разрабатываются уполномоченным органом в области государственного стимулирования промышленности, утверждаются Правительством Республики Казахстан.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по Единой карте индустриализации закрепляется за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проектов, местными исполнительные органами.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отраслевые государственные органы, национальные холдинги и местные исполнительные органы представляют в уполномоченный орган в области государственного стимулирования промышленности сводную информацию о ходе реализации проектов Единой карты индустриализации на ежемесячной основе.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Инструментом анализа промышленно-инновационной системы является оценка эффективности реализации мер государственного стимулирования промышленно-инновационной деятельности, осуществляемой государственными органами, местными исполнительными органами областей, городов республиканского значения, столицы, а также субъектами промышленно-инновационной системы, осуществляющими стимулирование промышленно-инновационной деятельности.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оценки эффективности реализации мер государственного стимулирования промышленно-инновационной деятельности, осуществляемых государственными органами, местными исполнительными органами областей, городов республиканского значения, столицы, а также субъектами промышленно-инновационной системы, осуществляющими стимулирование промышленно-инновационной деятельности, утверждается уполномоченным органом в области государственного стимулирования промышленности.</w:t>
      </w:r>
    </w:p>
    <w:bookmarkEnd w:id="403"/>
    <w:bookmarkStart w:name="z40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Меры государственного стимулирования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33. Меры государственного стимулирования субъектов промышленно-инновационной деятельности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государственного стимулирования субъектов промышленно-инновационной деятельности относятся: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проектов, лизинговое финансирование;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 вознаграждения по кредитам, выдаваемым финансовыми институтами, и купонного вознаграждения по облигациям;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заказ;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квалифицированными кадровыми ресурсами;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инженерно-коммуникационной инфраструктурой;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земельных участков и прав недропользования;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на внутреннем рынке;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иностранных инвестиций;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и продвижение экспорта отечественных обработанных товаров, услуг;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стимулирование повышения производительности труда и развития территориальных кластеров;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реструктуризация задолженности в рамках финансово-экономического оздоровления;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промышленных грантов;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меры, определяемые Правительством Республики Казахстан на основании рекомендаций и предложений Межведомственной комиссии в соответствии с настоящим Законом.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34. Финансирование, включая </w:t>
      </w:r>
      <w:r>
        <w:rPr>
          <w:rFonts w:ascii="Times New Roman"/>
          <w:b/>
          <w:i w:val="false"/>
          <w:color w:val="000000"/>
          <w:sz w:val="28"/>
        </w:rPr>
        <w:t>софинансирование</w:t>
      </w:r>
      <w:r>
        <w:rPr>
          <w:rFonts w:ascii="Times New Roman"/>
          <w:b/>
          <w:i w:val="false"/>
          <w:color w:val="000000"/>
          <w:sz w:val="28"/>
        </w:rPr>
        <w:t>, проектов, лизинговое финансирование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Финансирование, включая софинансирование, проектов, лизинговое финансирование субъектов 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Правительством Республики Казахстан.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проектов, направленных на модернизацию (техническое перевооружение) и расширение действующих производств.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финансирования, включая софинансирование, проектов, лизингового финансирования определяются Правительством Республики Казахстан.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35. Предоставление гарантийных обязательств и поручительств по займам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36. Кредитование через финансовые институты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Кредитование субъектов промышленно-инновационной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субъектов промышленно-инновационной деятельности осуществляется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кредитования через финансовые институты определяются Правительством Республики Казахстан.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37.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кредитам, выдаваемым финансовыми институтами, и купонного вознаграждения по облигациям субъектов промышленно-инновационной деятельности осуществляется для создания новых промышленно-инновационных проектов, а также промышленно-инновационных проектов, направленных на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осуществляется финансовым агентом, определяемым Правительством Республики Казахстан, для реализации промышленно-инновационных проектов.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38. Осуществление инвестиций в уставные капиталы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Инвестиции в уставные капиталы субъектов промышленно-инновационной деятельности осуществляются национальными институтами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значения, столицы при соответствии промышленно-инновационного проекта следующим условиям: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 и обеспечение стимулирования развития приоритетных секторов экономики;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 деятельности;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на наращивание технологического потенциала, повышение качества и рост объема производства и услуг, углубление переработки сырья и материалов, выпуск высокотехнологичной продукции.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инвестиционной деятельности национальных институтов развития, осуществляющих государственное стимулирование промышленно-инновационной деятельности, определяются на основании инвестиционного дохода в разрезе всех промышленно-инновационных проектов.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промышленно-инновационной деятельности в случаях: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капиталоемкости и (или) длительности сроков окупаемости и (или) низкой рентабельности промышленно-инновационных проектов для субъектов частного предпринимательства;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социальной значимости промышленно-инновационных проектов в приоритетных секторах экономики.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39. Гарантированный заказ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Технологические меморандумы заключаются уполномоченным органом в области государственного стимулирования инновационной деятельности с национальными управляющими холдингами, национальными холдингами, национальными компаниями и аффилиированными с ними юридическими лицами и определяют перечень закупаемых товаров, работ и услуг.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заключенных технологических меморандумов национальные управляющие холдинги, национальные холдинги, национальные компании и аффилиированные с ними юридические лица размещают гарантированный заказ путем заключения договоров с субъектами промышленно-инновационной деятельности на поставку товаров, работ и услуг. Условия указанных договоров должны отвечать коммерческим интересам национальных управляющих холдингов, национальных холдингов, национальных компаний и аффилиированных с ними юридических лиц, включая цену, качество, доступность, условия транспортировки, и не должны противоречить международным обязательствам Республики Казахстан.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Гарантированный заказ размещается посредством организации процедур закупок среди всех потенциальных поставщиков товаров, работ и услуг, включенных в базу данных товаров, работ, услуг и их поставщиков, в соответствии с законодательством Республики Казахстан о государственном имуществе.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товаров, работ, услуг и их поставщиков формируется Межведомственной комиссией по промышленной политике.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40. Обеспечение квалифицированными кадровыми ресурсами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субъектов промышленно-инновационной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государственного стимулирования промышленности 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экономики, и направляют в уполномоченный орган в области занятости и социальной защиты населения.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основе потребности в специалистах по промышленно-инновационной деятельности, представляемых уполномоченным органом в области занятости и социальной защиты населения формирует государственный образовательный заказ на подготовку специалистов для приоритетных секторов экономики.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укрепления кадрового потенциала промышленности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41. Обеспечение инженерно-коммуникационной инфраструктурой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новых конкурентоспособных производств;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(техническое перевооружение) и расширения действующих производств.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проекты, соответствующие направлениям, предусмотренным в пункте 1 настоящей статьи, осуществляется посредством выделения бюджетных средств на строительство (реконструкция) инженерно-коммуникационной инфраструктуры.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бюджетных средств на строительство (реконструкция)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42. Предоставление земельных участков и прав недропользования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 прав недропользования субъектам промышленно-инновационной деятельности осуществляется посредством: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выделения земельных участков на праве временного землепользования в соответствии с Земельным кодексом Республики Казахстан;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права недропользования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Кодексом Республики Казахстан "О недрах и недропользовании".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43. Поддержка на внутреннем рынке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сервисной поддержки и возмещение части затрат субъектов промышленно-инновационной деятельности по продвижению отечественных обработанных товаров, работ и услуг на внутреннем рынке осуществляются уполномоченным органом в области государственного стимулирования промышленной деятельности с привлечением национального института развития в области развития внутристрановой ценности.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промышленно-инновационной деятельности на внутреннем рынке осуществляется посредством: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безвозмездной регистрации физических и юридических лиц в базе данных товаров, работ, услуг и их поставщиков;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информации о потенциальных заказчиках,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базы данных товаров, работ, услуг и их поставщиков утверждается уполномоченным органом в области государственного стимулирования промышленной деятельности.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части затрат субъектов промышленно-инновационной деятельности осуществляется посредством возмещения затрат по продвижению отечественных обработанных товаров, работ и услуг на внутреннем рынке.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возмещения части затрат субъектов промышленно-инновационной деятельности по продвижению отечественных обработанных товаров, работ, услуг на внутреннем рынке утверждаются уполномоченным органом в области государственного стимулирования промышленности.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возмещение затрат субъектов промышленно-инновационной деятельности по продвижению отечественных обработанных товаров, работ и услуг на внутренний рынок на основе договора, заключаемого между уполномоченным органом в области государственного стимулирования промышленной деятельности и национальным институтом развития в области развития внутристрановой ценности.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промышленной деятельности и, соответственно, в государственный бюджет, а расходуются на возмещение затрат субъектов промышленно-инновационной деятельности по продвижению отечественных обработанных товаров, работ и услуг на внутренний рынок в следующем финансовом году.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44. Привлечение иностранных инвестиций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сервисной поддержки субъектов промышленно-инновационной деятельности обеспечиваются путем привлечения иностранных инвестиций и включают в себя: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поиска и проведение переговоров с потенциальными иностранными инвесторами с целью привлечения их к участию в реализации промышленно-инновационных проектов;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информации о промышленно-инновационных проектах в иностранных средствах массовой информации посредством загранучреждений Республики Казахстан, а также через иностранные дипломатические и приравненные к ним представительства и консульские учреждения на территории Республики Казахстан.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45. Развитие и продвижение экспорта отечественных обработанных товаров, услуг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сервисной поддержки и возмещение части затрат субъектов промышленно-инновационной деятельности по продвижению отечественных обработанных товаров, услуг на внешние рынки осуществляются уполномоченным органом в области регулирования внешнеторговой деятельности с привлечением Единого оператора по продвижению несырьевого экспорта.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сервисной поддержки субъектов промышленно-инновационной деятельности по продвижению отечественных обработанных товаров, услуг на внешние рынки осуществляются путем: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их экспортного потенциала;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информационной и аналитической поддержки по вопросам развития и продвижения экспорта отечественных обработанных товаров, услуг;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содействия в продвижении отечественных обработанных товаров, услуг на международный рынок гуманитарной помощи;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услуг, которые подлежат страхованию со стороны национального института развития в области развития и продвижения несырьевого экспорта.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услуг, осуществляется финансовым агентом, определяемым Правительством Республики Казахстан.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механизмы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услуг, которые подлежат страхованию со стороны национального института развития в области развития и продвижения несырьевого экспорта, определяются уполномоченным органом в области регулирования внешнеторговой деятельности.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Единым оператором по продвижению несырьевого экспорта открывается текущий счет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отечественных обработанных товаров, услуг на внешние рынки на основе договора, заключаемого между уполномоченным органом в области регулирования внешнеторговой деятельности и Единым оператором по продвижению несырьевого экспорта.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46. Стимулирование повышения производительности труда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субъектам промышленно-инновационной деятельности в повышении производительности труда осуществляется уполномоченным органом в области государственного стимулирования промышленной деятельности с привлечением национального института развития в области развития промышленности.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субъектам промышленно-инновационной деятельности в повышении производительности труда осуществляется посредством возмещения затрат на: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компетенции предприятия;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цифровых технологий на промышленных предприятиях;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технологических процессов;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организации производства.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в повышении производительности труда на основе договора, заключаемого между уполномоченным органом в области государственного стимулирования промышленной деятельности и национальным институтом развития в области развития промышленности.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47. Стимулирование развития территориальных кластеров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субъектам промышленно-инновационной деятельности в развитии территориальных кластеров осуществляется уполномоченным органом в области государственного стимулирования промышленной деятельности с привлечением национального института развития в области развития промышленности.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стимулирование территориальных кластеров осуществляется в соответствии с итогами конкурсного отбора территориальных кластеров и (или) Реестра территориальных кластеров Республики Казахстан.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субъектам промышленно-инновационной деятельности в развитии территориальных 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предоставления иных мер государственного стимулирования в рамках создания и реализации территориальных кластерных инициатив.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организациями, включая учреждения образования и науки, финансовые организации, государственные компании и компании с государственным участием, институты развития и государственные органы.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в развитии территориальных кластеров на основе договора, заключаемого между уполномоченным органом в области государственного стимулирования промышленной деятельности и национальным институтом развития в области развития промышленности.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48. Реструктуризация задолженности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Реструктуризация задолженности осуществляется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производств, запуска производств при 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 имущества, в том числе денег.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способами, предусмотренными законодательством Республики Казахстан.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49. Предоставление промышленных грантов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промышленным грантом понимаются бюджетные средства, предоставляемые субъектам промышленно-инновационной деятельности обрабатывающей отрасли на безвозмездной основе для реализации их промышленно-инновационных проектов. Предоставление промышленных грантов осуществляется уполномоченным органом в области государственного стимулирования промышленной деятельности с привлечением национального института развития в области развития промышленности.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Промышленные гранты предоставляются действующим субъектам промышленно-инновационной деятельности обрабатывающей отрасли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 с высокой добавленной стоимостью, в том числе новой.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промышленных грантов проводится экспертиза в соответствии с правилами предоставления промышленных грантов, утверждаемыми уполномоченным органом в области государственного стимулирования промышленно-инновационной деятельности.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предоставления промышленных грантов устанавливаются указанными правилами.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 на основе договора, заключаемого между уполномоченным органом в области государственного стимулирования промышленно-инновационной деятельности и национальным институтом развития в области промышленного развития.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промышленной деятельности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bookmarkEnd w:id="520"/>
    <w:bookmarkStart w:name="z52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ПРОДВИЖЕНИЕ НА РЫНКАХ СБЫТА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Внешние рынки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50. Поддержка отечественных промышленных предприятий за рубежом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 загранучреждения Республики Казахстан в пределах своей компетенции осуществляют защиту прав и интересов субъекты деятельности в сфере промышленности Республики Казахстан за рубежом, в том числе оказывают содействие уполномоченному органу в области регулирования внешнеторговой деятельности в продвижении на внешних рынках.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51. Вхождение в глобальные цепочки добавленной стоимости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Цепочка добавленной стоимости представляет собой последовательность процессов по созданию промышленной продукции, при которой промышленная продукция проходит этапы производства в определенном порядке и на каждом этапе получает дополнительную ценность. По завершении всех этапов промышленная продукция приобретает ценность большую, чем сумма ценности всех этапов.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Вхождение в глобальные цепочки добавленной стоимости создает условия для трансферта технологий, увеличивает промышленный потенциал государства и осуществляется посредством взаимодействия государственных органов с транснациональными корпорациями.</w:t>
      </w:r>
    </w:p>
    <w:bookmarkEnd w:id="527"/>
    <w:bookmarkStart w:name="z53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Внутренний рынок</w:t>
      </w:r>
    </w:p>
    <w:bookmarkEnd w:id="528"/>
    <w:bookmarkStart w:name="z53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самодостаточности национальной экономики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52. Содействие взаимодействию субъектов деятельности в сфере промышленности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содействие взаимодействию субъектов деятельности в сфере промышленности в форме: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институциональной поддержки, заключающейся в развитии институтов развития промышленности по изучению проблем и разработке предложений по развитию промышленности;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информационной поддержке, заключающейся в информационно-аналитической, учебно-методологической, научно-методической поддержке субъектов деятельности в сфере промышленности.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содействие взаимодействию субъектов деятельности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53. Регулируемые закупки промышленной продукции 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закупок промышленной продукции осуществляется в соответствии с законодательством о государственных закупках, недрах и недропользовании, информатизации и иным законодательством Республики Казахстан.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537"/>
    <w:bookmarkStart w:name="z54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Защита и развитие внутреннего рынка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54. Регулирование импорта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осуществляется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Республики Казахстан.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55. Взаимодействие производителей промышленной продукции и субъектов внутренней торговли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соответствующих соглашений с производителями промышленной продукции и субъектами внутренней торговли.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торговой деятельности осуществляется в соответствии с Законом Республики Казахстан "О регулировании торговой деятельности".</w:t>
      </w:r>
    </w:p>
    <w:bookmarkEnd w:id="544"/>
    <w:bookmarkStart w:name="z55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ПОВЫШЕНИЕ ЭФФЕКТИВНОСТИ И КОНКУРЕНТОСПОСОБНОСТИ ПРОМЫШЛЕННОСТИ</w:t>
      </w:r>
    </w:p>
    <w:bookmarkEnd w:id="545"/>
    <w:bookmarkStart w:name="z55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Технологическая модернизация промышленных предприятий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56. Повышение производительности труда 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Комплексная система развития производительности труда может включать следующие меры: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поддержка;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на повышение производительности; 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повышение кадрового потенциала;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финансовыми ресурсами.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мер осуществляется уполномоченными органами в пределах своей компетенции.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технологической модернизации субъектов деятельности в сфере промышленности уполномоченным органом в области стимулирования промышленности осуществляется мониторинг производительности труда.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указанного мониторинга, а также методика оценки производительности труда разрабатываются и утверждаются уполномоченным органом в области стимулирования промышленности.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технологической модернизации субъектов деятельности в сфере промышленности уполномоченным органом в области стимулирования промышленности осуществляется сбор информации о потребностях промышленных предприятий в научных исследованиях и разработках в разрезе приоритетов промышленной политики.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Указанная информация направляется уполномоченным органом в области стимулирования промышленности для размещения на интернет-ресурсах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558"/>
    <w:bookmarkStart w:name="z56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Другие способы повышения эффективности и конкурентоспособности промышленности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58. Привлечение инвестиций в промышленность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инвестиций и развития производств с наибольшей добавленной стоимостью и имеющих наибольшую продуктовую сложность используется единая карта приоритетных товаров и услуг, которая представляет собой перечень товаров, перспективных с точки зрения привлечения инвестиций в целях реализации крупных, капиталоемких проектов в обрабатывающей промышленности. 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59. Инвестиции в промышленности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инвестиционной деятельности осуществляется в соответствии с законами Республики Казахстан, учетом необходимости реализации промышленной политики.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промышленной политики при регулировании инвестиционной деятельности может осуществляться по следующим направлениям: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инвесторов сектора, соответствующих единой карте приоритетных товаров и услуг;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стратегических иностранных инвесторов для создания конкурентоспособных производств;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действующих инвесторов на осуществление реинвестирования;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инвесторов для создания совместных производств;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транснациональных корпораций для вхождения в цепочки добавленной стоимости.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60. Соглашение о промышленной сборке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технике.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инвестиционных преференций юридическим лицам, заключившим соглашение о промышленной сборке моторных транспортных средств и реализовавшим специальный инвестиционный проект, осуществляется в соответствии с Предпринимательским кодексом Республики Казахстан.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статьи под транспортным средством понимается устройство, в том числе технически сложное изделие, предназначенное для перевозки людей, грузов или оборудования, установленного на нем, за исключением сельскохозяйственной техники.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сельскохозяйственной техникой понимается техническое средство, в том числе технически сложное изделие,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процессов.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транспортному средству понимаются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средства.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сельскохозяйственной технике понимаются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является субъектом деятельности в сфере 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контроля соблюдения требований, установленных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исполнения юридическим лицом Республики Казахстан принятых им обязательств в рамках таких соглашений.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соглашений, перечисленных в части первой пункта 1 настоящей статьи, уполномоченный орган в области государственного стимулирования промышленности расторгает соглашение в одностороннем порядке в соответствии с гражданским законодательством Республики Казахстан при неустранении выявленных нарушений в месячный срок с момента направления уведомления.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61. Соглашение о промышленной сборке транспортных средств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промышленной сборке транспортных средств, за исключением кодов единой Товарной номенклатуры внешнеэкономической деятельности Евразийского экономического союза (далее – ТН ВЭД)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правилами и условиями заключения таких соглашений, предусмотренными подпунктом 25) статьи 8 настоящего Закона.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Казахстан, с которыми ранее не было заключено соглашение о промышленной сборке моторных транспортных средств, заключается в соответствии с правилами и условиями заключения таких соглашений, предусмотренными подпунктом 25) статьи 8 настоящего Закона, после выполнения начальных требований балльной системы оценки локализации, которые включают использование технологического оборудования и выполнение следующих условий: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на предприятии технологических операций по сварке, окраске (включая катафорез по легковым автомобилям) и сборке кузова (кабины) не менее двух моделей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сумму не менее восемнадцати миллионократного размера месячного расчетного показателя – в отношении легковых автомобилей, не менее семисот пятидесяти тысячекратного размера месячного расчетного показателя – в отношении седельных тягачей, автобусов, специальной техники и грузовых автомобилей.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Казахстан, с которыми ранее было заключено соглашение (многостороннее соглашение) о промышленной сборке моторных транспортных средств, прекращающее свое действие 31 декабря 2020 года, заключается только после выполнения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окраске.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заключения таких соглашений, предусмотренными подпунктом 18) статьи 7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заключаемые соглашения, вступающие в силу после 1 января 2021 года, распространяются требования балльной системы оценки локализации в соответствии с правилами и условиями заключения таких соглашений, предусмотренными подпунктом 25) статьи 8 настоящего Закона.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62. Соглашение о промышленной сборке сельскохозяйственной техники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соглашений, предусмотренными подпунктом 26) статьи 8 настоящего Закона, при выполнении следующих условий: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на предприятии операций по изготовлению, включая раскрой, гибку заготовок, сварку, сборку и окраску;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сумму не менее трехсот семидесяти пяти тысячекратного размера месячного расчетного показателя.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63. Предоставление льгот и преференций в рамках Соглашения о промышленной сборке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инвестиционных преференций в соответствии со статьей 286 Предпринимательского кодекса и стимулирование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компонентов,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(или) их компонентов, сельскохозяйственной техники и (или) ее компонентов или соглашения о промышленной сборке моторных транспортных средств.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льгот и преференций, предоставляемых юридическим лицам Республики Казахстан, с которыми были заключены соглашения в соответствии с статьей 61 настоящего Закона, будет определяться на основе балльной системы по оценке локализации, разрабатываемой и утверждаемой уполномоченным органом в области государственной поддержки индустриальной деятельности.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Балльная система по оценке локализации должна обеспечивать предоставление максимального уровня льгот и преференций по транспортным средствам, произведенным с максимальным уровнем локализации.</w:t>
      </w:r>
    </w:p>
    <w:bookmarkEnd w:id="595"/>
    <w:bookmarkStart w:name="z601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ЗАКЛЮЧИТЕЛЬНЫЕ ПОЛОЖЕНИЯ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64. Порядок введения в действие настоящего Закона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5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