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ccac" w14:textId="8ccc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2000 г., № 32-33, ст. 399).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2000 года № 1830 "О внесении изменения в постановление Правительства Республики Казахстан от 3 августа 2000 года № 1176".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сентября 2001 года № 1240 "О некоторых вопросах безопасности в нефтегазовом секторе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апреля 2002 года № 407 "О мерах по реализации Закона Республики Казахстан "Об охранной деятельности".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2003 года № 224 "О внесении изменения в постановление Правительства Республики Казахстан от 3 августа 2000 года № 1176" (САПП Республики Казахстан, 2003 г., № 10, ст. 112).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16 июля 2003 года № 700 "Об определении специализированного учебного центра по подготовке и повышению квалификации работников частных охранных организаций".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2003 года № 1127 "О внесении изменений и дополнений в постановление Правительства Республики Казахстан от 3 августа 2000 года № 1176" (САПП Республики Казахстан, 2003 г., № 43, ст. 460).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2004 года № 890 "О внесении дополнений в постановление Правительства Республики Казахстан от 3 августа 2000 года № 1176" (САПП Республики Казахстан, 2004 г., № 30, ст. 414).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2004 года № 896 "О внесении изменения в постановление Правительства Республики Казахстан от 3 августа 2000 года № 1176" (САПП Республики Казахстан, 2004 г., № 30, ст. 417).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2006 года № 414 "О внесении дополнений в постановление Правительства Республики Казахстан от 3 августа 2000 года № 1176" (САПП Республики Казахстан, 2006 г., № 18, ст. 169).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1370 "О внесении изменений и дополнений в постановление Правительства Республики Казахстан от 3 августа 2000 года № 1176" (САПП Республики Казахстан, 2007 г., № 50, ст. 631).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Правительства Республики Казахстан от 11 сентября 2008 года № 842 дсп "О внесении изменений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октября 2009 года № 1589 "О внесении изменений и дополнений в постановления Правительства Республики Казахстан от 3 августа 2000 года № 1176 и от 5 апреля 2002 года № 407" (САПП Республики Казахстан, 2009 г., № 43, ст. 415).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1856 "О внесении изменения в постановление Правительства Республики Казахстан от 3 августа 2000 года № 1176".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безопасности, утвержденных постановлением Правительства Республики Казахстан от 1 июля 2011 года № 751 "О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безопасности" (САПП Республики Казахстан, 2011 г., № 45, ст. 599).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2011 года № 1301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2013 года № 1231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2013 г., № 65, ст. 892).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2014 года № 363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2014 г., № 29, ст. 235).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2014 года № 1198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2014 г., № 69-70, ст. 637).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2016 года № 53 "О внесении изменений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и признании утратившими силу некоторых решений Правительства Республики Казахстан" (САПП Республики Казахстан, 2016 г., № 8-9-10, ст. 39).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909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2016 г., № 69, ст. 466).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2017 года № 260 "О внесении изменений и дополнений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2017 г., № 18, ст. 129).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24 июня 2019 года № 429 "Об утверждении Правил формирования Государственной пулегильзотеки" (САПП Республики Казахстан, 2019 г., № 22, ст. 207).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