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f4ca" w14:textId="c20f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некоторых республиканских государственных учреждений Комитета уголовно-исполнительной системы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2020 года № 961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Ликвидировать республиканские государственные учреждения Комитета уголовно-исполнительной системы Министерства внутренних дел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внутренних дел Республики Казахстан и его ведомств, утвержденном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Комитет уголовно-исполнительной системы":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28 и 50, исключить.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Министерству внутренних дел Республики Казахстан по согласованию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961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ликвидируемых республиканских государственных учреждений Комитета уголовно-исполнительной системы Министерства внутренних дел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Учреждение ОВ-156/17 Комитета уголовно-исполнительной системы Министерства внутренних дел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УК-161/4 Комитета уголовно-исполнительной системы Министерства внутренних дел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