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da9d" w14:textId="687da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в Протокол от 19 сентября 2017 года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2020 года № 964.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сентября 2017 года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года, совершенный в городе Москве 30 октября 2020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964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Соглашение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и в Протокол от 19 сентября 2017 года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именуемые в дальнейшем Сторонами, согласились о нижеследующем: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(далее – Соглашение) изменение, изложив статью 8 Соглашения в следующей редакции: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считается выполненным после реализации всех следующих условий: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Республикой Казахстан полной стоимости реализованного низкообогащенного урана за вычетом соответствующих затрат Российской Федерации;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получение Республикой Казахстан денежного эквивалента стоимости нереализованного исходного материала, составляющего долю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принятие Сторонами согласованного решения относительно использования плутония, извлеченного из ядерных боеприпасов.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по дипломатическим каналам согласовывают дату прекращения действия настоящего Соглашения.".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19 сентября 2017 года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20 января 1995 года (далее – Протокол) следующие изменения: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Протокола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Компетентные органы Сторон привлекают следующие организации для осуществления сотрудничества в рамках настоящего Протокола (далее – уполномоченные организации):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казахстанская уполномоченная организация – республиканское государственное предприятие на праве хозяйственного ведения "Национальный ядерный центр Республики Казахстан";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российская уполномоченная организация – акционерное общество "Техснабэкспорт".";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изложить в следующей редакции:</w:t>
      </w:r>
    </w:p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3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количество нереализованного исходного материала, перемещенного из Соединенных Штатов Америки в Российскую Федерацию, на 1 января 2014 года составило 37939213 килограммов по урану.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Доля Республики Казахстан в нереализованном исходном материале определяется в соответствии с Протоколом о сроках и порядке взаимных расчетов за утилизируемые ядерные боеприпасы к Соглашению между Правительством Республики Казахстан и Правительством Российской Федерации о сотрудничестве и взаимных расчетах при утилизации ядерных боеприпасов от 23 ноября 1995 года как 8,98 процентов от количества, указанного в пункте 1 настоящей статьи, и с учетом проб, отобранных для осуществления контроля качества нереализованного исходного материала, на 1 января 2014 года составила 3406783 килограмма по урану, в том числе 2654194 килограмма по урану, подпадающего под действие Соглашения о заверениях (далее – доля Республики Казахстан).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 Казахстан наряду с получением фиксированной доли стоимости, предусмотренной статьей 3 Соглашения, получает денежный эквивалент стоимости доли Республики Казахстан.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решению Правительства Российской Федерации компетентный орган Российской Стороны передает долю Республики Казахстан российской уполномоченной организации, которая на основании договора, заключаемого между казахстанской и российской уполномоченными организациями, перечисляет казахстанской уполномоченной организации денежный эквивалент стоимости доли Республики Казахстан, рассчитанной на основании рыночных котировок, за вычетом стоимости хранения за период с 1 января 2014 года.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каждой Стороны, если сочтет это необходимым, по дипломатическим каналам письменно уведомляет соответствующий орган Соединенных Штатов Америки о получении Казахстанской Стороной денежного эквивалента стоимости доли Республики Казахстан.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Хранение доли Республики Казахстан до 1 января 2014 года осуществлялось за счет фиксированной доли Республики Казахстан в стоимости каждой партии проданного урана как это предусмотрено статьей 3 Соглашения.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Стоимость хранения доли Республики Казахстан с 1 января 2014 года учтена в денежном эквиваленте ее стоимости в договоре между уполномоченными организациями.";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Протокола исключить.</w:t>
      </w:r>
    </w:p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Настоящий Протокол временно применяется по истечении 60 календарных дней с даты подписания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Настоящий Протокол прекращает свое действие одновременно с прекращением действия Соглашения.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30 октября 2020 года в двух экземплярах, каждый на казахском и русском языках, причем оба текста имеют одинаковую силу.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 Стороны используют текст на русском языке.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