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c9e" w14:textId="75c0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операторов по целевому использованию единовременных пенсионных выплат из единого накопительного пенсионного фонда в целях улучшения жилищных условий и (или) оплаты лечения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2021 года № 1. Утратило силу постановлением Правительства Республики Казахстан от 22 сентября 2023 года № 825.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июня 2013 года "О пенсионном обеспечении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уполномоченными операторами по целевому использованию единовременных пенсионных выплат из единого накопительного пенсионного фонда: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жилищных условий – акционерное общество "Жилищный строительный сберегательный банк "Отбасы банк";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жилищных условий путем внесения первоначального взноса для получения ипотечного жилищного займа на приобретение жилища и (или) жилища с проведением ремонта в рамках одного договора банковского займа; частичного или полного погашения задолженности по ипотечному жилищному займу на приобретение жилища и (или) жилища с проведением ремонта в рамках одного договора банковского займа; рефинансирования ипотечного жилищного займа – банки второго уровня;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оплаты лечения – акционерное общество "Жилищный строительный сберегательный банк "Отбасы банк".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года, за исключением абзаца одиннадцатого пункта 1 прилагаемых изменений и дополнений, который вводится в действие с 1 апреля 2021 года. </w:t>
      </w:r>
    </w:p>
    <w:bookmarkEnd w:id="6"/>
    <w:bookmarkStart w:name="z3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пороги минимальной достаточности пенсионных накоплений, рассчитанные на 2021 год в соответствии с методикой определения порога минимальной достаточности пенсионных накоплений, действуют до 1 апреля 2022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13.12.2021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 (САПП Республики Казахстан, 2013 г., № 58, ст. 791):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осуществления расчета размера пенсионных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методику определения коэффициента замещения среднемесячного дохода получателя пенсионными выплатами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методику определения порога минимальной достаточности пенсионных накоплений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осуществления расчета размера пенсионных выплат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2014 года № 341 "Об утверждении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инфляции" (САПП Республики Казахстан, 2014 г., № 27, ст. 217):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инфляции, утвержденных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выплаты разницы (далее – получатель) – физическое лицо, которому назначается выплата разницы;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по социальному обеспечению – государственный орган, осуществляющий регулирование в области социального обеспечения;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пенсионная выплата – сумма пенсионных накоплений, сформированных за счет обязательных пенсионных взносов и (или) обязательных профессиональных пенсионных взносов, изымаемая вкладчиком (получателем) из единого накопительного пенсионного фонда в целях улучшения жилищных условий и (или) оплаты лечения в порядке, установленном Законом;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исполнению бюджета – государственный орган, осуществляющий реализацию государственной политики в области исполнения бюджета;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пенсионный счет – личный именной счет вкладчика (получателя пенсионных выплат), на котором учитываются обязательные пенсионные взносы либо обязательные профессиональные пенсионные взносы, инвестиционный доход, пеня и иные поступления в соответствии с законодательством Республики Казахстан и с которого производятся пенсионные выплаты;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по назначению пенсий и пособий (далее – уполномоченный орган) – территориальные подразделения и ведомства уполномоченного органа по социальному обеспечению;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управляющий инвестиционным портфелем – профессиональный участник рынка ценных бумаг, осуществляющий от своего имени и в интересах, и за счет клиента деятельность по управлению инвестиционным портфелем на основании лицензии в соответствии с законами Республики Казахстан "О рынке ценных бумаг" и "О разрешениях и уведомлениях", а также соответствующий требованиям уполномоченного органа для осуществления управления пенсионными активами;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(далее – выплата разницы) – единовременная выплата за счет средств республиканского бюджета, определенная как разница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накоплений, сформированных за счет обязательных пенсионных взносов, обязательных профессиональных пенсионных взносов;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отделения Государственной корпорации – городские, районные отделения Государственной корпорации;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страховая организация – юридическое лицо, осуществляющее деятельность по заключению и исполнению договоров страхования в отрасли "страхование жизни" на основании соответствующей лицензии уполномоченного органа по осуществлению государственного регулирования, контроля и надзора финансового рынка и финансовых организаций;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оператор – юридическое лицо (юридические лица), определяемое (определяемые) Правительством Республики Казахстан, осуществляющее (осуществляющие) открытие и ведение специальных счетов для единовременных пенсионных выплат из ЕНПФ в целях улучшения жилищных условий и (или) оплаты лечения, на которые ЕНПФ осуществляется перевод единовременных пенсионных выплат из пенсионных накоплений, сформированных за счет обязательных пенсионных взносов и (или) обязательных профессиональных пенсионных взносов;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Гарантия сохранности обязательных пенсионных взносов, обязательных профессиональных пенсионных взносов в ЕНПФ в размере фактически внесенных обязательных пенсионных взносов, обязательных профессиональных пенсионных взносов с учетом уровня инфляции распространяется на лиц, указанных в: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– на дату достижения пенсионного возраста;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в случае установления инвалидности первой или второй групп бессрочно – на дату изъятия пенсионных накоплений;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– на дату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за период с даты перевода пенсионных накоплений в страховую организацию до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договора пенсионного аннуитета со страховой организацией два и более раза выплата разницы производится за период с даты последнего перевода пенсионных накоплений в страховую организацию до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разницы производится на сумму фактически внесенных обязательных пенсионных взносов, обязательных профессиональных пенсионных взносов с учетом уровня инфляции и остатка пенсионных накоплений на индивидуальном пенсионном счете с даты последнего перевода пенсионных накоплений в страховую организацию.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сумме остатка пенсионных накоплений после перевода в страховую организацию представляется ЕНПФ в Государственную корпорацию;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– выехавшим на постоянное место жительства за пределы Республики Казахстан иностранцам и лицам без гражданства, на дату изъятия пенсионных накоплений из ЕНПФ;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 осуществивших перевод пенсионных накоплений в доверительное управление управляющему инвестиционным портфелем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35-1 Закона – на дату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за период с даты последнего перевода единовременных пенсионных выплат на специальный счет вкладчика, открытый уполномоченным оператором, и (или) перевода пенсионных накоплений в доверительное управление управляющему инвестиционным портфелем.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сумме остатка пенсионных накоплений после изъятия единовременных пенсионных выплат и (или) после перевода пенсионных накоплений в доверительное управление управляющему инвестиционным портфелем представляется ЕНПФ в Государственную корпорацию.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уполномоченным оператором единовременных пенсионных выплат и (или) возврата пенсионных накоплений из доверительного управления управляющим инвестиционным портфелем в управление Национальным Банком Республики Казахстан до даты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выплата разницы производится за период с даты последнего перевода пенсионных накоплений в ЕНПФ до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возвращенных уполномоченным оператором единовременных пенсионных выплат и (или) суммы пенсионных накоплений, возвращенных из доверительного управления управляющим инвестиционным портфелем в управление Национальным Банком Республики Казахстан, рассматриваются в качестве пенсионных взносов и включаются в расчет разницы по государственной гарантии в момент возврата.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государственной гарантией лиц из числа военнослужащих,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выплата разницы производится на сумму фактически внесенных обязательных пенсионных взносов, обязательных профессиональных пенсионных взносов с учетом уровня инфляции с момента последнего возврата 50 процентов от суммы обязательных пенсионных взносов, перечисленных за счет бюджетных средств до 1 января 2016 года на дату возникновения права на пенсионные выплаты и с учетом остатка пенсионных накоплений, после возврата 50 процентов от суммы обязательных пенсионных взносов на индивидуальном пенсионном счете.";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ЕНПФ в течение двух рабочих дней со дня поступления уведомления представляет Государственной корпорации сведения о наличии индивидуального пенсионного счета и суммах пенсионных накоплений за счет обязательных пенсионных взносов, обязательных профессиональных пенсионных взносов получателя с проставлением ЭЦП в соответствии с форматом, установленным соответствующим соглашением, заключенным между ЕНПФ и Государственной корпорацией.".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 (САПП Республики Казахстан, 2013 г., № 60, ст. 828):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ним, утвержденных указанным постановлением: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Заявка в электронном виде направляется в ЕНПФ в соответствии с соглашением, заключенным между ЕНПФ и Государственной корпорацией.";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Возврату не подлежит сумма обязательных пенсионных взносов, учтенная при расчете суммы пенсионных выплат, единовременных пенсионных выплат в целях улучшения жилищных условий и (или) оплаты лечения и при переводе пенсионных накоплений в страховую организацию, а также суммы индивидуального подоходного налога, исчисленного при единовременных пенсионных выплатах в целях улучшения жилищных условий и (или) оплаты лечения, не удержанные и не перечисленные в бюджет.";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Своевременно не удержанные (не начисленные) и (или) не перечисленные агентом суммы обязательных пенсионных взносов,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взносов, работников, в пользу которых уплачиваются обязательные профессиональные пенсионные взносы, с начисленной пеней в размере 1,25-кратной базовой ставки Национального Банка за каждый день просрочки (включая день оплаты в Государственную корпорацию).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своевременно исчисляют, удерживают (начисляют) и уплачивают обязательные пенсионные взносы в ЕНПФ.".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 № 1042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июня 2013 года "О пенсионном обеспечении в Республике Казахстан" (далее – Закон) и определяют порядок осуществления пенсионных выплат, единовременных пенсионных выплат в целях улучшения жилищных условий и (или) оплаты лечения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пенсионные выплаты из ЕНПФ (далее – пенсионные выплаты) – выплаты пенсионных накоплений получателям пенсионных выплат;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единовременная пенсионная выплата – сумма пенсионных накоплений, сформированных за счет обязательных пенсионных взносов и (или) обязательных профессиональных пенсионных взносов, изымаемая вкладчиком (получателем) из ЕНПФ в целях улучшения жилищных условий и (или) оплаты лечения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пенсионные накопления – деньги вкладчика (получателя пенсионных выплат), учитываемые на его индивидуальном пенсионном счете, включающие обязательные пенсионные взносы, обязательные профессиональные пенсионные взносы, инвестиционный доход, пеню и иные поступления в соответствии с договорами,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законодательством Республики Казахстан;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порог минимальной достаточности пенсионных накоплений – минимальный размер пенсионных накоплений, сформированных за счет обязательных пенсионных взносов и (или) обязательных профессиональных пенсионных взносов, необходимый для обеспечения ежемесячной пенсии не ниже размера минимальной пенсии, установленного законом о республиканском бюджете и действующего на 1 января соответствующего финансового года, определенный в соответствии с методикой определения порога минимальной достаточности пенсионных накоплений;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получатель пенсионных выплат (далее – получатель) – физическое лицо, которому назначены государственная базовая пенсионная выплата и (или) пенсионные выплаты по возрасту, и (или) пенсионные выплаты за выслугу лет, и (или) пенсионные выплаты из ЕНПФ и (или) добровольного накопительного пенсионного фонда;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оператор – юридическое лицо (юридические лица), определяемое (определяемые) Правительством Республики Казахстан, осуществляющее (осуществляющие) открытие и ведение специальных счетов для единовременных пенсионных выплат из ЕНПФ в целях улучшения жилищных условий и (или) оплаты лечения, на которые ЕНПФ осуществляется перевод единовременных пенсионных выплат из пенсионных накоплений, сформированных за счет обязательных пенсионных взносов и (или) обязательных профессиональных пенсионных взносов.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Пенсионные выплаты осуществляются: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по установленному графику при наступлении условий, предусмотренных подпунктами 1)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ежемесячной пенсионной выплаты определяется как одна двенадцатая годовой суммы пенсионных выплат, исчисленной в соответствии с методикой осуществления расчета размера пенсионных выплат.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исчисленного размера ежемесячной пенсионной выплаты осуществляется в размере не менее 70 процентов от прожиточного минимума, установленного на соответствующий финансовый год законом о республиканском бюджете.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пенсионных накоплений на дату обращения не превышает двенадцатикратный размер минимальной пенсии, установленный законом о республиканском бюджете на соответствующий финансовый год, данная сумма выплачивается получателю из ЕНПФ единовременно.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лицам, реализовавшим свое право на получение пенсионных выплат из ЕНПФ до 1 января 2018 года, пенсионные выплаты осуществляются в размере не менее тридцатикратного размера минимальной пенсии, установленного на соответствующий финансовый год законом о республиканском бюджете.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остаток пенсионных накоплений на индивидуальном пенсионном счете после осуществления очередной пенсионной выплаты составляет сумму менее 70 процентов от прожиточного минимума, установленного на соответствующий финансовый год законом о республиканском бюджете, данный остаток выплачивается вместе с суммой очередной выплаты;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единовременно в случаях, предусмотренных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Закона;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путем перевода пенсионных накоплений в страховую организацию на основании договора пенсионного аннуитета в случаях, предусмотренных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Единовременные пенсионные выплаты за счет обязательных пенсионных взносов и (или) обязательных профессиональных пенсионных взносов осуществляются лицам, имеющим пенсионные накопления в ЕНПФ, при наличии одного из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единовременной пенсионной выплаты для лиц, указанных: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не достигших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не может превышать сумму разницы между суммой пенсионных накоплений за счет обязательных пенсионных взносов и (или) обязательных профессиональных пенсионных взносов получателя и порогом минимальной достаточности пенсионных накоплений, рассчитанным согласно методике определения порога минимальной достаточности пенсионных накоплений, утвержденной Правительством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на дату получения электронного уведомления от уполномоченного оператора;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не может превышать 50 процентов от размера пенсионных накоплений за счет обязательных пенсионных взносов и (или) обязательных профессиональных пенсионных взносов получателя на дату получения первичного электронного уведомления от уполномоченного оператора.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расчета единовременной пенсионной выплаты используются следующие сведения, получаемые ЕНПФ из информационных систем государственных органов: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являющихся получателями пенсионных выплат по возрасту – о размере государственной базовой пенсионной выплаты, пенсионной выплаты по возрасту, установленных на дату их назначения;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являющихся получателями пенсионных выплат за выслугу лет, судей в отставке – о принадлежности к указанным категориям лиц;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заключивших договор пенсионного аннуитета со страховой организацией на страховые выплаты, не может превышать размер пенсионных накоплений за счет обязательных пенсионных взносов и (или) обязательных профессиональных пенсионных взносов на индивидуальных пенсионных счетах вкладчика (получателя).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Оплата банковских услуг, связанных с переводами, зачислениями и выплатами пенсионных накоплений, за исключением услуг по их конвертации и зачислению на банковские счета получателей, открытые в иностранных банках, а также оплата банковских услуг, связанных с переводами единовременных пенсионных выплат, осуществляются за счет собственных средств ЕНПФ.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нотариальные действия в части свидетельствования верности копии документа с оригиналом, подлинности подписи получателя на заявлении, удостоверения доверенности производятся в иностранном государстве, то их необходимо легализовать, за исключением случаев, когда иное установлено международными договорами, ратифицированными Республикой Казахстан.</w:t>
      </w:r>
    </w:p>
    <w:bookmarkEnd w:id="89"/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пенсионных выплат, единовременных пенсионных выплат, возврата их в ЕНПФ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случаях достижения пенсионного возраста, установления инвалидности первой и второй групп бессрочно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получения пенсионных выплат из ЕНПФ получатель при наступлении условий, предусмотренных: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обращается с заявлением в Государственную корпорацию с представлением документа, удостоверяющего личность, а также сведений о банковском счете;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представляет при личном обращении в ЕНПФ: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назначении пенсионных выплат по форме, утвержденной внутренним документом ЕНПФ (далее – заявление);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банковском счете получателя.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посредством интернет-ресурса ЕНПФ представляет заявление, удостоверенное электронной цифровой подписью получателя.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посредством интернет-ресурса ЕНПФ утверждается внутренним документом ЕНПФ.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случае, если получателями являются лица,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ЕНПФ запрашивает сведения об установлении инвалидности получателю из централизованной базы данных инвалидов.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подтверждения сведений о наличии у получателя установленной инвалидности первой или второй группы бессрочно, ЕНПФ отказывает в приеме заявления в день обращения получателя с вручением расписки об отказе в приеме документов с указанием причины отказа по форме, утвержденной внутренним документом ЕНПФ.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заявлениям получателей, представленным в Государственную корпорацию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Государственная корпорация осуществляет взаимодействие с ЕНПФ в порядке и сроки, установленные соответствующим соглашением, заключенным между ЕНПФ и Государственной корпорацией, в рамках которого в ЕНПФ передаются сведения о зарегистрированных в Государственной корпорации заявлениях получателей.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ЕНПФ переводит в Государственную корпорацию суммы пенсионных выплат получателей,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согласно установленным Государственной корпорацией графиком пенсионных выплат.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пенсионных выплат, полученные из ЕНПФ, на банковские счета получателей в соответствии с установленным Государственной корпорацией графиком пенсионных выплат, но не ранее даты возникновения права на пенсионные выплаты из ЕНПФ.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получателем неполного пакета документов,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и (или) недействительных документов Государственная корпорация отказывает получателю в приеме заявления в день обращения с вручением расписки об отказе в приеме заявления либо в исполнении заявления путем направления уведомления в течение десяти рабочих дней со дня получения документов, предусмотренных настоящими Правилами, с указанием причины отказа.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получателя пенсионных накоплений в ЕНПФ либо если он является получателем по установленному графику пенсионных выплат из ЕНПФ, Государственная корпорация уведомляет получателя о данных фактах в момент приема заявления.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лицам, достигшим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имеющим пенсионные накопления в ЕНПФ и не обратившимся в ЕНПФ за выплатой пенсионных накоплений, ЕНПФ ежегодно до 1 марта, следующего за отчетным годом, осуществляет сверку с Государственной корпорацией на наличие у указанных лиц назначенных пенсионных выплат по возрасту и государственной базовой пенсионной выплаты за счет бюджетных средств в информационной системе уполномоченного органа в сфере социальной защиты населения, а также на наличие в информационной системе уполномоченного органа в сфере социальной защиты населения телефонных номеров абонентского устройства сотовой связи получателей, зарегистрированных на портале для оказания проактивной услуги на получение пенсионных выплат из ЕНПФ.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сверки Государственная корпорация: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список лиц, являющихся получателями пенсионных выплат по возрасту и государственной базовой пенсионной выплаты за счет бюджетных средств, имеющих телефонные номера, зарегистрированные на портале;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информационной системы уполномоченного органа в сфере социальной защиты населения направляет sms-сообщение на телефонный номер получателя с предложением оказания проактивной услуги по назначению пенсионной выплаты из ЕНПФ;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лицам, по которым получено согласие на получение пенсионных выплат из ЕНПФ через проактивную услугу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формирует в журнале электронных заявок и уведомлений на каждую государственную услугу отдельно заявку, удостоверенную электронной цифровой подписью уполномоченного государственного органа в сфере информатизации;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зарегистрированным Государственной корпорацией в информационной системе уполномоченного органа в сфере социальной защиты населения электронным заявкам направляет в информационную систему ЕНПФ электронные сообщения в формате, определенном соглашением, указанным в пункте 9 настоящих Правил, не позднее одного рабочего дня с даты регистрации в информационной системе уполномоченного органа в сфере социальной защиты населения электронных заявок.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ЕНПФ переводит в Государственную корпорацию суммы пенсионных выплат получателей,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в соответствии с графиком пенсионных выплат Государственной корпорации.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перечисляет суммы пенсионных выплат, полученные из ЕНПФ, на банковские счета получателей, ранее представленные получателями в Государственную корпорацию при назначении пенсионных выплат по возрасту и государственной базовой пенсионной выплаты. 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Пенсионные выплаты устанавливаются со дня обращения и осуществляются до исчерпания пенсионных накоплений.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днем обращения за пенсионной выплатой считаются: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– день регистрации заявления получателя в Государственной корпорации либо дата возникновения права на пенсионные выплаты из ЕНПФ;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– дата приема либо поступления документов в ЕНПФ.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ЕНПФ ежегодно самостоятельно производит перерасчет размера пенсионных выплат по установленному графику с учетом положений, предусмотренных настоящими Правилами.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на постоянное место жительства за пределы Республики Казахстан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Иностранцы и лица без гражданства, имеющие пенсионные накопления, выехавшие на постоянное место жительства за пределы Республики Казахстан, представляют в ЕНПФ при личном обращении: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заграничного паспорта и оригинал для сверки, если иное не предусмотрено международными договорами, ратифицированными Республикой Казахстан;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банковском счете получателя.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вышеуказанных документов ЕНПФ запрашивает сведения из информационных систем государственных органов Республики Казахстан о наличии у обратившегося иностранца или лица без гражданства удостоверения личности гражданина Республики Казахстан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и его действительности.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сведений о недействительности удостоверения личности гражданина Республики Казахстан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в связи с выездом обратившегося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Казахстан, ЕНПФ осуществляет пенсионную выплату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получения сведений о недействительности удостоверения личности гражданина Республики Казахстан, выданного уполномоченным органом Республики Казахстан, в связи с утратой гражданства Республики Казахстан обратившегося иностранца ЕНПФ отказывает в приеме либо исполнении заявления в сроки, установленные пунктом 23 настоящих Правил, при этом уведомляет иностранца о необходимости обращения в территориальное подразделение миграционной службы органов внутренних дел Республики Казахстан по последнему месту регистрации в Республике Казахстан в целях оформления разрешения на выезд на постоянное место жительства за пределы Республики Казахстан.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иностранец повторно обращается в ЕНПФ с заявлением после оформления документов на выезд за пределы Республики Казахстан на постоянное место жительства.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получения сведений о наличии и действительности удостоверения личности гражданина Республики Казахстан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а также отсутствия сведений о выезде за пределы Республики Казахстан на постоянное место жительства обратившегося иностранца или лица без гражданства, либо аннулирования иностранцу или лицу без гражданства разрешения на постоянное проживание в Республике Казахстан, ЕНПФ отказывает в приеме либо исполнении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Пенсионные выплаты иностранцам и лицам без гражданства, выехавшим на постоянное место жительства за пределы Республики Казахстан, осуществляются единовременно, если иное не предусмотрено международными договорами, ратифицированными Республикой Казахстан.</w:t>
      </w:r>
    </w:p>
    <w:bookmarkEnd w:id="130"/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случае смерти получателя либо лица, имеющего пенсионные накопления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смерти получателя, а также лица, имеющего пенсионные накопления в ЕНПФ и не достигшего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его семье либо лицу, осуществившему погребение, ЕНПФ выплачивается единовременная выплата на погребение в пределах размера 52,4-кратного месячного расчетного показателя, установленного на соответствующий финансовый год законом о республиканском бюджете, но не более имеющихся на индивидуальном пенсионном счете средств.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остаток пенсионных накоплений на индивидуальном пенсионном счете получателя после осуществления единовременной выплаты на погребение составит сумму, не превышающую размер минимальной пенсии, установленный на соответствующий финансовый год законом о республиканском бюджете, данный остаток выплачивается как выплата на погребение в порядке, определенном внутренними документами ЕНПФ.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единовременной выплаты на погребение членом семьи умершего лица, имеющего пенсионные накопления, или лицом, осуществившим погребение, в ЕНПФ представляются следующие документы: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члена семьи умершего лица, имеющего пенсионные накопления, или лица, осуществившего погребение, и оригинал для сверки;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смерти лица, имеющего пенсионные накопления, и оригинал для сверки;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банковском счете члена семьи умершего лица, имеющего пенсионные накопления, либо лица, осуществившего погребение.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Единовременная выплата на погребение осуществляется в течение пяти рабочих дней со дня приема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получателями (наследниками) пенсионных накоплений умершего лица, имеющего пенсионные накопления в ЕНПФ, представляются следующие документы: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получателя, и оригинал для сверки;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свидетельства о смерти умершего лица, имеющего пенсионные накопления;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имущества, либо решение суда, вступившее в законную силу;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банковском счете получателя.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подачи заявления через третье лицо, в дополнение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третьим лицом представляются: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нотариально удостоверенной доверенности или ее нотариально засвидетельствованная копия;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третьего лица, и оригинал для сверки.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копия документа, удостоверяющего личность получателя, нотариально свидетельствуется (при условии, что нотариальное свидетельствование производится в государстве проживания).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передаче заявления через средства почтовой связи копия документа, удостоверяющего личность получателя,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подпись получателя в заявлении нотариально свидетельствуются (при условии, что нотариальное свидетельствование производится в государстве проживания).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Лицами, обратившимися по судебному акту за пенсионными накоплениями, признанными выморочным имуществом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в ЕНПФ представляются следующие документы: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судебный акт, вступивший в законную силу;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банковском счете.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принятых документов ЕНПФ формирует электронный макет дела и хранит его в порядке и сроки, установленные постановлением правления Национального Банка Республики Казахстан.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Получателю, члену семьи умершего лица, имеющего пенсионные накопления в ЕНПФ, либо лицу, осуществившему погребение, вручается расписка о приеме документов по форме, утвержденной внутренним документом ЕНПФ, за исключением лица, передавшего в ЕНПФ пакет документов через средства почтовой связи.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представления получателем либо членом семьи умершего лица, имеющего пенсионные накопления, либо лицом, осуществившим погребение, неполного пакета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ЕНПФ отказывает в приеме заявления в день обращения с вручением расписки об отказе в приеме документов по форме, определяемой внутренними документами ЕНПФ, либо в исполнении заявления путем направления уведомления в течение десяти рабочих дней с момента получения документов, предусмотренных настоящими Правилами, с указанием причины отказа.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Пенсионные выплаты осуществляются получателям,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иностранцам и лицам без гражданства, выехавшим на постоянное место жительства за пределы Республики Казахстан, наследникам, лицам, обратившимся по судебному акту за пенсионными накоплениями, признанными выморочным имуществом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в течение десяти рабочих дней со дня приема либо поступления в ЕНПФ документов, предусмотренных настоящими Правилами. 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Пенсионные выплаты переводятся ЕНПФ на банковский счет получателя либо члена семьи умершего лица, имеющего пенсионные накопления, либо лица, осуществившего погребение, реквизиты которого указываются в заявлении. </w:t>
      </w:r>
    </w:p>
    <w:bookmarkEnd w:id="158"/>
    <w:bookmarkStart w:name="z17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случае осуществления единовременных пенсионных выплат в целях улучшения жилищных условий и (или) оплаты лечения, возврата их в ЕНПФ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целях получения единовременных пенсионных выплат из ЕНПФ получатель при наличии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обращается к уполномоченному оператору с заявлением на единовременную пенсионную выплату (далее – заявление на выплату) посредством интернет-ресурса уполномоченного оператора.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единовременных пенсионных выплат в целях улучшения жилищных условий определяется центральным исполнительным органом в сфере жилищных отношений и жилищно-коммунального хозяйства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единовременных пенсионных выплат для оплаты лечения определяется центральным исполнительным органом в сфере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Порядок информационного взаимодействия и обмена информацией ЕНПФ с уполномоченным оператором устанавливается соответствующим соглашением, заключенным между ЕНПФ и уполномоченным оператором, в рамках которого в ЕНПФ в течение двух рабочих дней передаются электронные уведомления о зарегистрированных у уполномоченного оператора заявлениях на выплату, поданных получателями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заявления об удержании индивидуального подоходного налога и (или) на применение налогового вычета.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единовременных пенсионных выплат на индивидуальных пенсионных счетах получателей осуществляется в порядке, определенном уполномоченным органом, осуществляющим государственное регулирование, контроль и надзор финансового рынка и финансовых организаций.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самостоятельно представляют уполномоченному оператору сведения о сумме своих пенсионных накоплений, сформированных за счет обязательных пенсионных взносов и (или) обязательных профессиональных пенсионных взносов, доступной к изъятию в целях улучшения жилищных условий и (или) оплаты лечения посредством получения указанных сведений из ЕНПФ, в том числе через электронные способы получения информации о состоянии пенсионных накоплений в соответствии с пенсионными правилами ЕНПФ. 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ЕНПФ в течение пяти рабочих дней со дня поступления в соответствии с пунктом 27 настоящих Правил электронного уведомления от уполномоченного оператора переводит уполномоченному оператору сумму единовременной пенсионной выплаты получателя, указанную в заявлении получателя, но не выше суммы, рассчитанной в соответствии с пунктом 4 настоящих Правил, для последующего зачисления на специальный счет получателя, открытый уполномоченным оператором для единовременных пенсионных выплат в целях улучшения жилищных условий и (или) оплаты лечения.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ЕНПФ в течение пяти рабочих дней с даты получения электронного уведомления,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уполномоченному оператору электронное уведомление об отказе в перечислении суммы единовременной пенсионной выплаты вкладчику (получателю), с указанием причины отказа в следующих случаях: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информационных системах государственных органов сведений о недействительности документов, удостоверяющих личность вкладчика (получателя), и (или) смерти;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 вкладчика (получателя) пенсионных накоплений в ЕНПФ;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вкладчика (получателя)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пенсионных накоплений за счет обязательных пенсионных взносов и (или) обязательных профессиональных пенсионных взносов вкладчика (получателя) на дату получения электронного уведомления от уполномоченного оператора не превышает порог минимальной достаточности пенсионных накоплений согласно методике определения порога минимальной достаточности пенсионных накоплений;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пенсионных выплат получателя пенсионных выплат по возрасту в совокупности не обеспечивает коэффициент замещения среднемесячного дохода получателя на уровне не ниже 40 процентов согласно методике определения коэффициента замещения среднемесячного дохода получателя пенсионными выплатами.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Оплата услуг уполномоченного оператора, в том числе оплата банковских услуг, связанных с единовременными пенсионными выплатами за счет обязательных пенсионных взносов и (или) обязательных профессиональных пенсионных взносов в целях улучшения жилищных условий и (или) оплаты лечения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осуществляется за счет средств указанных лиц.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оператор осуществляет мониторинг за целевым использованием единовременных пенсионных выплат на цели улучшения жилищных условий и (или) оплаты лечения.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между уполномоченным оператором и ЕНПФ по возврату единовременных пенсионных выплат осуществляется в порядке, определенном соответствующим соглашением,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нецелевого использования единовременных пенсионных выплат в целях улучшения жилищных условий и (или) оплаты лечения уполномоченный оператор осуществляет их возврат в ЕНПФ в соответствии с правилами, предусмотренными абзацами вторым и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осуществляется в случаях: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уполномоченному оператору заявления получателя на возврат в ЕНПФ всей суммы или части суммы единовременной пенсионной выплаты, зачисленной на специальный счет получателя;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получателем уполномоченному оператору документов, подтверждающих использование единовременных пенсионных выплат на улучшение жилищных условий и (или) оплаты лечения;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нецелевого использования единовременных пенсионных выплат, переведенных в целях улучшения жилищных условий и (или) оплаты лечения.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2) настоящего пункта, уполномоченный оператор направляет в течении 5 (пять) рабочих дней посредством интернет-ресурса уполномоченного оператора электронное уведомление получателю о необходимости представления документов, подтверждающих использование единовременных пенсионных выплат.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Получатель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возвращает всю сумму или часть суммы единовременной пенсионной выплаты, изъятой им в целях улучшения жилищных условий и (или) оплаты лечения на свой специальный счет, открытый у уполномоченного оператора. 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оператор в течении 10 (десять) рабочих дней со дня поступления возвращаемой получателем суммы осуществляет их возврат в ЕНПФ.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уполномоченный оператор в течение 3 (три) рабочих дней с даты получения заявления на возврат от получателя осуществляет возврат в ЕНПФ единовременных пенсионных выплат.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единовременных пенсионных выплат, возвращенные уполномоченным оператором, ЕНПФ зачисляет на индивидуальный пенсионный счет вкладчиков (получателей) в порядке и сроки, определенные внутренними документами ЕНПФ.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 № 1042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расчета размера пенсионных выплат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осуществления расчета размера пенсионных выплат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июня 2013 года "О пенсионном обеспечении в Республике Казахстан" (далее – Закон) и устанавливает порядок расчета размера пенсионных выплат.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расчета размера пенсионных выплат используются следующие параметры: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выплат пенсионных накоплений (в %);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индексации пенсионных выплат (в %);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поправочные коэффициенты к ставке выплат пенсионных накоплений.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Параметры,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принимаются в размерах согласно приложению к настоящей методике.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Годовая сумма пенсионных выплат в первый год осуществления пенсионных выплат рассчитывается как произведение суммы пенсионных накоплений на ставку выплат пенсионных накоплений.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сумма пенсионных выплат в первый год осуществления пенсионных выплат умножается на поправочный коэффициент, указанный в приложении к настоящей методике, в случае, если физическое лицо, удовлетворяет одному из следующих условий: 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имеется инвалидность первой группы, установленная бессрочно;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инвалидность второй группы, установленная бессрочно;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наступление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и наличие пенсионных накоплений, сформированных за счет обязательных профессиональных пенсионных взносов в совокупности не менее шестидесяти месяцев.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удовлетворяющих более чем одному условию, предусмотренному частью первой настоящего пункта, применяется поправочный коэффициент с наибольшим значением.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ежемесячной пенсионной выплаты в первый год осуществления пенсионных выплат определяется как одна двенадцатая годовой суммы пенсионных выплат в первый год осуществления пенсионных выплат, исчисленной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исчисленного размера ежемесячной пенсионной выплаты в первый год осуществления пенсионных выплат осуществляется в размере не менее 70 процентов от прожиточного минимума, установленного на 1 января соответствующего финансового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осуществления пенсионных выплат размер ежемесячной пенсионной выплаты определяется путем увеличения размера ежемесячной пенсионной выплаты за предыдущий год на ставку индексации пенсионных выплат.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</w:p>
        </w:tc>
      </w:tr>
    </w:tbl>
    <w:bookmarkStart w:name="z21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параметров для осуществления расчета размера пенсионных выплат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выплат пенсионных накоплений – 6,5 %;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индексации пенсионных выплат – 5 %;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поправочный коэффициент для получателей пенсионных выплат, за которых уплачены обязательные профессиональные пенсионные взносы в совокупности не менее шестидесяти месяцев – 1,45;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поправочные коэффициенты к ставке выплат пенсионных накоплений для получателей пенсионных выплат, имеющих инвалидность первой группы, если инвалидность установлена бессрочно: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</w:tbl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поправочные коэффициенты к ставке выплат пенсионных накоплений для получателей пенсионных выплат, имеющих инвалидность второй группы, если инвалидность установлена бессрочно: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 № 1042</w:t>
            </w:r>
          </w:p>
        </w:tc>
      </w:tr>
    </w:tbl>
    <w:bookmarkStart w:name="z22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коэффициента замещения среднемесячного дохода получателя пенсионными выплатами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коэффициента замещения среднемесячного дохода получателя пенсионными выплатами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июня 2013 года "О пенсионном обеспечении в Республике Казахстан" (далее – Закон) и устанавливает требования к расчету коэффициента замещения среднемесячного дохода получателя пенсионными выплатами. 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замещения среднемесячного дохода вкладчика осуществляет акционерное общество "Единый накопительный пенсионный фонд" (далее – АО "ЕНПФ") на основании сведений, полученных из информационных систем государственного органа, осуществляющего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настоящей методики используются следующие основные понятия: 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пенсионные выплаты (далее – ежемесячная пенсия) – совокупность ежемесячных пенсионных выплат получателя, включая государственную базовую пенсионную выплату, пенсионные выплаты по возрасту, определенные на дату их назначения;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пенсионных выплат (далее – получатель) – физическое лицо, которому назначены государственная базовая пенсионная выплата и (или) пенсионные выплаты по возрасту, и (или) пенсионные выплаты за выслугу лет, и пенсионные выплаты из АО "ЕНПФ";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замещения среднемесячного дохода – коэффициент, который определяется как отношение размера ежемесячной пенсии к среднемесячному доходу получателя.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среднемесячного дохода получателя на момент назначения пенсии используется сумма фактически внесенных обязательных пенсионных взносов получателя с учетом уровня инфляции за соответствующий период, которая рассчитывается по следующей формуле: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47498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сумма фактически внесенных обязательных пенсионных взносов получателя с учетом уровня инфляции за последовательных календарных месяцев, предшествовавших дате наступления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поступление обязательных пенсионных взносов в месяц i 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– поступление обязательных пенсионных взносов в месяц n 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+1– отношение индекса потребительских цен в месяц j+1по отношению к предыдущему месяцу j , в процентах;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календарных месяцев, которое принимается равным 60;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i– переменная по месяцу, принимающая значение от 1 до n-1 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j– переменная по месяцу, принимающая значение от i до n-1 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5"/>
    <w:p>
      <w:pPr>
        <w:spacing w:after="0"/>
        <w:ind w:left="0"/>
        <w:jc w:val="both"/>
      </w:pPr>
      <w:r>
        <w:drawing>
          <wp:inline distT="0" distB="0" distL="0" distR="0">
            <wp:extent cx="3670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m– количество последовательных календарных месяцев между датой назначения пенсии и датой наступления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>+n– отношение индекса потребительских цен в месяц по отношению к предыдущему месяцу , в процентах;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l– переменная по месяцу, принимающая значение от до .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показатели индекса потребительских цен за соответствующий период принимаются в соответствии с данными Бюро национальной статистики Агентства по стратегическому планированию и реформам Республики Казахстан, размещенными на его официальном интернет-ресурсе.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Среднемесячный доход получателя рассчитывается по следующей формуле: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52959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СДП – среднемесячный доход получателя на дату назначения пенсии, но не менее размера минимальной заработной платы, установленного на 1 января соответствующего финансового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бюджете", и не более среднемесячного дохода по республике;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СМД – среднемесячный доход по республике, принимаемый как средний размер заработной платы за календарный год, предшествующий дате обращения, размещенный на официальном интернет-ресурсе Бюро национальной статистики Агентства по стратегическому планированию и реформам Республики Казахстан. При отсутствии размещенных данных о среднем размере заработной платы за полный календарный год для расчета принимаются последние фактические данные года, предшествующего дате обращения;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сумма фактически внесенных обязательных пенсионных взносов получателя с учетом уровня инфляции за последовательных календарных месяцев, предшествовавших дате наступления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N– количество месяцев с ненулевыми обязательными пенсионными взносами получателя из последовательных календарных месяцев, предшествовавших дате наступления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СОПВ– ставка обязательных пенсионных взносов в соответствии с пунктом 1 статьи 25 Закона;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календарных месяцев, которое принимается равным 60.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значение N равно нулю, то размер СДП принимается равным минимальной заработной плате в размере, установленном на 1 января соответствующего финансового года законом о республиканском бюджете.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 замещения среднемесячного дохода получателя ежемесячной пенсией рассчитывается согласно следующей формуле: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55626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КЗД– коэффициент замещения среднемесячного дохода получателя пенсионными выплатами, в %;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СДП– среднемесячный доход получателя на дату назначения пенсии.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коэффициента замещения среднемесячного дохода получателя ежемесячной пенсией осуществляется уполномоченным органом по расчету коэффициента замещения среднемесячного дохода получателя пенсионными выплатами в соответствии с настоящей методикой.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лиц, имеющих инвалидность 1 и 2 групп, если инвалидность установлена бессрочно, при расчете сумм фактически внесенных обязательных пенсионных взносов и среднемесячного дохода получателя принимаются последние перечисленные обязательные пенсионные взносы, но не более чем за 60 месяцев. 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получателей пенсионных выплат за выслугу лет, которым назначены пенсионные выплаты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Закона, и судей в отставке, которым выплачивается ежемесячное пожизненное содержание согласно положениям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 Республики Казахстан от 25 декабря 2000 года "О судебной системе и статусе судей Республики Казахстан", коэффициент замещения среднемесячного дохода получателя ежемесячной пенсией принимается равным 40 процентам. 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 № 1042</w:t>
            </w:r>
          </w:p>
        </w:tc>
      </w:tr>
    </w:tbl>
    <w:bookmarkStart w:name="z26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порога минимальной достаточности пенсионных накоплений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порога минимальной достаточности пенсионных накоплений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июня 2013 года "О пенсионном обеспечении в Республике Казахстан" (далее – Закон) и устанавливает требования к расчету порога минимальной достаточности пенсионных накоплений.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настоящей методики используются следующие основные понятия: 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порог минимальной достаточности пенсионных накоплений – минимальный размер пенсионных накоплений, сформированных за счет обязательных пенсионных взносов и (или) обязательных профессиональных пенсионных взносов, необходимый для обеспечения ежемесячной пенсии не ниже размера минимальной пенсии, установленного на соответствующий финансовый год законом о республиканском бюджете, определяемый в соответствии с методикой, утвержденной Правительством Республики Казахстан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определения порога минимальной достаточности пенсионных накоплений используются следующие параметры: 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годовая процентная ставка доходности (в %), установленная в соответствии с приложением к настоящей методике, но не более 9 %;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ставка индексации пенсионных выплат из ЕНПФ (в %), установленная в соответствии с приложением к настоящей методике, но не менее 5 %;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индексации размера минимальной пенсии, но не менее 5 %;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годовая ставка индексации минимального размера заработной платы (в %), установленная в соответствии с приложением к настоящей методике, но не менее 5 %;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прогнозная частота обязательных пенсионных взносов, устанавливаемая в соответствии с пунктом 5 настоящей методики;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начальный и предельный возраст осуществления пенсионных выплат. При этом начальный возраст осуществления пенсионных выплат устанавливается на уровне полного пенсионного возраста женщин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 предельный возраст осуществления пенсионных выплат устанавливается в соответствии с приложением к настоящей методике, но не может быть ниже 82 (восемьдесят два) лет;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 ежемесячной пенсии определяется не ниже размера минимальной пенсии, который включает две составляющие: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государственной базовой пенсионной выплаты (далее – базовая пенсия в минимальном размере), установленный на 1 января соответствующего финансового года законом о республиканском бюджете, гарантированно выплачиваемый всем лицам, достигшим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(за исключением получателей пенсионных выплат за выслугу лет и судей в отставке, находящихся на пожизненном содержании);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за счет пенсионных накоплений (исходя из приведенной стоимости будущих пенсионных взносов за счет обязательных пенсионных взносов), определяемая как разница между минимальной заработной платой и базовой пенсией в минимальном размере. 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расчете порога минимальной достаточности пенсионных накоплений параметры,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принимаются согласно приложению к настоящей методике на ежегодной основе по представлению Министерства труда и социальной защиты населения Республики Казахстан и по согласованию с Министерством национальной экономики Республики Казахстан.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Прогнозная частота обязательных пенсионных взносов определяется ежегодно на скользящей основе как среднеарифметическое значение годовых показателей частоты обязательных пенсионных взносов по вкладчикам за последние 5 (пять) полных календарных лет, предшествовавших календарному году, в котором осуществляется расчет порога минимальной достаточности пенсионных накоплений на предстоящий календарный год. При этом годовые показатели частоты обязательных пенсионных взносов до 2020 года (включительно) принимаются равными 12 (двенадцать).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расчета порога минимальной достаточности пенсионных накоплений используются текущая стоимость пенсионных выплат из ЕНПФ и текущая стоимость обязательных пенсионных взносов.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Текущая стоимость пенсионных выплат из ЕНПФ рассчитывается по следующей формуле: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52832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ТСПВх1– текущая стоимость пенсионных выплат из ЕНПФ для получателя в возрасте ;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оценка размера первоначальной пенсионной выплаты из ЕНПФ, определяемая как разница между максимум {МЗП ; МП} и МБП;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МЗП – минимальный размер заработной платы, установленный на 1 января соответствующего финансового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бюджете";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– минимальный размер пенсии, установленный на 1 января соответствующего финансового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бюджете";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МБП – базовая пенсия в минимальном размере;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i– годовая процентная ставка;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j– годовая ставка индексации пенсионных выплат из ЕНПФ;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t– переменная, принимающая значения от 0 до x2-x1;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начальный возраст осуществления пенсионных выплат;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предельный возраст осуществления пенсионных выплат.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Текущая стоимость обязательных пенсионных взносов рассчитывается по следующей формуле: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0"/>
    <w:p>
      <w:pPr>
        <w:spacing w:after="0"/>
        <w:ind w:left="0"/>
        <w:jc w:val="both"/>
      </w:pPr>
      <w:r>
        <w:drawing>
          <wp:inline distT="0" distB="0" distL="0" distR="0">
            <wp:extent cx="75438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ТСОПВхо– текущая стоимость обязательных пенсионных взносов для вкладчика в возрасте ;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ЧОПВ– прогнозная частота обязательных пенсионных взносов;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МЗП– минимальный размер заработной платы, установленный на 1 января соответствующего финансового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СОПВ– ставка обязательных пенсионных взносов в соответствии с пунктом 1 статьи 25 Закона;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i– годовая процентная ставка доходности (в %);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k– годовая ставка индексации минимального размера заработной платы;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t– переменная, принимающая значения от 0 до x1-x0-1 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– возраст вкладчика, где x0&lt;x1 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возраст, с которого осуществляются выплаты за счет пенсионных накоплений.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Порог минимальной достаточности пенсионных накоплений рассчитывается по следующей формуле: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2"/>
    <w:p>
      <w:pPr>
        <w:spacing w:after="0"/>
        <w:ind w:left="0"/>
        <w:jc w:val="both"/>
      </w:pPr>
      <w:r>
        <w:drawing>
          <wp:inline distT="0" distB="0" distL="0" distR="0">
            <wp:extent cx="60071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ПМД</w:t>
      </w:r>
      <w:r>
        <w:rPr>
          <w:rFonts w:ascii="Times New Roman"/>
          <w:b w:val="false"/>
          <w:i w:val="false"/>
          <w:color w:val="000000"/>
          <w:vertAlign w:val="subscript"/>
        </w:rPr>
        <w:t>хо</w:t>
      </w:r>
      <w:r>
        <w:rPr>
          <w:rFonts w:ascii="Times New Roman"/>
          <w:b w:val="false"/>
          <w:i w:val="false"/>
          <w:color w:val="000000"/>
          <w:sz w:val="28"/>
        </w:rPr>
        <w:t>– порог минимальной достаточности пенсионных накоплений для вкладчика в возрасте Хо 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ТСПВ</w:t>
      </w:r>
      <w:r>
        <w:rPr>
          <w:rFonts w:ascii="Times New Roman"/>
          <w:b w:val="false"/>
          <w:i w:val="false"/>
          <w:color w:val="000000"/>
          <w:vertAlign w:val="subscript"/>
        </w:rPr>
        <w:t>х1</w:t>
      </w:r>
      <w:r>
        <w:rPr>
          <w:rFonts w:ascii="Times New Roman"/>
          <w:b w:val="false"/>
          <w:i w:val="false"/>
          <w:color w:val="000000"/>
          <w:sz w:val="28"/>
        </w:rPr>
        <w:t>– текущая стоимость пенсионных выплат из ЕНПФ для получателя в возрасте Х1 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ТСПОВ</w:t>
      </w:r>
      <w:r>
        <w:rPr>
          <w:rFonts w:ascii="Times New Roman"/>
          <w:b w:val="false"/>
          <w:i w:val="false"/>
          <w:color w:val="000000"/>
          <w:vertAlign w:val="subscript"/>
        </w:rPr>
        <w:t>хо</w:t>
      </w:r>
      <w:r>
        <w:rPr>
          <w:rFonts w:ascii="Times New Roman"/>
          <w:b w:val="false"/>
          <w:i w:val="false"/>
          <w:color w:val="000000"/>
          <w:sz w:val="28"/>
        </w:rPr>
        <w:t>– текущая стоимость обязательных пенсионных взносов для вкладчика в возрасте Хо 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i-годовая процентная ставка доходности;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l– годовая ставка индексации размера минимальной пенсии;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– возраст вкладчика, где X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&lt;X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возраст, с которого осуществляются выплаты за счет пенсионных накоплений.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для вкладчиков в возрасте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старше, но не достигших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порог минимальной достаточности пенсионных накоплений приравнивается к ПМД</w:t>
      </w:r>
      <w:r>
        <w:rPr>
          <w:rFonts w:ascii="Times New Roman"/>
          <w:b w:val="false"/>
          <w:i w:val="false"/>
          <w:color w:val="000000"/>
          <w:vertAlign w:val="subscript"/>
        </w:rPr>
        <w:t>х1</w:t>
      </w:r>
      <w:r>
        <w:rPr>
          <w:rFonts w:ascii="Times New Roman"/>
          <w:b w:val="false"/>
          <w:i w:val="false"/>
          <w:color w:val="000000"/>
          <w:sz w:val="28"/>
        </w:rPr>
        <w:t>-1 , то есть к порогу на возраст меньшему на один год от начального возраста осуществления пенсионных выплат.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 минимальной достаточности пенсионных накоплений, рассчитанный в соответствии с настоящим пунктом, округляется с точностью до десяти тысяч тенге.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Порог минимальной достаточности не может быть ниже размера порога минимальной достаточности за предыдущий год для соответствующих возрастов. 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порога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 достаточности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накоплений</w:t>
            </w:r>
          </w:p>
        </w:tc>
      </w:tr>
    </w:tbl>
    <w:bookmarkStart w:name="z32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параметров для расчета порога минимальной достаточности пенсионных накоплений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годовая процентная ставка доходности – 6,5 %;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индексации пенсионных выплат из ЕНПФ – 5 %;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индексации размера минимальной пенсии – 5 %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индексации минимального размера заработной платы – 5 %;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прогнозная частота обязательных пенсионных взносов – 12;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начальный и предельный возраст осуществления пенсионных выплат – 60 и 82 соответственно.</w:t>
      </w:r>
    </w:p>
    <w:bookmarkEnd w:id="3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