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bead" w14:textId="382b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2021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(САПП Республики Казахстан, 2016 г., № 3-4, ст. 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предусматривающего осуществление инвестиций и предоставление инвестиционных преференций,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"Часть 3. Перечень приоритетных видов деятельности в рамках Государственной программы индустриально-инновационного развития Республики Казахстан, определенных для реализации инвестиционных приоритетных проектов с предоставлением инвестиционной субсидии"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2358"/>
        <w:gridCol w:w="2148"/>
        <w:gridCol w:w="1748"/>
        <w:gridCol w:w="2756"/>
        <w:gridCol w:w="15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3. Перечень приоритетных видов деятельности, определенных для реализации инвестиционных приоритетных проектов в рамках соглашений об инвестициях, заключаемых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 лесохозяйственной техники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 и медицинских материалов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 и медицинских материалов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21.20.2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