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0227" w14:textId="8690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16 августа 2017 года № 486 "Об утверждении планов действий по ликвидации чрезвычайных ситуаций глобального и регионального масштабов"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января 2021 года № 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августа 2017 года № 486 "Об утверждении планов действий по ликвидации чрезвычайных ситуаций глобального и регионального масштабов"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2021 года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486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действий по ликвидации чрезвычайных ситуаций глобального масштаба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4046"/>
        <w:gridCol w:w="3381"/>
        <w:gridCol w:w="2124"/>
        <w:gridCol w:w="1806"/>
      </w:tblGrid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первоочередных аварийно-спасательных работ в зоне чрезвычайной ситуации*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МВД, МИО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людей, животных и имущества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Администрации Президента, Канцелярии Премьер-Министра, Совета Безопасности Республики Казахстан и заинтересованных государственных органов Республики Казахстан о факте возникновения чрезвычайной ситуации*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оповещения и информирования населения о складывающейся обстановке*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МЧС, МИОР, МЦРИАП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распоряжения Премьер-Министра Республики Казахстан об объявлении чрезвычайной ситуации глобального масштаба и назначении руководителя ликвидации чрезвычайной ситуации*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МИО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распоряжения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территориальных и отраслевых подсистем Государственной системы гражданской защиты в режим чрезвычайной ситуации*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МВД, МЗ, МИИР, МЭ, МСХ, МИОР, МЦРИАП МЭГПР, МТИ, МИО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  <w:bookmarkEnd w:id="4"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центральных исполнительных органов / решения МИО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развертывания оперативного штаба и работы телефона горячей линии*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МВД, МЗ, МИИР, МЭ, МСХ, МИОР, МЦРИАП, МО, МЭГПР, МТИ, МИО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  <w:bookmarkEnd w:id="5"/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оперативного штаба и телефона горячей линии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 безопасности в зоне чрезвычайной ситуации*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 по охране общественного порядка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оказания медицинской и психологической помощи пострадавшим*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МЧС, МИО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Ч+ 1.00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заседания МВГК*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председатель, члены МВГК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МВГК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аварийно-спасательных и неотложных работ в зоне чрезвычайной ситуации*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МВД, МИО, МЗ, МИИР, МЭ, МСХ, МО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координации действий средств массовой информации по своевременному и достоверному освещению складывающейся обстановки* 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санитарно-противоэпидемических и санитарно-профилактических мероприятий в зоне чрезвычайной ситуации, связанных с инфекционными и паразитарными заболеваниями*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локализация и ликвидация очагов инфекционных, паразитарных заболеваний, отравлений среди населения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ветеринарных мероприятий в зоне чрезвычайной ситуации*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возникновения, распространения болезней животных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жизнеобеспечения пострадавшего населения и задействованных в ликвидации чрезвычайной ситуации сил*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МЧС, МВД, МЭ, МТИ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условий, необходимых для сохранения жизни и поддержания здоровья людей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бесперебойным энергоснабжением особо важных объектов и ответственных потребителей, входящих в систему обеспечения жизнедеятельности*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энергоснабжением 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координации торговой деятельности в период ликвидации чрезвычайной ситуации*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МИО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торговой деятельности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перевозки пострадавшего населения на железнодорожном, воздушном, речном и автомобильном транспорте*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МЧС, МИО, МВД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пострадавшего населения в безопасную зону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недопущению и снижению ущерба от аварий на химических, радиационных и пожароопасных объектах, а также водоемах и плотинах* 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МЭ, МИИР, МЧС, МЭГПР, МО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+ 4.00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превентивные мероприятия на опасных объектах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аварийно-спасательных служб и формирований, а также других привлекаемых сил в зону чрезвычайной ситуации для проведения аварийно-спасательных и неотложных работ**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МЧС, МВД, акиматы областей,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Нур-Султана, Алматы и Шымкента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+ 48.00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в зону чрезвычайной ситуации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привлечения волонтеров, общественных объединений к ликвидации последствий чрезвычайной ситуации*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МЧС, МИОР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общественных объединений в ликвидации последствий чрезвычайной ситуации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производства судебно-медицинских экспертиз безвозвратных потерь*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безвозвратных потерь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подготовки мест захоронения безвозвратных потерь*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местами захоронения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по информированию сопредельных государств, международных организаций о складывающейся обстановке*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МИД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запроса в зарубежные страны и международные организации об оказании необходимой гуманитарной и иной помощи*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МЧС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запроса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Разбронирование материальных ценностей государственного материального резерва и оперативного резерва МЧС*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МИО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МЧС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денег из резервов Правительства Республики Казахстан и местных исполнительных органов*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МФ, МИО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Казахстан/приказ МЧС/ постановление МИО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мероприятия проводятся при возникновении наводнений, паводков, лесных и степных пожаров, землетрясений;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мероприятия проводятся при возникновении землетрясений;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– Министерство информации и общественного развития Республики Казахстан;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МВГК – Межведомственная государственная комиссия по предупреждению и ликвидации чрезвычайных ситуаций;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 (на территории которых произошла чрезвычайная ситуация);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МЭГПР – Министерство экологии, геологии и природных ресурсов Республики Казахстан;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Ч+ – время получения сигнала о возникновении чрезвычайной ситуации;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+0.30; +1.00 – предельное время выполнения мероприятий, где до точки указаны часы, после точки минуты.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центральные исполнительные органы организуют разработку и утверждение ведомственных планов действий по ликвидации чрезвычайных ситуаций глобального и регионального масштабов с учетом настоящего плана и в соответствии со структурой, утвержденной приказом уполномоченного органа в сфере гражданской защиты.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сил и средств гражданской защиты (в том числе привлекаемых для ликвидации последствий землетрясений в Республике Казахстан) устанавливаются планами действий по ликвидации чрезвычайных ситуаций глобального и регионального масштабов уполномоченного органа в сфере гражданской защиты.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2021 года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486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действий по ликвидации чрезвычайных ситуаций регионального масштаба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3810"/>
        <w:gridCol w:w="3049"/>
        <w:gridCol w:w="2852"/>
        <w:gridCol w:w="1701"/>
      </w:tblGrid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первоочередных аварийно-спасательных работ в зоне чрезвычайной ситуации*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МВД, МО, МИО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спасение, эвакуация людей, животных и имущества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Администрации Президента, Канцелярии Премьер-Министра, Совета Безопасности Республики Казахстан и заинтересованных государственных органов Республики Казахстан о факте возникновения чрезвычайной ситуации *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+ 0.30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оповещения и информирования населения о складывающейся обстановке *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МЧС, МИОР, МЦРИАП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информации до населения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информационного реагирования на чрезвычайные ситуации*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МИОР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сроки, предусмотренные алгоритмом оперативного оповещения и информационного реагирования при возникновении кризисных ситуаций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и продвижение официальных сообщений в СМИ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распоряжения Премьер-Министра Республики Казахстан об объявлении чрезвычайной ситуации регионального масштаба и назначении руководителя ликвидации чрезвычайной ситуации*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МИО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распоряжения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 территориальных и отраслевых подсистем государственной системы гражданской защиты в режим чрезвычайной ситуации*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МВД, МЗ, МИИР, МЭ, МСХ, МИОР, МЦРИАП МЭГПР, МТИ, МИО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  <w:bookmarkEnd w:id="31"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центральных исполнительных органов / решения МИО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развертывания оперативного штаба и работы телефона горячей линии*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МВД, МЗ, МИИР, МЭ, МСХ, МИОР, МЦРИАП МО, МЭГПР, МТИ, МИО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рабочее время)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 + 2.30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нерабочее время)</w:t>
            </w:r>
          </w:p>
          <w:bookmarkEnd w:id="32"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оперативного штаба и телефона горячей линии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 безопасности в зоне чрезвычайной ситуации*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+ 1.00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 по охране общественного порядка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оказания медицинской и психологической помощи пострадавшим*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МЧС, МИО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Ч+ 1.00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восстановление здоровья пострадавшего населения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пунктов сбора населения в безопасных местах для последующей эвакуации*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МЧС, МИИР, МО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Ч+1.00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пунктов сбора, доведение до населения информации 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автомобильного и железнодорожного транспорта для эвакуации населения. Уточнение пеших колонн, мест расположения промежуточных и конечных пунктов эвакуации населения*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МИИР, МЧС, МВД, МО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Ч+3.00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пунктов сбора, доведение до населения информации 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списков людей (детей), потерявшихся при эвакуации*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МВД, МИО, МИОР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Ч+3.00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списков в средствах массовой информации и на сайтах местных исполнительных органов 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заседания МВГК*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председатель, члены МВГК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МВГК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аварийно-спасательных и неотложных работ в зоне чрезвычайной ситуации*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МВД, МИО, МЗ, МИИР, МЭ, МСХ, МО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координации действий средств массовой информации по своевременному и достоверному освещению складывающейся обстановки*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санитарно-противоэпидемических и санитарно-профилактических мероприятий в зоне чрезвычайной ситуации, связанных с инфекционными и паразитарными заболеваниями*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локализация и ликвидация очагов инфекционных, паразитарных заболеваний, отравлений среди населения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ограничительных мероприятий, в том числе карантина на территории, на которой установлен эпидемический очаг*****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МИО, МВД, МЧС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ограничительных мероприятий 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информирования населения и личного состава привлекаемых сил по профилактике инфекционных и паразитарных заболеваний*****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МИО, МИОР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 профилактике инфекционных и паразитарных заболеваний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ветеринарных мероприятий в зоне чрезвычайной ситуации******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возникновения, распространения болезней животных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ограничительных мероприятий и карантина на территории, на которой установлен эпизоотический очаг******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МСХ, МВД, МЧС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МИО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информирования населения и личного состава привлекаемых сил по профилактике эпизоотий******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МИО, МИОР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 профилактике эпизоотий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мероприятий по карантину растений*******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возникновения, распространения болезней растений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карантинной зоны с введением карантинного режима растений*******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МСХ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дорожными организациями аварийно-спасательных и неотложных работ на транспортных магистралях***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МИИР, МВД, МЧС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и неотложные работы на транспортных магистралях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локализации и обеззараживания источников заражения сильнодействующих ядовитых и радиоактивных веществ****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МИИР, МО, МЭ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локализации повреждений на коммунально-энергетических сетях и гидротехнических сооружениях****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МЭ, МЭГПР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Ч+2.00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локализации повреждений 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жизнеобеспечения пострадавшего населения и задействованных в ликвидации чрезвычайной ситуации сил*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МЧС, МТИ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+ 2.00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условий, необходимых для сохранения жизни и поддержания здоровья людей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бесперебойным энергоснабжением особо важных объектов и ответственных потребителей, входящих в систему обеспечения жизнедеятельности*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энергоснабжением 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координации торговой деятельности в период ликвидации чрезвычайной ситуации*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МИО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торговой деятельности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резерва горюче-смазочных материалов для нужд аварийно-спасательных работ*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МИО, МЭ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Ч+3.00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запасов горюче-смазочных материалов 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перевозки пострадавшего населения на железнодорожном, воздушном, речном и автомобильном транспорте*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МИО, МВД, МЧС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+ 3.00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пострадавшего населения в безопасную зону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недопущению и снижению ущерба от аварий на химических, радиационных и пожароопасных объектах, а также на водоемах и плотинах**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МЭ, МИИР, МЧС, МСХ, МВД, МО, МЭГПР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+ 4.00-6.00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превентивные мероприятия на опасных объектах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радиационной, химической и биологической разведки (наблюдение)****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МО, МЗ, МЧС, МЭ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Ч+4.00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разведки 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Дезактивация, дегазация, дезинфекция зданий, сооружений, участков дорог, техники и оборудования****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МЗ, МЭ, МЧС, МВД (по принадлежности)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Ч+5.00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задействование соответствующих сил и средств 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очистке территорий от взрывоопасных предметов****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МВД (по принадлежности)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Ч+5.00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задействование соответствующих сил и средств, перевозка взрывчатых веществ 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мобильных центров обслуживания населения для эвакуированного населения*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МЦРИАП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Ч+12.00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восстановление документов эвакуированного населения 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аварийно-спасательных служб и формирований, а также других привлекаемых сил в зону чрезвычайной ситуации для проведения аварийно-спасательных и неотложных работ**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МВД, акиматы областей, городов Нур-Султана, Алматы и Шымкента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 + 48.00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в зону чрезвычайной ситуации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привлечения волонтеров, общественных объединений к ликвидации последствий чрезвычайной ситуации*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МЧС, МИОР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волонтеров, общественных объединений в ликвидации последствий чрезвычайной ситуации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производства судебно-медицинских экспертиз безвозвратных потерь*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безвозвратных потерь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подготовки мест захоронения безвозвратных потерь*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местами захоронения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Разбронирование материальных ценностей государственного материального резерва и оперативного резерва МЧС*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МИО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МЧС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денег из резервов Правительства Республики Казахстан и местных исполнительных органов*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МФ, МИО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Казахстан/приказ МЧС/постановление МИО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*– мероприятия проводятся при возникновении наводнений, паводков, лесных и степных пожаров, землетрясений, селевых потоков, снежных заносов и буранов, чрезвычайных ситуаций техногенного характера с выбросом сильнодействующих ядовитых, радиоактивных и биологически опасных веществ, в том числе взрывах на объектах Министерства обороны Республики Казахстан, эпидемий, эпизоотий и эпифитотий;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мероприятия проводятся при возникновении землетрясений;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– мероприятия проводятся при возникновении снежных заносов и буранов;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– мероприятия проводятся при возникновении чрезвычайной ситуации техногенного характера с выбросом сильнодействующих ядовитых, радиоактивных и биологически опасных веществ, в том числе взрывах на объектах Министерства обороны Республики Казахстан;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– мероприятия проводятся при возникновении эпидемий;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– мероприятия проводятся при возникновении эпизоотий;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– мероприятия проводятся при возникновении эпифитотий;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– Министерство информации и общественного развития Республики Казахстан;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Казахстан;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МВГК – Межведомственная государственная комиссия по предупреждению и ликвидации чрезвычайных ситуаций;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 (на территории которых произошла чрезвычайная ситуация);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Казахстан;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Казахстан;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Казахстан;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Казахстан;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Казахстан;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Казахстан;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МЭГПР – Министерство экологии, геологии и природных ресурсов Республики Казахстан;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Казахстан;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Ч+ – время получения сигнала о возникновении чрезвычайной ситуации;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+0.30; +1.00 – предельное время выполнения мероприятий, где до точки указаны часы, после точки минуты.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центральные исполнительные органы организуют разработку и утверждение ведомственных планов действий по ликвидации чрезвычайных ситуаций глобального и регионального масштабов с учетом настоящего плана и в соответствии со структурой, утвержденной приказом уполномоченного органа в сфере гражданской защиты.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сил и средств гражданской защиты (в том числе привлекаемых для ликвидации последствий землетрясений в Республике Казахстан) устанавливаются планами действий по ликвидации чрезвычайных ситуаций глобального и регионального масштабов уполномоченного органа в сфере гражданской защиты.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