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fe6a" w14:textId="380f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деятельности в сфере общественного питания для целей применения специального налогового режима розничного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2021 года № 30. Срок действия постановления - до 1 январе 2023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Срок действия постановления - до 01.01.2023 (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статьи 696-1 Кодекса Республики Казахстан "О налогах и других обязательных платежах в бюджет" (Налоговый кодекс)"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деятельности в сфере общественного питания для целей применения специального налогового режима розничного налога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00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2021 года, действует до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2021 года № 30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 в сфере общественного питания для целей применения специального налогового режима розничного налога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Виды деятельности - в редакции постановления Правительства РК от 17.11.2022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ОКЭД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деятельности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 и прочая деятельность по обеспечению питанием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предоставления услуг гостиницами (гостиничных услуг)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