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50b38" w14:textId="3150b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изменения в Указ Президента Республики Казахстан от 22 января 1999 года № 29 "О мерах по дальнейшей оптимизации системы государственных органов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февраля 2021 года № 53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изменения в Указ Президента Республики Казахстан от 22 января 1999 года № 29 "О мерах по дальнейшей оптимизации системы государственных органов Республики Казахстан".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изменения в Указ Президента Республики Казахстан от 22 января 1999 года № 29 "О мерах по дальнейшей оптимизации системы государственных органов Республики Казахстан"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совершенствования системы государственного управления в Республике Казахстан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января 1999 года № 29 "О мерах по дальнейшей оптимизации системы государственных органов Республики Казахстан" (САПП Республики Казахстан, 1999 г., № 1, ст. 2) следующее изменение: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1 к вышеназванному Указу: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1"/>
        <w:gridCol w:w="5429"/>
      </w:tblGrid>
      <w:tr>
        <w:trPr>
          <w:trHeight w:val="30" w:hRule="atLeast"/>
        </w:trPr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Счетного комитета по контролю за исполнением республиканского бюджета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изложить в следующей редакции: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  <w:bookmarkEnd w:id="9"/>
        </w:tc>
      </w:tr>
      <w:tr>
        <w:trPr>
          <w:trHeight w:val="30" w:hRule="atLeast"/>
        </w:trPr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Счетного комитета по контролю за исполнением республиканского бюджета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меры, вытекающие из настоящего Указа.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 1 июля 2021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