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7d3ec" w14:textId="007d3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6 октября 2017 года № 624 "О некоторых вопросах специальных экономических зон"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февраля 2021 года № 78.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октября 2017 года № 624 "О некоторых вопросах специальных экономических зон" (САПП Республики Казахстан, 2017 г., № 44-45-46, ст. 302)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специальной экономической зоне "Морпорт Актау":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целевые индикаторы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функционирования специальной экономической зоны "Морпорт Актау", утвержденные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специальной экономической зоне "Оңтүстік":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Специальная экономическая зона "Оңтүстік" (далее - СЭЗ) расположена на территории города Шымкента согласно прилагаемому плану.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СЭЗ составляет 225,0001 гектара и является неотъемлемой частью территории Республики Казахстан.";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Положению о специальной экономической зоне "Оңтүстік", утвержденному вышеуказанным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целевые индикаторы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функционирования и критический уровень недостижения целевых индикаторов специальной экономической зоны "Оңтүстік", утвержденные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специальной экономической зоне "Павлодар":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целевые индикаторы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функционирования и критический уровень недостижения целевых индикаторов специальной экономической зоны "Павлодар", утвержденные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специальной экономической зоне "Международный центр приграничного сотрудничества "Хоргос":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целевые индикаторы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функционирования и критический уровень недостижения целевых индикаторов специальной экономической зоны "Международный центр приграничного сотрудничества "Хоргос", утвержденные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 и подлежит официальному опубликованию.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февраля 2021 года № 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октября 2017 года № 624</w:t>
            </w:r>
          </w:p>
        </w:tc>
      </w:tr>
    </w:tbl>
    <w:bookmarkStart w:name="z2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ИНДИКАТОРЫ функционирования специальной экономической зоны "Морпорт Актау"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0"/>
        <w:gridCol w:w="2041"/>
        <w:gridCol w:w="688"/>
        <w:gridCol w:w="1758"/>
        <w:gridCol w:w="1758"/>
        <w:gridCol w:w="1758"/>
        <w:gridCol w:w="1618"/>
        <w:gridCol w:w="1759"/>
      </w:tblGrid>
      <w:tr>
        <w:trPr>
          <w:trHeight w:val="30" w:hRule="atLeast"/>
        </w:trPr>
        <w:tc>
          <w:tcPr>
            <w:tcW w:w="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Цели, задачи и показатели (наименования)</w:t>
            </w:r>
          </w:p>
        </w:tc>
        <w:tc>
          <w:tcPr>
            <w:tcW w:w="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 период 2019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Достижение к 2021 году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Достижение к 2023 году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2025 году</w:t>
            </w:r>
          </w:p>
          <w:bookmarkEnd w:id="10"/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Достижение к 2027 году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индикатор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индикатор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индикатор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индикатор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объем инвестиций, в том числе: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 тенге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иностранных инвестиций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 тенге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147,7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отечественных инвестиций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 тенге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25,3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 производства товаров и услуг 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 тенге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(работ) на территории специальной экономической зоны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участников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мест, создаваемых на территории специальной экономической зоны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значение доли казахстанского содержания в общем объеме производства на территории специальной экономической зоны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февраля 2021 года № 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Положению о 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 зоне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"Оңтүстік"</w:t>
            </w:r>
          </w:p>
        </w:tc>
      </w:tr>
    </w:tbl>
    <w:bookmarkStart w:name="z3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территории специальной экономической зоны "Оңтүстік"</w:t>
      </w:r>
    </w:p>
    <w:bookmarkEnd w:id="11"/>
    <w:bookmarkStart w:name="z3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7810500" cy="723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23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Общая территория специальной экономической зоны "Оңтүстік" S = 225,0001 га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февраля 2021 года № 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октября 2017 года № 624</w:t>
            </w:r>
          </w:p>
        </w:tc>
      </w:tr>
    </w:tbl>
    <w:bookmarkStart w:name="z3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ИНДИКАТОРЫ функционирования специальной экономической зоны "Оңтүстік"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9"/>
        <w:gridCol w:w="2316"/>
        <w:gridCol w:w="800"/>
        <w:gridCol w:w="2474"/>
        <w:gridCol w:w="1880"/>
        <w:gridCol w:w="1880"/>
        <w:gridCol w:w="1881"/>
      </w:tblGrid>
      <w:tr>
        <w:trPr>
          <w:trHeight w:val="30" w:hRule="atLeast"/>
        </w:trPr>
        <w:tc>
          <w:tcPr>
            <w:tcW w:w="1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3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Цели, задачи и показатели (наименования)</w:t>
            </w:r>
          </w:p>
        </w:tc>
        <w:tc>
          <w:tcPr>
            <w:tcW w:w="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 период (2019 год)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2020 году</w:t>
            </w:r>
          </w:p>
          <w:bookmarkEnd w:id="15"/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2025 году</w:t>
            </w:r>
          </w:p>
          <w:bookmarkEnd w:id="16"/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2030 году</w:t>
            </w:r>
          </w:p>
          <w:bookmarkEnd w:id="17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индикатор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индикатор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индикатор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объем инвестиций, в том числе: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 тенге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29,6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38,6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45,5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54,2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иностранных инвестиций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 тенге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отечественных инвестиций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 тенге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27,1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40,4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46,9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производства товаров и услуг (работ) на территории специальной экономической зоны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 тенге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53,9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Ежегодный прирост инвестиций в несырьевые секторы экономики региона (обрабатывающая промышленность)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участников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компании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мест, создаваемых на территории специальной экономической зоны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казахстанского содержания в общем объеме производства на территории специальной экономической зоны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Доля экспорта продукции в общем объеме производства на территории специальной экономической зоны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февраля 2021 года № 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октября 2017 года № 624</w:t>
            </w:r>
          </w:p>
        </w:tc>
      </w:tr>
    </w:tbl>
    <w:bookmarkStart w:name="z4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ИНДИКАТОРЫ функционирования специальной экономической зоны "Павлодар"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7"/>
        <w:gridCol w:w="2009"/>
        <w:gridCol w:w="694"/>
        <w:gridCol w:w="2146"/>
        <w:gridCol w:w="1631"/>
        <w:gridCol w:w="1631"/>
        <w:gridCol w:w="1631"/>
        <w:gridCol w:w="1631"/>
      </w:tblGrid>
      <w:tr>
        <w:trPr>
          <w:trHeight w:val="30" w:hRule="atLeast"/>
        </w:trPr>
        <w:tc>
          <w:tcPr>
            <w:tcW w:w="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Цели, задачи и показатели (наименования)</w:t>
            </w:r>
          </w:p>
        </w:tc>
        <w:tc>
          <w:tcPr>
            <w:tcW w:w="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 период (2019 год)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2021 году</w:t>
            </w:r>
          </w:p>
          <w:bookmarkEnd w:id="19"/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2026 году</w:t>
            </w:r>
          </w:p>
          <w:bookmarkEnd w:id="20"/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2031 году</w:t>
            </w:r>
          </w:p>
          <w:bookmarkEnd w:id="21"/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2036 году</w:t>
            </w:r>
          </w:p>
          <w:bookmarkEnd w:id="22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индикатор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индикатор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индикатор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индикатор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объем инвестиций, в том числе: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 тенге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74,5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257,3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394,1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иностранных инвестиций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 тенге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93,4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отечественных инвестиций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 тенге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57,2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196,3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300,7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производства товаров и услуг (работ) на территории специальной экономической зоны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 тенге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120,2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166,5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867,5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Ежегодный прирост инвестиций в несырьевые секторы экономики региона (обрабатывающая промышленность)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участников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компании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мест, создаваемых на территории специальной экономической зоны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казахстанского содержания в общем объеме производства на территории специальной экономической зоны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Доля экспорта продукции в общем объеме производства на территории специальной экономической зоны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производительности труда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февраля 2021 года № 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октября 2017 года № 624</w:t>
            </w:r>
          </w:p>
        </w:tc>
      </w:tr>
    </w:tbl>
    <w:bookmarkStart w:name="z4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ИНДИКАТОРЫ функционирования специальной экономической зоны "Международный центр приграничного сотрудничества "Хоргос"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4"/>
        <w:gridCol w:w="1237"/>
        <w:gridCol w:w="497"/>
        <w:gridCol w:w="1537"/>
        <w:gridCol w:w="1673"/>
        <w:gridCol w:w="1673"/>
        <w:gridCol w:w="1673"/>
        <w:gridCol w:w="1673"/>
        <w:gridCol w:w="1673"/>
      </w:tblGrid>
      <w:tr>
        <w:trPr>
          <w:trHeight w:val="30" w:hRule="atLeast"/>
        </w:trPr>
        <w:tc>
          <w:tcPr>
            <w:tcW w:w="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Цели, задачи и показатели (наименования)</w:t>
            </w:r>
          </w:p>
        </w:tc>
        <w:tc>
          <w:tcPr>
            <w:tcW w:w="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 период (2019 год)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Достижение к 2021 году, в том числе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Достижение к 2026 году, в том числе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Достижение к 2031 году, в том числе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Достижение к 2036 году, в том числе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Достижение к 2041 году, 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индикатор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индикатор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индикатор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индикатор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индикатор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объем инвестиций, в том числе: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 тенге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55,5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196,1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316,1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436,1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490,1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иностранных инвестиций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 тенге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124,8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220,8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316,8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отечественных инвестиций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 тенге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40,1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71,3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95,3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119,3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130,1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производства товаров и услуг (работ) на территории СЭЗ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 тенге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лиц, осуществляющих вспомогательный вид деятельности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участников (компаний)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мест, создаваемых на территории СЭЗ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2 086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3 363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4 639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5 214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казахстанского содержания в общем объеме производства на территории СЭЗ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перевозки товаров (экспорт, импорт, транзит)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тонн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39,4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45,5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67,8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78,3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90,2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