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8377d" w14:textId="d6837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по защите Каспийского моря от загрязнения из наземных источников и в результате осуществляемой на суше деятельности к Рамочной конвенции по защите морской среды Каспийского моря"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февраля 2021 года № 82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Протокола по защите Каспийского моря от загрязнения из наземных источников и в результате осуществляемой на суше деятельности к Рамочной конвенции по защите морской среды Каспийского моря".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ратификации Протокола по защите Каспийского моря от загрязнения из наземных источников и в результате осуществляемой на суше деятельности к Рамочной конвенции по защите морской среды Каспийского моря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Протокол по защите Каспийского моря от загрязнения из наземных источников и в результате осуществляемой на суше деятельности к Рамочной конвенции по защите морской среды Каспийского моря, совершенный в Москве 12 декабря 2012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