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125d" w14:textId="b8d1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сентября 2019 года № 668 "Об утверждении Правил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Казахстан" и от 10 сентября 2019 года № 679 "Об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третьей стороной в отношении товаров, происходящих из Республики Казахстан, и о внесении изменений и дополнения в постановление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2021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2019 года № 668 "Об утверждении Правил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Казахстан" (САПП Республики Казахстан, 2019 г., № 40, ст. 344):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субъекты предпринимательства –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