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c95a" w14:textId="0e3c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26 октября 2017 года № 569 "О переводе алфавита казахского языка с кириллицы на латинскую графику"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2021 года № 106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26 октября 2017 года № 569 "О переводе алфавита казахского языка с кириллицы на латинскую графику".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26 октября 2017 года № 569 "О переводе алфавита казахского языка с кириллицы на латинскую графику"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октября 2017 года № 569 "О переводе алфавита казахского языка с кириллицы на латинскую графику" (САПП Республики Казахстан, 2017 г., № 50-51-52, ст. 326) следующие изменения: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Правительству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образовать Национальную комиссию по переводу алфавита казахского языка на латинскую графику;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поэтапный перевод алфавита казахского языка на латинскую графику до 2025 года;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утвердить до 15 июня 2021 года Правила правописания казахского языка, основанного на латинской графике;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 по реализации настоящего Указа, в том числе организационного и законодательного характера.";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 казахского языка, основанный на латинской графике, утвержденный вышеназванным Указом, изложить в новой редакции согласно приложению к настоящему Указу.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 569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 казахского языка, основанный на латинской графике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2289"/>
        <w:gridCol w:w="642"/>
        <w:gridCol w:w="195"/>
        <w:gridCol w:w="1381"/>
        <w:gridCol w:w="4757"/>
        <w:gridCol w:w="1655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a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 o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Ä ä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 ?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b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p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d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q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e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r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f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s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g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Ş ş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Ğ ğ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t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h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u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ұу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İi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Ū ū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Iı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Ü 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j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v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k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 y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l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z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m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*Знаки C, X, W используются в иностранных словах на основе цитатного принципа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n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Ŋ 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