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add" w14:textId="fca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2021 года № 122. Утратило силу Постановлением Правительства Республики Казахстан от 5 августа 2021 года № 524,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05.08.2021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1209 "Об утверждении Правил обеспечения жилищем, выплаты компенсации за наем (аренду) жилища, а также категорий должностей сотрудников органов внутренних дел, имеющих право на получение компенсации" (САПП Республики Казахстан, 2014 г., № 71, ст. 642)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органов внутренних дел, имеющих право на получение компенсации за наем (аренду) жилища,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Центральный аппарат Министерства внутренних дел Республики Казахстан":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"Седьмые подразделения и подразделения "Р":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оперативной службы";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"Департамент, управление (отдел) по области, городу:".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