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618e" w14:textId="9406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4 июля 2013 года № 684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требований к их защите"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марта 2021 года № 141. Утратило силу постановлением Правительства Республики Казахстан от 1 сентября 2023 года № 758.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01.01.2022.</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июля 2013 года № 684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и требований к их защите" (САПП Республики Казахстан, 2013 г., № 40, ст. 590) следующие изменения и дополнение:</w:t>
      </w:r>
    </w:p>
    <w:bookmarkEnd w:id="0"/>
    <w:bookmarkStart w:name="z6" w:id="1"/>
    <w:p>
      <w:pPr>
        <w:spacing w:after="0"/>
        <w:ind w:left="0"/>
        <w:jc w:val="both"/>
      </w:pPr>
      <w:r>
        <w:rPr>
          <w:rFonts w:ascii="Times New Roman"/>
          <w:b w:val="false"/>
          <w:i w:val="false"/>
          <w:color w:val="000000"/>
          <w:sz w:val="28"/>
        </w:rPr>
        <w:t>
      заголовок изложить в следующей редакции:</w:t>
      </w:r>
    </w:p>
    <w:bookmarkEnd w:id="1"/>
    <w:bookmarkStart w:name="z7" w:id="2"/>
    <w:p>
      <w:pPr>
        <w:spacing w:after="0"/>
        <w:ind w:left="0"/>
        <w:jc w:val="both"/>
      </w:pPr>
      <w:r>
        <w:rPr>
          <w:rFonts w:ascii="Times New Roman"/>
          <w:b w:val="false"/>
          <w:i w:val="false"/>
          <w:color w:val="000000"/>
          <w:sz w:val="28"/>
        </w:rPr>
        <w:t>
      "Об утверждении образцов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удостоверения беженца, проездного документа и требований к их защите";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w:t>
      </w:r>
    </w:p>
    <w:bookmarkEnd w:id="3"/>
    <w:bookmarkStart w:name="z10" w:id="4"/>
    <w:p>
      <w:pPr>
        <w:spacing w:after="0"/>
        <w:ind w:left="0"/>
        <w:jc w:val="both"/>
      </w:pPr>
      <w:r>
        <w:rPr>
          <w:rFonts w:ascii="Times New Roman"/>
          <w:b w:val="false"/>
          <w:i w:val="false"/>
          <w:color w:val="000000"/>
          <w:sz w:val="28"/>
        </w:rPr>
        <w:t>
      1) образец паспорта гражданина Республики Казахстан и требования к его защите;</w:t>
      </w:r>
    </w:p>
    <w:bookmarkEnd w:id="4"/>
    <w:bookmarkStart w:name="z11" w:id="5"/>
    <w:p>
      <w:pPr>
        <w:spacing w:after="0"/>
        <w:ind w:left="0"/>
        <w:jc w:val="both"/>
      </w:pPr>
      <w:r>
        <w:rPr>
          <w:rFonts w:ascii="Times New Roman"/>
          <w:b w:val="false"/>
          <w:i w:val="false"/>
          <w:color w:val="000000"/>
          <w:sz w:val="28"/>
        </w:rPr>
        <w:t>
      2) образец удостоверения личности гражданина Республики Казахстан и требования к его защите;</w:t>
      </w:r>
    </w:p>
    <w:bookmarkEnd w:id="5"/>
    <w:bookmarkStart w:name="z12" w:id="6"/>
    <w:p>
      <w:pPr>
        <w:spacing w:after="0"/>
        <w:ind w:left="0"/>
        <w:jc w:val="both"/>
      </w:pPr>
      <w:r>
        <w:rPr>
          <w:rFonts w:ascii="Times New Roman"/>
          <w:b w:val="false"/>
          <w:i w:val="false"/>
          <w:color w:val="000000"/>
          <w:sz w:val="28"/>
        </w:rPr>
        <w:t>
      3) образец вида на жительство иностранца в Республике Казахстан и требования к его защите;</w:t>
      </w:r>
    </w:p>
    <w:bookmarkEnd w:id="6"/>
    <w:bookmarkStart w:name="z13" w:id="7"/>
    <w:p>
      <w:pPr>
        <w:spacing w:after="0"/>
        <w:ind w:left="0"/>
        <w:jc w:val="both"/>
      </w:pPr>
      <w:r>
        <w:rPr>
          <w:rFonts w:ascii="Times New Roman"/>
          <w:b w:val="false"/>
          <w:i w:val="false"/>
          <w:color w:val="000000"/>
          <w:sz w:val="28"/>
        </w:rPr>
        <w:t>
      4) образец удостоверения лица без гражданства и требования к его защите;</w:t>
      </w:r>
    </w:p>
    <w:bookmarkEnd w:id="7"/>
    <w:bookmarkStart w:name="z14" w:id="8"/>
    <w:p>
      <w:pPr>
        <w:spacing w:after="0"/>
        <w:ind w:left="0"/>
        <w:jc w:val="both"/>
      </w:pPr>
      <w:r>
        <w:rPr>
          <w:rFonts w:ascii="Times New Roman"/>
          <w:b w:val="false"/>
          <w:i w:val="false"/>
          <w:color w:val="000000"/>
          <w:sz w:val="28"/>
        </w:rPr>
        <w:t>
      5) образец удостоверения беженца и требования к его защите;</w:t>
      </w:r>
    </w:p>
    <w:bookmarkEnd w:id="8"/>
    <w:bookmarkStart w:name="z15" w:id="9"/>
    <w:p>
      <w:pPr>
        <w:spacing w:after="0"/>
        <w:ind w:left="0"/>
        <w:jc w:val="both"/>
      </w:pPr>
      <w:r>
        <w:rPr>
          <w:rFonts w:ascii="Times New Roman"/>
          <w:b w:val="false"/>
          <w:i w:val="false"/>
          <w:color w:val="000000"/>
          <w:sz w:val="28"/>
        </w:rPr>
        <w:t>
      6) образец проездного документа и требования к его защите.";</w:t>
      </w:r>
    </w:p>
    <w:bookmarkEnd w:id="9"/>
    <w:bookmarkStart w:name="z16" w:id="10"/>
    <w:p>
      <w:pPr>
        <w:spacing w:after="0"/>
        <w:ind w:left="0"/>
        <w:jc w:val="both"/>
      </w:pPr>
      <w:r>
        <w:rPr>
          <w:rFonts w:ascii="Times New Roman"/>
          <w:b w:val="false"/>
          <w:i w:val="false"/>
          <w:color w:val="000000"/>
          <w:sz w:val="28"/>
        </w:rPr>
        <w:t xml:space="preserve">
      дополнить образцом проездного документа и требованиями к его защите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2. Настоящее постановление вводится в действие с 1 января 2022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2021 года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2013 года № 684</w:t>
            </w:r>
          </w:p>
        </w:tc>
      </w:tr>
    </w:tbl>
    <w:bookmarkStart w:name="z21" w:id="12"/>
    <w:p>
      <w:pPr>
        <w:spacing w:after="0"/>
        <w:ind w:left="0"/>
        <w:jc w:val="both"/>
      </w:pPr>
      <w:r>
        <w:rPr>
          <w:rFonts w:ascii="Times New Roman"/>
          <w:b w:val="false"/>
          <w:i w:val="false"/>
          <w:color w:val="000000"/>
          <w:sz w:val="28"/>
        </w:rPr>
        <w:t xml:space="preserve">
      </w:t>
      </w:r>
      <w:r>
        <w:rPr>
          <w:rFonts w:ascii="Times New Roman"/>
          <w:b/>
          <w:i w:val="false"/>
          <w:color w:val="000000"/>
          <w:sz w:val="28"/>
        </w:rPr>
        <w:t>1. Образец проездного документа</w:t>
      </w:r>
    </w:p>
    <w:bookmarkEnd w:id="12"/>
    <w:bookmarkStart w:name="z22" w:id="13"/>
    <w:p>
      <w:pPr>
        <w:spacing w:after="0"/>
        <w:ind w:left="0"/>
        <w:jc w:val="both"/>
      </w:pPr>
      <w:r>
        <w:rPr>
          <w:rFonts w:ascii="Times New Roman"/>
          <w:b w:val="false"/>
          <w:i w:val="false"/>
          <w:color w:val="000000"/>
          <w:sz w:val="28"/>
        </w:rPr>
        <w:t>
      1. Проездной документ изготавливается в соответствии с международными требованиями и стандартами, предъявляемыми к машиночитаемым проездным документам.</w:t>
      </w:r>
    </w:p>
    <w:bookmarkEnd w:id="13"/>
    <w:bookmarkStart w:name="z23" w:id="14"/>
    <w:p>
      <w:pPr>
        <w:spacing w:after="0"/>
        <w:ind w:left="0"/>
        <w:jc w:val="both"/>
      </w:pPr>
      <w:r>
        <w:rPr>
          <w:rFonts w:ascii="Times New Roman"/>
          <w:b w:val="false"/>
          <w:i w:val="false"/>
          <w:color w:val="000000"/>
          <w:sz w:val="28"/>
        </w:rPr>
        <w:t>
      2. Проездной документ представляет собой брошюру размером 88x125 мм с округленными углами и состоит из обложки, приклеенных к обложке форзацев и 18 листов (36 страниц) (рис. № 1).</w:t>
      </w:r>
    </w:p>
    <w:bookmarkEnd w:id="14"/>
    <w:bookmarkStart w:name="z24" w:id="15"/>
    <w:p>
      <w:pPr>
        <w:spacing w:after="0"/>
        <w:ind w:left="0"/>
        <w:jc w:val="both"/>
      </w:pPr>
      <w:r>
        <w:rPr>
          <w:rFonts w:ascii="Times New Roman"/>
          <w:b w:val="false"/>
          <w:i w:val="false"/>
          <w:color w:val="000000"/>
          <w:sz w:val="28"/>
        </w:rPr>
        <w:t>
      3. Обложка проездного документа темно-синего цвета.</w:t>
      </w:r>
    </w:p>
    <w:bookmarkEnd w:id="15"/>
    <w:bookmarkStart w:name="z25" w:id="16"/>
    <w:p>
      <w:pPr>
        <w:spacing w:after="0"/>
        <w:ind w:left="0"/>
        <w:jc w:val="both"/>
      </w:pPr>
      <w:r>
        <w:rPr>
          <w:rFonts w:ascii="Times New Roman"/>
          <w:b w:val="false"/>
          <w:i w:val="false"/>
          <w:color w:val="000000"/>
          <w:sz w:val="28"/>
        </w:rPr>
        <w:t>
      На внешней стороне передней обложки проездного документа размещены:</w:t>
      </w:r>
    </w:p>
    <w:bookmarkEnd w:id="16"/>
    <w:bookmarkStart w:name="z26" w:id="17"/>
    <w:p>
      <w:pPr>
        <w:spacing w:after="0"/>
        <w:ind w:left="0"/>
        <w:jc w:val="both"/>
      </w:pPr>
      <w:r>
        <w:rPr>
          <w:rFonts w:ascii="Times New Roman"/>
          <w:b w:val="false"/>
          <w:i w:val="false"/>
          <w:color w:val="000000"/>
          <w:sz w:val="28"/>
        </w:rPr>
        <w:t>
      в верхней части – надпись на казахском и английском языках:</w:t>
      </w:r>
    </w:p>
    <w:bookmarkEnd w:id="17"/>
    <w:bookmarkStart w:name="z27" w:id="18"/>
    <w:p>
      <w:pPr>
        <w:spacing w:after="0"/>
        <w:ind w:left="0"/>
        <w:jc w:val="both"/>
      </w:pPr>
      <w:r>
        <w:rPr>
          <w:rFonts w:ascii="Times New Roman"/>
          <w:b w:val="false"/>
          <w:i w:val="false"/>
          <w:color w:val="000000"/>
          <w:sz w:val="28"/>
        </w:rPr>
        <w:t>
      "ҚАЗАҚСТАН</w:t>
      </w:r>
    </w:p>
    <w:bookmarkEnd w:id="18"/>
    <w:bookmarkStart w:name="z28" w:id="19"/>
    <w:p>
      <w:pPr>
        <w:spacing w:after="0"/>
        <w:ind w:left="0"/>
        <w:jc w:val="both"/>
      </w:pPr>
      <w:r>
        <w:rPr>
          <w:rFonts w:ascii="Times New Roman"/>
          <w:b w:val="false"/>
          <w:i w:val="false"/>
          <w:color w:val="000000"/>
          <w:sz w:val="28"/>
        </w:rPr>
        <w:t>
      РЕСПУБЛИКАСЫ</w:t>
      </w:r>
    </w:p>
    <w:bookmarkEnd w:id="19"/>
    <w:bookmarkStart w:name="z29" w:id="20"/>
    <w:p>
      <w:pPr>
        <w:spacing w:after="0"/>
        <w:ind w:left="0"/>
        <w:jc w:val="both"/>
      </w:pPr>
      <w:r>
        <w:rPr>
          <w:rFonts w:ascii="Times New Roman"/>
          <w:b w:val="false"/>
          <w:i w:val="false"/>
          <w:color w:val="000000"/>
          <w:sz w:val="28"/>
        </w:rPr>
        <w:t>
      REPUBLIC OF</w:t>
      </w:r>
    </w:p>
    <w:bookmarkEnd w:id="20"/>
    <w:bookmarkStart w:name="z30" w:id="21"/>
    <w:p>
      <w:pPr>
        <w:spacing w:after="0"/>
        <w:ind w:left="0"/>
        <w:jc w:val="both"/>
      </w:pPr>
      <w:r>
        <w:rPr>
          <w:rFonts w:ascii="Times New Roman"/>
          <w:b w:val="false"/>
          <w:i w:val="false"/>
          <w:color w:val="000000"/>
          <w:sz w:val="28"/>
        </w:rPr>
        <w:t>
      KAZAKHSTAN".</w:t>
      </w:r>
    </w:p>
    <w:bookmarkEnd w:id="21"/>
    <w:bookmarkStart w:name="z31" w:id="22"/>
    <w:p>
      <w:pPr>
        <w:spacing w:after="0"/>
        <w:ind w:left="0"/>
        <w:jc w:val="both"/>
      </w:pPr>
      <w:r>
        <w:rPr>
          <w:rFonts w:ascii="Times New Roman"/>
          <w:b w:val="false"/>
          <w:i w:val="false"/>
          <w:color w:val="000000"/>
          <w:sz w:val="28"/>
        </w:rPr>
        <w:t>
      В центре расположен Государственный Герб Республики Казахстан.</w:t>
      </w:r>
    </w:p>
    <w:bookmarkEnd w:id="22"/>
    <w:bookmarkStart w:name="z32" w:id="23"/>
    <w:p>
      <w:pPr>
        <w:spacing w:after="0"/>
        <w:ind w:left="0"/>
        <w:jc w:val="both"/>
      </w:pPr>
      <w:r>
        <w:rPr>
          <w:rFonts w:ascii="Times New Roman"/>
          <w:b w:val="false"/>
          <w:i w:val="false"/>
          <w:color w:val="000000"/>
          <w:sz w:val="28"/>
        </w:rPr>
        <w:t>
      Под Государственным Гербом Республики Казахстан – надпись на казахском и английском языках:</w:t>
      </w:r>
    </w:p>
    <w:bookmarkEnd w:id="23"/>
    <w:bookmarkStart w:name="z33" w:id="24"/>
    <w:p>
      <w:pPr>
        <w:spacing w:after="0"/>
        <w:ind w:left="0"/>
        <w:jc w:val="both"/>
      </w:pPr>
      <w:r>
        <w:rPr>
          <w:rFonts w:ascii="Times New Roman"/>
          <w:b w:val="false"/>
          <w:i w:val="false"/>
          <w:color w:val="000000"/>
          <w:sz w:val="28"/>
        </w:rPr>
        <w:t>
      "ЖОЛ ЖҮРУ ҚҰЖАТЫ</w:t>
      </w:r>
    </w:p>
    <w:bookmarkEnd w:id="24"/>
    <w:bookmarkStart w:name="z34" w:id="25"/>
    <w:p>
      <w:pPr>
        <w:spacing w:after="0"/>
        <w:ind w:left="0"/>
        <w:jc w:val="both"/>
      </w:pPr>
      <w:r>
        <w:rPr>
          <w:rFonts w:ascii="Times New Roman"/>
          <w:b w:val="false"/>
          <w:i w:val="false"/>
          <w:color w:val="000000"/>
          <w:sz w:val="28"/>
        </w:rPr>
        <w:t>
      (1951 жылғы 28 шілдедегі Конвенция)</w:t>
      </w:r>
    </w:p>
    <w:bookmarkEnd w:id="25"/>
    <w:bookmarkStart w:name="z35" w:id="26"/>
    <w:p>
      <w:pPr>
        <w:spacing w:after="0"/>
        <w:ind w:left="0"/>
        <w:jc w:val="both"/>
      </w:pPr>
      <w:r>
        <w:rPr>
          <w:rFonts w:ascii="Times New Roman"/>
          <w:b w:val="false"/>
          <w:i w:val="false"/>
          <w:color w:val="000000"/>
          <w:sz w:val="28"/>
        </w:rPr>
        <w:t>
      TRAVEL DOCUMENT</w:t>
      </w:r>
    </w:p>
    <w:bookmarkEnd w:id="26"/>
    <w:bookmarkStart w:name="z36" w:id="27"/>
    <w:p>
      <w:pPr>
        <w:spacing w:after="0"/>
        <w:ind w:left="0"/>
        <w:jc w:val="both"/>
      </w:pPr>
      <w:r>
        <w:rPr>
          <w:rFonts w:ascii="Times New Roman"/>
          <w:b w:val="false"/>
          <w:i w:val="false"/>
          <w:color w:val="000000"/>
          <w:sz w:val="28"/>
        </w:rPr>
        <w:t>
      (Convention of 28 July 1951)".</w:t>
      </w:r>
    </w:p>
    <w:bookmarkEnd w:id="27"/>
    <w:bookmarkStart w:name="z37" w:id="28"/>
    <w:p>
      <w:pPr>
        <w:spacing w:after="0"/>
        <w:ind w:left="0"/>
        <w:jc w:val="both"/>
      </w:pPr>
      <w:r>
        <w:rPr>
          <w:rFonts w:ascii="Times New Roman"/>
          <w:b w:val="false"/>
          <w:i w:val="false"/>
          <w:color w:val="000000"/>
          <w:sz w:val="28"/>
        </w:rPr>
        <w:t>
      В нижней части – специальный знак, указывающий на наличие в проездном документе электронного носителя информации.</w:t>
      </w:r>
    </w:p>
    <w:bookmarkEnd w:id="28"/>
    <w:bookmarkStart w:name="z38" w:id="29"/>
    <w:p>
      <w:pPr>
        <w:spacing w:after="0"/>
        <w:ind w:left="0"/>
        <w:jc w:val="both"/>
      </w:pPr>
      <w:r>
        <w:rPr>
          <w:rFonts w:ascii="Times New Roman"/>
          <w:b w:val="false"/>
          <w:i w:val="false"/>
          <w:color w:val="000000"/>
          <w:sz w:val="28"/>
        </w:rPr>
        <w:t>
      В верхнем левом и нижнем правом углах обложки нанесены две диагональные полосы.</w:t>
      </w:r>
    </w:p>
    <w:bookmarkEnd w:id="29"/>
    <w:bookmarkStart w:name="z39" w:id="30"/>
    <w:p>
      <w:pPr>
        <w:spacing w:after="0"/>
        <w:ind w:left="0"/>
        <w:jc w:val="both"/>
      </w:pPr>
      <w:r>
        <w:rPr>
          <w:rFonts w:ascii="Times New Roman"/>
          <w:b w:val="false"/>
          <w:i w:val="false"/>
          <w:color w:val="000000"/>
          <w:sz w:val="28"/>
        </w:rPr>
        <w:t>
      Надписи, изображение Государственного Герба Республики Казахстан, диагональные полосы и специальный знак выполняются тиснением фольгой золотистого цвета.</w:t>
      </w:r>
    </w:p>
    <w:bookmarkEnd w:id="30"/>
    <w:bookmarkStart w:name="z40" w:id="31"/>
    <w:p>
      <w:pPr>
        <w:spacing w:after="0"/>
        <w:ind w:left="0"/>
        <w:jc w:val="both"/>
      </w:pPr>
      <w:r>
        <w:rPr>
          <w:rFonts w:ascii="Times New Roman"/>
          <w:b w:val="false"/>
          <w:i w:val="false"/>
          <w:color w:val="000000"/>
          <w:sz w:val="28"/>
        </w:rPr>
        <w:t>
      4. На переднем форзаце проездного документа размещены (рис. № 2):</w:t>
      </w:r>
    </w:p>
    <w:bookmarkEnd w:id="31"/>
    <w:bookmarkStart w:name="z41" w:id="32"/>
    <w:p>
      <w:pPr>
        <w:spacing w:after="0"/>
        <w:ind w:left="0"/>
        <w:jc w:val="both"/>
      </w:pPr>
      <w:r>
        <w:rPr>
          <w:rFonts w:ascii="Times New Roman"/>
          <w:b w:val="false"/>
          <w:i w:val="false"/>
          <w:color w:val="000000"/>
          <w:sz w:val="28"/>
        </w:rPr>
        <w:t>
      в центре – Государственный Герб Республики Казахстан;</w:t>
      </w:r>
    </w:p>
    <w:bookmarkEnd w:id="32"/>
    <w:bookmarkStart w:name="z42" w:id="33"/>
    <w:p>
      <w:pPr>
        <w:spacing w:after="0"/>
        <w:ind w:left="0"/>
        <w:jc w:val="both"/>
      </w:pPr>
      <w:r>
        <w:rPr>
          <w:rFonts w:ascii="Times New Roman"/>
          <w:b w:val="false"/>
          <w:i w:val="false"/>
          <w:color w:val="000000"/>
          <w:sz w:val="28"/>
        </w:rPr>
        <w:t>
      под Государственным Гербом Республики Казахстан – узор с элементами национального орнамента;</w:t>
      </w:r>
    </w:p>
    <w:bookmarkEnd w:id="33"/>
    <w:bookmarkStart w:name="z43" w:id="34"/>
    <w:p>
      <w:pPr>
        <w:spacing w:after="0"/>
        <w:ind w:left="0"/>
        <w:jc w:val="both"/>
      </w:pPr>
      <w:r>
        <w:rPr>
          <w:rFonts w:ascii="Times New Roman"/>
          <w:b w:val="false"/>
          <w:i w:val="false"/>
          <w:color w:val="000000"/>
          <w:sz w:val="28"/>
        </w:rPr>
        <w:t>
      слева от Государственного Герба Республики Казахстан по вертикали – номер проездного документа.</w:t>
      </w:r>
    </w:p>
    <w:bookmarkEnd w:id="34"/>
    <w:bookmarkStart w:name="z44" w:id="35"/>
    <w:p>
      <w:pPr>
        <w:spacing w:after="0"/>
        <w:ind w:left="0"/>
        <w:jc w:val="both"/>
      </w:pPr>
      <w:r>
        <w:rPr>
          <w:rFonts w:ascii="Times New Roman"/>
          <w:b w:val="false"/>
          <w:i w:val="false"/>
          <w:color w:val="000000"/>
          <w:sz w:val="28"/>
        </w:rPr>
        <w:t>
      5. На странице 1 проездного документа размещена надпись на казахском и английском языках (</w:t>
      </w:r>
      <w:r>
        <w:rPr>
          <w:rFonts w:ascii="Times New Roman"/>
          <w:b w:val="false"/>
          <w:i w:val="false"/>
          <w:color w:val="000000"/>
          <w:sz w:val="28"/>
        </w:rPr>
        <w:t>рис. № 2</w:t>
      </w:r>
      <w:r>
        <w:rPr>
          <w:rFonts w:ascii="Times New Roman"/>
          <w:b w:val="false"/>
          <w:i w:val="false"/>
          <w:color w:val="000000"/>
          <w:sz w:val="28"/>
        </w:rPr>
        <w:t>):</w:t>
      </w:r>
    </w:p>
    <w:bookmarkEnd w:id="35"/>
    <w:p>
      <w:pPr>
        <w:spacing w:after="0"/>
        <w:ind w:left="0"/>
        <w:jc w:val="both"/>
      </w:pPr>
      <w:r>
        <w:rPr>
          <w:rFonts w:ascii="Times New Roman"/>
          <w:b w:val="false"/>
          <w:i w:val="false"/>
          <w:color w:val="000000"/>
          <w:sz w:val="28"/>
        </w:rPr>
        <w:t>
      "1. Осы құжат иесіне ұлттық паспорттың орнына қолдануға болатын осындай құжатты беру мақсатында ғана берілді. Бұл құжат иесіне зиян келтірмейді және оның азаматтығын ешқандай түрде қозғамайды.</w:t>
      </w:r>
    </w:p>
    <w:p>
      <w:pPr>
        <w:spacing w:after="0"/>
        <w:ind w:left="0"/>
        <w:jc w:val="both"/>
      </w:pPr>
      <w:r>
        <w:rPr>
          <w:rFonts w:ascii="Times New Roman"/>
          <w:b w:val="false"/>
          <w:i w:val="false"/>
          <w:color w:val="000000"/>
          <w:sz w:val="28"/>
        </w:rPr>
        <w:t>
      This document is issued solely with a view to providing the holder with a travel document which can serve in lieu of a national passport. It is without prejudice to and in no way affects the holder’s nationality.</w:t>
      </w:r>
    </w:p>
    <w:p>
      <w:pPr>
        <w:spacing w:after="0"/>
        <w:ind w:left="0"/>
        <w:jc w:val="both"/>
      </w:pPr>
      <w:r>
        <w:rPr>
          <w:rFonts w:ascii="Times New Roman"/>
          <w:b w:val="false"/>
          <w:i w:val="false"/>
          <w:color w:val="000000"/>
          <w:sz w:val="28"/>
        </w:rPr>
        <w:t>
      2. Реадмиссияға және Қазақстан Республикасынан тысқары жерлерге шығарып жіберуге жататын адамдарды қоспағанда, құжат иесінің осы құжатта көрсетілген қолданыс мерзімі кезеңінде Қазақстан Республикасына қайтып оралуға рұқсаты болады.</w:t>
      </w:r>
    </w:p>
    <w:p>
      <w:pPr>
        <w:spacing w:after="0"/>
        <w:ind w:left="0"/>
        <w:jc w:val="both"/>
      </w:pPr>
      <w:r>
        <w:rPr>
          <w:rFonts w:ascii="Times New Roman"/>
          <w:b w:val="false"/>
          <w:i w:val="false"/>
          <w:color w:val="000000"/>
          <w:sz w:val="28"/>
        </w:rPr>
        <w:t>
      The holder is authorized to return to the Republic of Kazakhstan within the period of validity specified in this document with the exception of persons subject to readmission and expulsion from the Republic of Kazakhstan.</w:t>
      </w:r>
    </w:p>
    <w:p>
      <w:pPr>
        <w:spacing w:after="0"/>
        <w:ind w:left="0"/>
        <w:jc w:val="both"/>
      </w:pPr>
      <w:r>
        <w:rPr>
          <w:rFonts w:ascii="Times New Roman"/>
          <w:b w:val="false"/>
          <w:i w:val="false"/>
          <w:color w:val="000000"/>
          <w:sz w:val="28"/>
        </w:rPr>
        <w:t>
      3. Егер құжат иесі осы құжатты берген елде орналаспаса, ол қайтадан саяхаттағысы келсе, ол жаңа құжат алу үшін өзі тұрып жатқан елдің құзыретті билік органдарына жүгінуге тиіс.</w:t>
      </w:r>
    </w:p>
    <w:p>
      <w:pPr>
        <w:spacing w:after="0"/>
        <w:ind w:left="0"/>
        <w:jc w:val="both"/>
      </w:pPr>
      <w:r>
        <w:rPr>
          <w:rFonts w:ascii="Times New Roman"/>
          <w:b w:val="false"/>
          <w:i w:val="false"/>
          <w:color w:val="000000"/>
          <w:sz w:val="28"/>
        </w:rPr>
        <w:t>
      Should the holder take up residence in a country other than that which issued the present document, he must, if he wishes to travel again, apply to the competent authorities of his country of residence for a new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14.10.2021 </w:t>
      </w:r>
      <w:r>
        <w:rPr>
          <w:rFonts w:ascii="Times New Roman"/>
          <w:b w:val="false"/>
          <w:i w:val="false"/>
          <w:color w:val="000000"/>
          <w:sz w:val="28"/>
        </w:rPr>
        <w:t>№ 741</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6. Страница 2 проездного документа предназначена для размещения фотоизображения, подписи и данных владельца проездного документа и состоит из двух частей (рис. № 3):</w:t>
      </w:r>
    </w:p>
    <w:bookmarkEnd w:id="36"/>
    <w:bookmarkStart w:name="z52" w:id="37"/>
    <w:p>
      <w:pPr>
        <w:spacing w:after="0"/>
        <w:ind w:left="0"/>
        <w:jc w:val="both"/>
      </w:pPr>
      <w:r>
        <w:rPr>
          <w:rFonts w:ascii="Times New Roman"/>
          <w:b w:val="false"/>
          <w:i w:val="false"/>
          <w:color w:val="000000"/>
          <w:sz w:val="28"/>
        </w:rPr>
        <w:t>
      верхние три четверти страницы – визуальная зона, в которой на казахском и английском языках размещаются следующие реквизиты:</w:t>
      </w:r>
    </w:p>
    <w:bookmarkEnd w:id="37"/>
    <w:bookmarkStart w:name="z53" w:id="38"/>
    <w:p>
      <w:pPr>
        <w:spacing w:after="0"/>
        <w:ind w:left="0"/>
        <w:jc w:val="both"/>
      </w:pPr>
      <w:r>
        <w:rPr>
          <w:rFonts w:ascii="Times New Roman"/>
          <w:b w:val="false"/>
          <w:i w:val="false"/>
          <w:color w:val="000000"/>
          <w:sz w:val="28"/>
        </w:rPr>
        <w:t>
      ЖОЛ ЖҮРУ ҚҰЖАТЫ/ ТҮРІ/TYPE МЕМЛЕКЕТ КОДЫ/CODE OF STATE ҚҰЖАТТЫҢ №/DOCUMENT №</w:t>
      </w:r>
      <w:r>
        <w:rPr>
          <w:rFonts w:ascii="Times New Roman"/>
          <w:b w:val="false"/>
          <w:i w:val="false"/>
          <w:color w:val="000000"/>
          <w:sz w:val="28"/>
        </w:rPr>
        <w:t xml:space="preserve"> TRAVEL DOCUMENT</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w:t>
            </w:r>
          </w:p>
          <w:p>
            <w:pPr>
              <w:spacing w:after="20"/>
              <w:ind w:left="20"/>
              <w:jc w:val="both"/>
            </w:pPr>
            <w:r>
              <w:rPr>
                <w:rFonts w:ascii="Times New Roman"/>
                <w:b w:val="false"/>
                <w:i w:val="false"/>
                <w:color w:val="000000"/>
                <w:sz w:val="20"/>
              </w:rPr>
              <w:t>
</w:t>
            </w:r>
            <w:r>
              <w:rPr>
                <w:rFonts w:ascii="Times New Roman"/>
                <w:b/>
                <w:i w:val="false"/>
                <w:color w:val="000000"/>
                <w:sz w:val="20"/>
              </w:rPr>
              <w:t>35х45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 SURNAME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 GIVEN NAMES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NATIONALITY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SEX     ЖСН / ID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 PLACE OF BIRTH</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DATE OF 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МЕРЗІМІ / DATE OF EXPIRY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 / SIGNATUREOF BEARER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ОРГАН / AUTHORITY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нижняя четверть страницы – машиночитаемая зона, в которой располагается машиночитаемая запись, состоящая из комбинации букв и цифр, содержащая в соответствии с международными требованиями и стандартами, предъявляемыми к машиночитаемым проездным документам, основную информацию, имеющуюся в этом документе.</w:t>
      </w:r>
    </w:p>
    <w:bookmarkEnd w:id="39"/>
    <w:bookmarkStart w:name="z63" w:id="40"/>
    <w:p>
      <w:pPr>
        <w:spacing w:after="0"/>
        <w:ind w:left="0"/>
        <w:jc w:val="both"/>
      </w:pPr>
      <w:r>
        <w:rPr>
          <w:rFonts w:ascii="Times New Roman"/>
          <w:b w:val="false"/>
          <w:i w:val="false"/>
          <w:color w:val="000000"/>
          <w:sz w:val="28"/>
        </w:rPr>
        <w:t>
      7. Страница 3 проездного документа предназначена для размещения отметок, предусмотренных законодательством Республики Казахстан. Если страница 3 использована, то отметки производятся на другой свободной странице проездного документа. На странице 3 проездного документа размещена надпись на казахском и английском языках (рис. № 4):</w:t>
      </w:r>
    </w:p>
    <w:bookmarkEnd w:id="40"/>
    <w:bookmarkStart w:name="z64" w:id="41"/>
    <w:p>
      <w:pPr>
        <w:spacing w:after="0"/>
        <w:ind w:left="0"/>
        <w:jc w:val="both"/>
      </w:pPr>
      <w:r>
        <w:rPr>
          <w:rFonts w:ascii="Times New Roman"/>
          <w:b w:val="false"/>
          <w:i w:val="false"/>
          <w:color w:val="000000"/>
          <w:sz w:val="28"/>
        </w:rPr>
        <w:t>
      "МӘЛІМЕТ / OBSERVATIONS".</w:t>
      </w:r>
    </w:p>
    <w:bookmarkEnd w:id="41"/>
    <w:bookmarkStart w:name="z65" w:id="42"/>
    <w:p>
      <w:pPr>
        <w:spacing w:after="0"/>
        <w:ind w:left="0"/>
        <w:jc w:val="both"/>
      </w:pPr>
      <w:r>
        <w:rPr>
          <w:rFonts w:ascii="Times New Roman"/>
          <w:b w:val="false"/>
          <w:i w:val="false"/>
          <w:color w:val="000000"/>
          <w:sz w:val="28"/>
        </w:rPr>
        <w:t>
      8. Страницы 4-36 проездного документа предназначены для размещения виз. Вверху страниц размещена надпись на казахском и английском языках (рис. № 5):</w:t>
      </w:r>
    </w:p>
    <w:bookmarkEnd w:id="42"/>
    <w:bookmarkStart w:name="z66" w:id="43"/>
    <w:p>
      <w:pPr>
        <w:spacing w:after="0"/>
        <w:ind w:left="0"/>
        <w:jc w:val="both"/>
      </w:pPr>
      <w:r>
        <w:rPr>
          <w:rFonts w:ascii="Times New Roman"/>
          <w:b w:val="false"/>
          <w:i w:val="false"/>
          <w:color w:val="000000"/>
          <w:sz w:val="28"/>
        </w:rPr>
        <w:t>
      "ВИЗАЛАР / VISAS".</w:t>
      </w:r>
    </w:p>
    <w:bookmarkEnd w:id="43"/>
    <w:bookmarkStart w:name="z67" w:id="44"/>
    <w:p>
      <w:pPr>
        <w:spacing w:after="0"/>
        <w:ind w:left="0"/>
        <w:jc w:val="both"/>
      </w:pPr>
      <w:r>
        <w:rPr>
          <w:rFonts w:ascii="Times New Roman"/>
          <w:b w:val="false"/>
          <w:i w:val="false"/>
          <w:color w:val="000000"/>
          <w:sz w:val="28"/>
        </w:rPr>
        <w:t>
      9. На заднем форзаце проездного документа размещена надпись на казахском и английском языках (</w:t>
      </w:r>
      <w:r>
        <w:rPr>
          <w:rFonts w:ascii="Times New Roman"/>
          <w:b w:val="false"/>
          <w:i w:val="false"/>
          <w:color w:val="000000"/>
          <w:sz w:val="28"/>
        </w:rPr>
        <w:t>рис. № 6</w:t>
      </w:r>
      <w:r>
        <w:rPr>
          <w:rFonts w:ascii="Times New Roman"/>
          <w:b w:val="false"/>
          <w:i w:val="false"/>
          <w:color w:val="000000"/>
          <w:sz w:val="28"/>
        </w:rPr>
        <w:t>):</w:t>
      </w:r>
    </w:p>
    <w:bookmarkEnd w:id="44"/>
    <w:p>
      <w:pPr>
        <w:spacing w:after="0"/>
        <w:ind w:left="0"/>
        <w:jc w:val="both"/>
      </w:pPr>
      <w:r>
        <w:rPr>
          <w:rFonts w:ascii="Times New Roman"/>
          <w:b w:val="false"/>
          <w:i w:val="false"/>
          <w:color w:val="000000"/>
          <w:sz w:val="28"/>
        </w:rPr>
        <w:t>
      "ОСЫ ЖОЛ ЖҮРУ ҚҰЖАТЫ</w:t>
      </w:r>
    </w:p>
    <w:p>
      <w:pPr>
        <w:spacing w:after="0"/>
        <w:ind w:left="0"/>
        <w:jc w:val="both"/>
      </w:pPr>
      <w:r>
        <w:rPr>
          <w:rFonts w:ascii="Times New Roman"/>
          <w:b w:val="false"/>
          <w:i w:val="false"/>
          <w:color w:val="000000"/>
          <w:sz w:val="28"/>
        </w:rPr>
        <w:t>36 БЕТТЕН ТҰРАДЫ</w:t>
      </w:r>
    </w:p>
    <w:p>
      <w:pPr>
        <w:spacing w:after="0"/>
        <w:ind w:left="0"/>
        <w:jc w:val="both"/>
      </w:pPr>
      <w:r>
        <w:rPr>
          <w:rFonts w:ascii="Times New Roman"/>
          <w:b w:val="false"/>
          <w:i w:val="false"/>
          <w:color w:val="000000"/>
          <w:sz w:val="28"/>
        </w:rPr>
        <w:t>THIS TRAVEL DOCUMENT CONTAINS</w:t>
      </w:r>
    </w:p>
    <w:p>
      <w:pPr>
        <w:spacing w:after="0"/>
        <w:ind w:left="0"/>
        <w:jc w:val="both"/>
      </w:pPr>
      <w:r>
        <w:rPr>
          <w:rFonts w:ascii="Times New Roman"/>
          <w:b w:val="false"/>
          <w:i w:val="false"/>
          <w:color w:val="000000"/>
          <w:sz w:val="28"/>
        </w:rPr>
        <w:t>36 PAGES".</w:t>
      </w:r>
    </w:p>
    <w:p>
      <w:pPr>
        <w:spacing w:after="0"/>
        <w:ind w:left="0"/>
        <w:jc w:val="both"/>
      </w:pPr>
      <w:r>
        <w:rPr>
          <w:rFonts w:ascii="Times New Roman"/>
          <w:b w:val="false"/>
          <w:i w:val="false"/>
          <w:color w:val="ff0000"/>
          <w:sz w:val="28"/>
        </w:rPr>
        <w:t xml:space="preserve">
      Сноска. Пункт 9 - в редакции постановления Правительства РК от 14.10.2021 </w:t>
      </w:r>
      <w:r>
        <w:rPr>
          <w:rFonts w:ascii="Times New Roman"/>
          <w:b w:val="false"/>
          <w:i w:val="false"/>
          <w:color w:val="ff0000"/>
          <w:sz w:val="28"/>
        </w:rPr>
        <w:t>№ 741</w:t>
      </w:r>
      <w:r>
        <w:rPr>
          <w:rFonts w:ascii="Times New Roman"/>
          <w:b w:val="false"/>
          <w:i w:val="false"/>
          <w:color w:val="ff0000"/>
          <w:sz w:val="28"/>
        </w:rPr>
        <w:t xml:space="preserve"> (вводится в действие с 01.01.2022).</w:t>
      </w:r>
    </w:p>
    <w:bookmarkStart w:name="z72" w:id="45"/>
    <w:p>
      <w:pPr>
        <w:spacing w:after="0"/>
        <w:ind w:left="0"/>
        <w:jc w:val="both"/>
      </w:pPr>
      <w:r>
        <w:rPr>
          <w:rFonts w:ascii="Times New Roman"/>
          <w:b w:val="false"/>
          <w:i w:val="false"/>
          <w:color w:val="000000"/>
          <w:sz w:val="28"/>
        </w:rPr>
        <w:t>
      10. Номер проездного документа, состоящий из девяти буквенно-цифровых символов (один буквенный символ и восьмизначный цифровой номер), воспроизведен на всех страницах, переднем и заднем форзацах и задней обложке проездного документа.</w:t>
      </w:r>
    </w:p>
    <w:bookmarkEnd w:id="45"/>
    <w:bookmarkStart w:name="z73" w:id="46"/>
    <w:p>
      <w:pPr>
        <w:spacing w:after="0"/>
        <w:ind w:left="0"/>
        <w:jc w:val="both"/>
      </w:pPr>
      <w:r>
        <w:rPr>
          <w:rFonts w:ascii="Times New Roman"/>
          <w:b w:val="false"/>
          <w:i w:val="false"/>
          <w:color w:val="000000"/>
          <w:sz w:val="28"/>
        </w:rPr>
        <w:t>
      11. Номера страниц проездного документа со страницы 4 по страницу 35 расположены в нижних углах.</w:t>
      </w:r>
    </w:p>
    <w:bookmarkEnd w:id="46"/>
    <w:bookmarkStart w:name="z74" w:id="47"/>
    <w:p>
      <w:pPr>
        <w:spacing w:after="0"/>
        <w:ind w:left="0"/>
        <w:jc w:val="both"/>
      </w:pPr>
      <w:r>
        <w:rPr>
          <w:rFonts w:ascii="Times New Roman"/>
          <w:b w:val="false"/>
          <w:i w:val="false"/>
          <w:color w:val="000000"/>
          <w:sz w:val="28"/>
        </w:rPr>
        <w:t>
      Рисунок № 1. Обложка.</w:t>
      </w:r>
    </w:p>
    <w:bookmarkEnd w:id="47"/>
    <w:bookmarkStart w:name="z7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7724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49"/>
    <w:p>
      <w:pPr>
        <w:spacing w:after="0"/>
        <w:ind w:left="0"/>
        <w:jc w:val="both"/>
      </w:pPr>
      <w:r>
        <w:rPr>
          <w:rFonts w:ascii="Times New Roman"/>
          <w:b w:val="false"/>
          <w:i w:val="false"/>
          <w:color w:val="000000"/>
          <w:sz w:val="28"/>
        </w:rPr>
        <w:t>
      Рисунок № 2. Передний форзац</w:t>
      </w:r>
    </w:p>
    <w:bookmarkEnd w:id="49"/>
    <w:bookmarkStart w:name="z7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Рисунок № 3</w:t>
      </w:r>
    </w:p>
    <w:bookmarkEnd w:id="51"/>
    <w:bookmarkStart w:name="z7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Рисунок № 4</w:t>
      </w:r>
    </w:p>
    <w:bookmarkEnd w:id="53"/>
    <w:bookmarkStart w:name="z8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5"/>
    <w:p>
      <w:pPr>
        <w:spacing w:after="0"/>
        <w:ind w:left="0"/>
        <w:jc w:val="both"/>
      </w:pPr>
      <w:r>
        <w:rPr>
          <w:rFonts w:ascii="Times New Roman"/>
          <w:b w:val="false"/>
          <w:i w:val="false"/>
          <w:color w:val="000000"/>
          <w:sz w:val="28"/>
        </w:rPr>
        <w:t>
      Рисунок № 5. Страница 4-36</w:t>
      </w:r>
    </w:p>
    <w:bookmarkEnd w:id="55"/>
    <w:bookmarkStart w:name="z8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57"/>
    <w:p>
      <w:pPr>
        <w:spacing w:after="0"/>
        <w:ind w:left="0"/>
        <w:jc w:val="both"/>
      </w:pPr>
      <w:r>
        <w:rPr>
          <w:rFonts w:ascii="Times New Roman"/>
          <w:b w:val="false"/>
          <w:i w:val="false"/>
          <w:color w:val="000000"/>
          <w:sz w:val="28"/>
        </w:rPr>
        <w:t>
      Рисунок № 6. Задний форзац</w:t>
      </w:r>
    </w:p>
    <w:bookmarkEnd w:id="57"/>
    <w:bookmarkStart w:name="z8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59"/>
    <w:p>
      <w:pPr>
        <w:spacing w:after="0"/>
        <w:ind w:left="0"/>
        <w:jc w:val="both"/>
      </w:pPr>
      <w:r>
        <w:rPr>
          <w:rFonts w:ascii="Times New Roman"/>
          <w:b w:val="false"/>
          <w:i w:val="false"/>
          <w:color w:val="000000"/>
          <w:sz w:val="28"/>
        </w:rPr>
        <w:t xml:space="preserve">
      </w:t>
      </w:r>
      <w:r>
        <w:rPr>
          <w:rFonts w:ascii="Times New Roman"/>
          <w:b/>
          <w:i w:val="false"/>
          <w:color w:val="000000"/>
          <w:sz w:val="28"/>
        </w:rPr>
        <w:t>2. Требования к защите проездного документа</w:t>
      </w:r>
    </w:p>
    <w:bookmarkEnd w:id="59"/>
    <w:bookmarkStart w:name="z87" w:id="60"/>
    <w:p>
      <w:pPr>
        <w:spacing w:after="0"/>
        <w:ind w:left="0"/>
        <w:jc w:val="both"/>
      </w:pPr>
      <w:r>
        <w:rPr>
          <w:rFonts w:ascii="Times New Roman"/>
          <w:b w:val="false"/>
          <w:i w:val="false"/>
          <w:color w:val="000000"/>
          <w:sz w:val="28"/>
        </w:rPr>
        <w:t>
      1. Обложка проездного документа изготавливается из износостойкого материала и подложки, между которыми располагается микросхема (чип с бесконтактным интерфейсом) с антенной, используемая в качестве электронного носителя информации о владельце проездного документа.</w:t>
      </w:r>
    </w:p>
    <w:bookmarkEnd w:id="60"/>
    <w:bookmarkStart w:name="z88" w:id="61"/>
    <w:p>
      <w:pPr>
        <w:spacing w:after="0"/>
        <w:ind w:left="0"/>
        <w:jc w:val="both"/>
      </w:pPr>
      <w:r>
        <w:rPr>
          <w:rFonts w:ascii="Times New Roman"/>
          <w:b w:val="false"/>
          <w:i w:val="false"/>
          <w:color w:val="000000"/>
          <w:sz w:val="28"/>
        </w:rPr>
        <w:t>
      В микросхеме, имеющей емкость памяти не менее 64 Кб, в защищенном виде хранится графическая и текстовая информация о владельце проездного документа.</w:t>
      </w:r>
    </w:p>
    <w:bookmarkEnd w:id="61"/>
    <w:bookmarkStart w:name="z89" w:id="62"/>
    <w:p>
      <w:pPr>
        <w:spacing w:after="0"/>
        <w:ind w:left="0"/>
        <w:jc w:val="both"/>
      </w:pPr>
      <w:r>
        <w:rPr>
          <w:rFonts w:ascii="Times New Roman"/>
          <w:b w:val="false"/>
          <w:i w:val="false"/>
          <w:color w:val="000000"/>
          <w:sz w:val="28"/>
        </w:rPr>
        <w:t>
      2. Страница 2 проездного документа защищается специальной ламинирующей пленкой, которая представляет собой прозрачный голографический слоистый материал, производящий множество визуальных эффектов, сохраняя высокую яркость и высокое разрешение дизайна и характеристик.</w:t>
      </w:r>
    </w:p>
    <w:bookmarkEnd w:id="62"/>
    <w:bookmarkStart w:name="z90" w:id="63"/>
    <w:p>
      <w:pPr>
        <w:spacing w:after="0"/>
        <w:ind w:left="0"/>
        <w:jc w:val="both"/>
      </w:pPr>
      <w:r>
        <w:rPr>
          <w:rFonts w:ascii="Times New Roman"/>
          <w:b w:val="false"/>
          <w:i w:val="false"/>
          <w:color w:val="000000"/>
          <w:sz w:val="28"/>
        </w:rPr>
        <w:t>
      3. В проездном документе применены специально разработанные элементы, предназначенные для повышения сохранности записей или защиты проездного документа и произведенных в нем записей от подделок.</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