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f412" w14:textId="022f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2021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 (САПП Республики Казахстан, 2015 г., № 83-84, ст. 604)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Удостоверение кандаса";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118,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Проездной документ".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