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ab3b" w14:textId="76ba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преобразовании дипломатической миссии Республики Казахстан в городе Гаване (Республика Куба)"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2021 года № 162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преобразовании дипломатической миссии Республики Казахстан в городе Гаване (Республика Куба)".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преобразовании дипломатической миссии Республики Казахстан в городе Гаване (Республика Куба)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Преобразовать дипломатическую миссию Республики Казахстан в городе Гаване (Республика Куба) в Посольство Республики Казахстан в Республике Куба.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