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6d21" w14:textId="c926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Кабанбай батыра коммунальному государственному учреждению "Областная специализированная военная школа-интернат"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2021 года № 166.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Кабанбай батыра коммунальному государственному учреждению "Областная специализированная военная школа-интернат" управления образования Павлодарской области, акимата Павлодарской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