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a6d6" w14:textId="b75a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Закона Республики Казахстан от 1 марта 2011 года "О государственном имуществе"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права владения и пользования государственным пакетом акций акционерного общества "Национальный управляющий холдинг "Байтерек" Министерству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национальной экономики Республики Казахстан и Министерством индустрии и инфраструктурного развития Республики Казахстан в установленном законодательством порядке осуществить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175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(САПП Республики Казахстан, 1999 г., № 13, ст. 124):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национальной экономики Республики Казахстан" дополнить строкой, порядковый номер 363-2,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"363-2. Акционерное общество "Национальный управляющий холдинг "Байтерек".";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инфраструктурного развития Республики Казахстан":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388, исключить.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 и его ведомств: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3,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Акционерное общество "Национальный управляющий холдинг "Байтерек".".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