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bb44" w14:textId="169b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дополнении в некоторые законодательные акты Республики Казахстан по вопросам Семипалатинской зоны ядерной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2021 года № 186.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Семипалатинской зоны ядерной безопасности".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изменении и дополнений в некоторые законодательные акты Республики Казахстан по вопросам Семипалатинской зоны ядерной безопасности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50; № 11, ст. 102; № 12, ст. 111; № 13, ст. 114; № 15, ст. 120; 2012 г., № 1, ст. 5; № 2, ст. 9, 11; № 3, ст. 27; № 4, ст. 32; № 5, ст. 35; № 8, ст. 64; №11, ст. 80; № 14, ст. 95; № 15, ст. 97; № 21 -22, ст. 124; 2013 г., № 1, ст. 3; № 9, ст. 51; № 14, ст. 72, 75; № 15, ст. 77, 79, 81; 2014 г., № 2, ст. 10; № 8, ст. 44; № 11, ст. 63, 64; № 12, ст. 82; № 11, ст. 84; № 19-I, 19-II, ст. 96; № 21, ст. 118, 122; № 23, ст. 143; № 24, ст. 145; 2015 г., № 8, ст. 42; № 11, ст. 57; № 19-I, ст. 99, 101; № 19-II, ст. 103; № 20-IV, ст. 113; № 20-VII, ст. 115, 117; № 21-I, ст. 124, 126; № 22-II, ст. 145; № 22-VI, ст. 159; 2016 г., № 6, ст. 45; № 7-II, ст. 53, 56; № 8-II, ст. 72; № 10, ст. 79; 2017 г., № 3, ст. 6; № 4, ст. 7; № 12, ст. 34; № 14, ст. 51, 54; № 23-V, ст. 113; 2018 г., № 9, ст. 27; № 10, ст. 32; 2019 г., № 1, ст. 4; № 2, ст. 6; 2019 г., № 7 (2782), ст. 39):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12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Земли промышленности, транспорта, связи, для нужд космической деятельности, обороны, национальной безопасности, зон ядерной безопасности и иного несельскохозяйственного назначения";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заголовком статьи 120-1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120-1. Земли зоны ядерной безопасности";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3) пункта I статьи 1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земли промышленности, транспорта, связи, для нужд космической деятельности, обороны, национальной безопасности, зон ядерной безопасности и иного несельскохозяйственного назначения;";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13 дополнить подпунктом 3-2)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перевод земель запаса в категорию земель зон ядерной безопасности по предложениям уполномоченного органа в области использования атомной энергии и утверждение его порядка;";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заголовок главы 12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Земли промышленности, транспорта, связи, для нужд космической деятельности, обороны, национальной безопасности, зон ядерной безопасности и иного несельскохозяйственного назначения";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120-1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120-1. Земли зоны ядерной безопасности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Землями зоны ядерной безопасности признаются земли, предоставленные в установленном законодательством Республики Казахстан порядке, для создания и функционирования зон ядерной безопасности.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Перевод земельных участков из категории земель запаса в категорию земель зоны ядерной безопасности осуществляется по решению Правительства Республики Казахстан в соответствии с порядком, установленным законодательством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Перевод земельных участков из категории земель запаса в категорию земель зоны ядерной безопасности, предоставление земель зоны ядерной безопасности оператору зоны ядерной безопасности осуществляются по решению Правительства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Земли зоны ядерной безопасности предоставляются в землепользование соответствующему оператору зоны ядерной безопасности.";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статью 138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138. Предоставление земель запаса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предоставляются в собственность или землепользование для нужд сельского хозяйства, частного лесоразведения, промышленности и иных целей в порядке и на условиях, установленных законодательством Республики Казахстан. Перевод земель запаса в другие категории осуществляется одновременно с их предоставлением в собственность или землепользование.";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статью 143 дополнить пунктом 6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Положения пунктов 1, 2 и 3 настоящей статьи не применяются в отношении земель зоны ядерной безопасности, предоставляемых оператору зоны ядерной безопасности в соответствии с законодательством Республики Казахстан.".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Экологический кодекс Республики Казахстан от 2 января 2021 года (Ведомости Парламента Республики Казахстан, 2021 г., № 1, ст.1):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236 дополнить пунктом 6 следующего содержания: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Положения пунктов 3, 4 и 5 настоящей статьи не применяются в отношении земель зон ядерной безопасности, предоставляемых оператору зоны ядерной безопасности в соответствии с действующим законодательством Республики Казахстан.".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Порядок введения в действие настоящего Закона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